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7BE2D80B" w:rsidR="00F37380" w:rsidRPr="00F96281" w:rsidRDefault="00F96281" w:rsidP="00F96281">
      <w:r w:rsidRPr="00F96281">
        <w:rPr>
          <w:rFonts w:ascii="Helvetica" w:eastAsia="Symbol" w:hAnsi="Helvetica" w:cs="Helvetica"/>
          <w:b/>
          <w:color w:val="222222"/>
          <w:kern w:val="0"/>
          <w:sz w:val="21"/>
          <w:szCs w:val="21"/>
          <w:lang w:eastAsia="ru-RU"/>
        </w:rPr>
        <w:t>Давиденко Андрій Юрійович, директор ТОВ «ВП «АГРО КАПІТАЛ»«. Назва дисертації: «Формування та збереження технологічних властивостей бульб картоплі продовольчого призначення». Шифр та назва спеціальності – 06.01.15 «Первинна обробка продуктів рослинництва». Докторська рада Д 74.8464.01 Уманського національного університету садівництва МОН України (вул. Інститутська, 1, м. Умань, 20301; тел. (097)087-93-11). Науковий керівник: Подпрятов Григорій Іванович, кандидат сільськогосподарських наук, професор, завідувач кафедри технології зберігання, переробки та стандартизації продукції рослинництва ім. проф. Б. В. Лесика Національного університету біоресурсів і природокористування України. Офіційні опоненти: Пузік Людмила Михайлівна, доктор сільськогосподарських наук, професор, професор кафедри плодоовочівництва і зберігання продукції рослинництва Державного біотехнологічного університету; Яценко Наталія Василівна, доктор сільськогосподарських наук, доцент, завідувач кафедри овочівництва Уманського національного університету садівництва.</w:t>
      </w:r>
    </w:p>
    <w:sectPr w:rsidR="00F37380" w:rsidRPr="00F962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D3CE" w14:textId="77777777" w:rsidR="00073489" w:rsidRDefault="00073489">
      <w:pPr>
        <w:spacing w:after="0" w:line="240" w:lineRule="auto"/>
      </w:pPr>
      <w:r>
        <w:separator/>
      </w:r>
    </w:p>
  </w:endnote>
  <w:endnote w:type="continuationSeparator" w:id="0">
    <w:p w14:paraId="291D5A5A" w14:textId="77777777" w:rsidR="00073489" w:rsidRDefault="0007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E30B" w14:textId="77777777" w:rsidR="00073489" w:rsidRDefault="00073489"/>
    <w:p w14:paraId="05B9121D" w14:textId="77777777" w:rsidR="00073489" w:rsidRDefault="00073489"/>
    <w:p w14:paraId="27F89257" w14:textId="77777777" w:rsidR="00073489" w:rsidRDefault="00073489"/>
    <w:p w14:paraId="0612E91A" w14:textId="77777777" w:rsidR="00073489" w:rsidRDefault="00073489"/>
    <w:p w14:paraId="1E854797" w14:textId="77777777" w:rsidR="00073489" w:rsidRDefault="00073489"/>
    <w:p w14:paraId="7A1827B8" w14:textId="77777777" w:rsidR="00073489" w:rsidRDefault="00073489"/>
    <w:p w14:paraId="0BB8C312" w14:textId="77777777" w:rsidR="00073489" w:rsidRDefault="000734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2FE859" wp14:editId="0AF16F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C26B" w14:textId="77777777" w:rsidR="00073489" w:rsidRDefault="00073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2FE8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29C26B" w14:textId="77777777" w:rsidR="00073489" w:rsidRDefault="00073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203B84" w14:textId="77777777" w:rsidR="00073489" w:rsidRDefault="00073489"/>
    <w:p w14:paraId="519816B6" w14:textId="77777777" w:rsidR="00073489" w:rsidRDefault="00073489"/>
    <w:p w14:paraId="52AC2333" w14:textId="77777777" w:rsidR="00073489" w:rsidRDefault="000734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5CF002" wp14:editId="677079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D81AA" w14:textId="77777777" w:rsidR="00073489" w:rsidRDefault="00073489"/>
                          <w:p w14:paraId="32842908" w14:textId="77777777" w:rsidR="00073489" w:rsidRDefault="00073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5CF0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9D81AA" w14:textId="77777777" w:rsidR="00073489" w:rsidRDefault="00073489"/>
                    <w:p w14:paraId="32842908" w14:textId="77777777" w:rsidR="00073489" w:rsidRDefault="00073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CF48A0" w14:textId="77777777" w:rsidR="00073489" w:rsidRDefault="00073489"/>
    <w:p w14:paraId="1B21E796" w14:textId="77777777" w:rsidR="00073489" w:rsidRDefault="00073489">
      <w:pPr>
        <w:rPr>
          <w:sz w:val="2"/>
          <w:szCs w:val="2"/>
        </w:rPr>
      </w:pPr>
    </w:p>
    <w:p w14:paraId="7EBE2793" w14:textId="77777777" w:rsidR="00073489" w:rsidRDefault="00073489"/>
    <w:p w14:paraId="60013A8C" w14:textId="77777777" w:rsidR="00073489" w:rsidRDefault="00073489">
      <w:pPr>
        <w:spacing w:after="0" w:line="240" w:lineRule="auto"/>
      </w:pPr>
    </w:p>
  </w:footnote>
  <w:footnote w:type="continuationSeparator" w:id="0">
    <w:p w14:paraId="12997C68" w14:textId="77777777" w:rsidR="00073489" w:rsidRDefault="00073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89"/>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63468</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1477</cp:revision>
  <cp:lastPrinted>2009-02-06T05:36:00Z</cp:lastPrinted>
  <dcterms:created xsi:type="dcterms:W3CDTF">2024-01-07T13:43:00Z</dcterms:created>
  <dcterms:modified xsi:type="dcterms:W3CDTF">2025-04-04T19:05:00Z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