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67888" w14:textId="77777777" w:rsidR="004F5125" w:rsidRDefault="004F5125" w:rsidP="004F5125">
      <w:pPr>
        <w:pStyle w:val="afffffffffffffffffffffffffff5"/>
        <w:rPr>
          <w:rFonts w:ascii="Verdana" w:hAnsi="Verdana"/>
          <w:color w:val="000000"/>
          <w:sz w:val="21"/>
          <w:szCs w:val="21"/>
        </w:rPr>
      </w:pPr>
      <w:r>
        <w:rPr>
          <w:rFonts w:ascii="Helvetica" w:hAnsi="Helvetica" w:cs="Helvetica"/>
          <w:b/>
          <w:bCs w:val="0"/>
          <w:color w:val="222222"/>
          <w:sz w:val="21"/>
          <w:szCs w:val="21"/>
        </w:rPr>
        <w:t>Самаркина, Ирина Владимировна.</w:t>
      </w:r>
    </w:p>
    <w:p w14:paraId="270AD3C6" w14:textId="77777777" w:rsidR="004F5125" w:rsidRDefault="004F5125" w:rsidP="004F5125">
      <w:pPr>
        <w:pStyle w:val="20"/>
        <w:spacing w:before="0" w:after="312"/>
        <w:rPr>
          <w:rFonts w:ascii="Arial" w:hAnsi="Arial" w:cs="Arial"/>
          <w:caps/>
          <w:color w:val="333333"/>
          <w:sz w:val="27"/>
          <w:szCs w:val="27"/>
        </w:rPr>
      </w:pPr>
      <w:r>
        <w:rPr>
          <w:rFonts w:ascii="Helvetica" w:hAnsi="Helvetica" w:cs="Helvetica"/>
          <w:caps/>
          <w:color w:val="222222"/>
          <w:sz w:val="21"/>
          <w:szCs w:val="21"/>
        </w:rPr>
        <w:t>Школьный учебник в процессе политической социализации в постсоветской России : диссертация ... кандидата политических наук : 23.00.02. - Москва, 2002. - 209 с. : ил.</w:t>
      </w:r>
    </w:p>
    <w:p w14:paraId="656B08A7" w14:textId="77777777" w:rsidR="004F5125" w:rsidRDefault="004F5125" w:rsidP="004F512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Самаркина, Ирина Владимировна</w:t>
      </w:r>
    </w:p>
    <w:p w14:paraId="5637D193" w14:textId="77777777" w:rsidR="004F5125" w:rsidRDefault="004F5125" w:rsidP="004F5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66FC540" w14:textId="77777777" w:rsidR="004F5125" w:rsidRDefault="004F5125" w:rsidP="004F5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Политическая социализация как функция политической системы в трансформирующемся обществе.</w:t>
      </w:r>
    </w:p>
    <w:p w14:paraId="78EF01B6" w14:textId="77777777" w:rsidR="004F5125" w:rsidRDefault="004F5125" w:rsidP="004F5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Теоретико-методологические основы анализа процесса политической социализации в политической системе.</w:t>
      </w:r>
    </w:p>
    <w:p w14:paraId="04219EAE" w14:textId="77777777" w:rsidR="004F5125" w:rsidRDefault="004F5125" w:rsidP="004F5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Особенности политической социализации в период постсоветской трансформации политической системы.</w:t>
      </w:r>
    </w:p>
    <w:p w14:paraId="18D11A8F" w14:textId="77777777" w:rsidR="004F5125" w:rsidRDefault="004F5125" w:rsidP="004F5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Система образования - социализирующий ресурс государственной власти.</w:t>
      </w:r>
    </w:p>
    <w:p w14:paraId="28F48CE8" w14:textId="77777777" w:rsidR="004F5125" w:rsidRDefault="004F5125" w:rsidP="004F5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2.1.Система образования и школа как институт политической социализации.</w:t>
      </w:r>
    </w:p>
    <w:p w14:paraId="48CE7985" w14:textId="77777777" w:rsidR="004F5125" w:rsidRDefault="004F5125" w:rsidP="004F5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2.2.Учебник в системе средств политической социализации.</w:t>
      </w:r>
    </w:p>
    <w:p w14:paraId="3418C9F8" w14:textId="77777777" w:rsidR="004F5125" w:rsidRDefault="004F5125" w:rsidP="004F5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Школьный букварь в постсоветском обществе: потенциал и реальные возможности политической социализации.</w:t>
      </w:r>
    </w:p>
    <w:p w14:paraId="36090317" w14:textId="77777777" w:rsidR="004F5125" w:rsidRDefault="004F5125" w:rsidP="004F5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Особенности социализирующего воздействия учебников для младшего школьного возраста.</w:t>
      </w:r>
    </w:p>
    <w:p w14:paraId="12C85496" w14:textId="77777777" w:rsidR="004F5125" w:rsidRDefault="004F5125" w:rsidP="004F5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Описание методики и процедуры контент-анализа.</w:t>
      </w:r>
    </w:p>
    <w:p w14:paraId="2A61C00E" w14:textId="77777777" w:rsidR="004F5125" w:rsidRDefault="004F5125" w:rsidP="004F5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Результаты сравнительного контент-анализа букварей (1989-2000).</w:t>
      </w:r>
    </w:p>
    <w:p w14:paraId="7823CDB0" w14:textId="72BD7067" w:rsidR="00F37380" w:rsidRPr="004F5125" w:rsidRDefault="00F37380" w:rsidP="004F5125"/>
    <w:sectPr w:rsidR="00F37380" w:rsidRPr="004F512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9D774" w14:textId="77777777" w:rsidR="008732D1" w:rsidRDefault="008732D1">
      <w:pPr>
        <w:spacing w:after="0" w:line="240" w:lineRule="auto"/>
      </w:pPr>
      <w:r>
        <w:separator/>
      </w:r>
    </w:p>
  </w:endnote>
  <w:endnote w:type="continuationSeparator" w:id="0">
    <w:p w14:paraId="172371E3" w14:textId="77777777" w:rsidR="008732D1" w:rsidRDefault="00873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41E20" w14:textId="77777777" w:rsidR="008732D1" w:rsidRDefault="008732D1"/>
    <w:p w14:paraId="223467F3" w14:textId="77777777" w:rsidR="008732D1" w:rsidRDefault="008732D1"/>
    <w:p w14:paraId="4F84A334" w14:textId="77777777" w:rsidR="008732D1" w:rsidRDefault="008732D1"/>
    <w:p w14:paraId="2E75D822" w14:textId="77777777" w:rsidR="008732D1" w:rsidRDefault="008732D1"/>
    <w:p w14:paraId="79F16CCF" w14:textId="77777777" w:rsidR="008732D1" w:rsidRDefault="008732D1"/>
    <w:p w14:paraId="3DE846F2" w14:textId="77777777" w:rsidR="008732D1" w:rsidRDefault="008732D1"/>
    <w:p w14:paraId="12F69499" w14:textId="77777777" w:rsidR="008732D1" w:rsidRDefault="008732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EE6D1A" wp14:editId="25DC29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97BBD" w14:textId="77777777" w:rsidR="008732D1" w:rsidRDefault="008732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EE6D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D97BBD" w14:textId="77777777" w:rsidR="008732D1" w:rsidRDefault="008732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AF6D87" w14:textId="77777777" w:rsidR="008732D1" w:rsidRDefault="008732D1"/>
    <w:p w14:paraId="1D099382" w14:textId="77777777" w:rsidR="008732D1" w:rsidRDefault="008732D1"/>
    <w:p w14:paraId="136CB64D" w14:textId="77777777" w:rsidR="008732D1" w:rsidRDefault="008732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3AAA82" wp14:editId="07ABE5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F405F" w14:textId="77777777" w:rsidR="008732D1" w:rsidRDefault="008732D1"/>
                          <w:p w14:paraId="624560EA" w14:textId="77777777" w:rsidR="008732D1" w:rsidRDefault="008732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3AAA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AF405F" w14:textId="77777777" w:rsidR="008732D1" w:rsidRDefault="008732D1"/>
                    <w:p w14:paraId="624560EA" w14:textId="77777777" w:rsidR="008732D1" w:rsidRDefault="008732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9A53CE" w14:textId="77777777" w:rsidR="008732D1" w:rsidRDefault="008732D1"/>
    <w:p w14:paraId="578DE9A4" w14:textId="77777777" w:rsidR="008732D1" w:rsidRDefault="008732D1">
      <w:pPr>
        <w:rPr>
          <w:sz w:val="2"/>
          <w:szCs w:val="2"/>
        </w:rPr>
      </w:pPr>
    </w:p>
    <w:p w14:paraId="7A491051" w14:textId="77777777" w:rsidR="008732D1" w:rsidRDefault="008732D1"/>
    <w:p w14:paraId="6003E82A" w14:textId="77777777" w:rsidR="008732D1" w:rsidRDefault="008732D1">
      <w:pPr>
        <w:spacing w:after="0" w:line="240" w:lineRule="auto"/>
      </w:pPr>
    </w:p>
  </w:footnote>
  <w:footnote w:type="continuationSeparator" w:id="0">
    <w:p w14:paraId="22335127" w14:textId="77777777" w:rsidR="008732D1" w:rsidRDefault="00873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D1"/>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77215</TotalTime>
  <Pages>1</Pages>
  <Words>167</Words>
  <Characters>956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2216</cp:revision>
  <cp:lastPrinted>2009-02-06T05:36:00Z</cp:lastPrinted>
  <dcterms:created xsi:type="dcterms:W3CDTF">2024-01-07T13:43:00Z</dcterms:created>
  <dcterms:modified xsi:type="dcterms:W3CDTF">2025-04-21T01:32:00Z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