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A407" w14:textId="7599F724" w:rsidR="00D27AC9" w:rsidRDefault="006721F6" w:rsidP="006721F6">
      <w:r w:rsidRPr="006721F6">
        <w:rPr>
          <w:rFonts w:hint="eastAsia"/>
        </w:rPr>
        <w:t>Формирование</w:t>
      </w:r>
      <w:r w:rsidRPr="006721F6">
        <w:t xml:space="preserve"> </w:t>
      </w:r>
      <w:r w:rsidRPr="006721F6">
        <w:rPr>
          <w:rFonts w:hint="eastAsia"/>
        </w:rPr>
        <w:t>иммунитета</w:t>
      </w:r>
      <w:r w:rsidRPr="006721F6">
        <w:t xml:space="preserve"> </w:t>
      </w:r>
      <w:r w:rsidRPr="006721F6">
        <w:rPr>
          <w:rFonts w:hint="eastAsia"/>
        </w:rPr>
        <w:t>к</w:t>
      </w:r>
      <w:r w:rsidRPr="006721F6">
        <w:t xml:space="preserve"> </w:t>
      </w:r>
      <w:r w:rsidRPr="006721F6">
        <w:rPr>
          <w:rFonts w:hint="eastAsia"/>
        </w:rPr>
        <w:t>оспе</w:t>
      </w:r>
      <w:r w:rsidRPr="006721F6">
        <w:t xml:space="preserve"> </w:t>
      </w:r>
      <w:r w:rsidRPr="006721F6">
        <w:rPr>
          <w:rFonts w:hint="eastAsia"/>
        </w:rPr>
        <w:t>у</w:t>
      </w:r>
      <w:r w:rsidRPr="006721F6">
        <w:t xml:space="preserve"> </w:t>
      </w:r>
      <w:r w:rsidRPr="006721F6">
        <w:rPr>
          <w:rFonts w:hint="eastAsia"/>
        </w:rPr>
        <w:t>цыплят</w:t>
      </w:r>
      <w:r w:rsidRPr="006721F6">
        <w:t xml:space="preserve"> </w:t>
      </w:r>
      <w:r w:rsidRPr="006721F6">
        <w:rPr>
          <w:rFonts w:hint="eastAsia"/>
        </w:rPr>
        <w:t>раннего</w:t>
      </w:r>
      <w:r w:rsidRPr="006721F6">
        <w:t xml:space="preserve"> </w:t>
      </w:r>
      <w:r w:rsidRPr="006721F6">
        <w:rPr>
          <w:rFonts w:hint="eastAsia"/>
        </w:rPr>
        <w:t>возраста</w:t>
      </w:r>
      <w:r>
        <w:t xml:space="preserve"> </w:t>
      </w:r>
      <w:r w:rsidRPr="006721F6">
        <w:rPr>
          <w:rFonts w:hint="eastAsia"/>
        </w:rPr>
        <w:t>Черкезова</w:t>
      </w:r>
      <w:r w:rsidRPr="006721F6">
        <w:t xml:space="preserve">, </w:t>
      </w:r>
      <w:r w:rsidRPr="006721F6">
        <w:rPr>
          <w:rFonts w:hint="eastAsia"/>
        </w:rPr>
        <w:t>Тамара</w:t>
      </w:r>
      <w:r w:rsidRPr="006721F6">
        <w:t xml:space="preserve"> </w:t>
      </w:r>
      <w:r w:rsidRPr="006721F6">
        <w:rPr>
          <w:rFonts w:hint="eastAsia"/>
        </w:rPr>
        <w:t>Владимировна</w:t>
      </w:r>
    </w:p>
    <w:p w14:paraId="56A8636A" w14:textId="77777777" w:rsidR="006721F6" w:rsidRDefault="006721F6" w:rsidP="006721F6">
      <w:r>
        <w:rPr>
          <w:rFonts w:hint="eastAsia"/>
        </w:rPr>
        <w:t>ОГЛАВЛЕНИЕ</w:t>
      </w:r>
      <w:r>
        <w:t xml:space="preserve"> </w:t>
      </w:r>
      <w:r>
        <w:rPr>
          <w:rFonts w:hint="eastAsia"/>
        </w:rPr>
        <w:t>ДИССЕРТАЦИИ</w:t>
      </w:r>
    </w:p>
    <w:p w14:paraId="14FAC0D6" w14:textId="77777777" w:rsidR="006721F6" w:rsidRDefault="006721F6" w:rsidP="006721F6">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Черкезова</w:t>
      </w:r>
      <w:r>
        <w:t xml:space="preserve">, </w:t>
      </w:r>
      <w:r>
        <w:rPr>
          <w:rFonts w:hint="eastAsia"/>
        </w:rPr>
        <w:t>Тамара</w:t>
      </w:r>
      <w:r>
        <w:t xml:space="preserve"> </w:t>
      </w:r>
      <w:r>
        <w:rPr>
          <w:rFonts w:hint="eastAsia"/>
        </w:rPr>
        <w:t>Владимировна</w:t>
      </w:r>
    </w:p>
    <w:p w14:paraId="72C497B9" w14:textId="77777777" w:rsidR="006721F6" w:rsidRDefault="006721F6" w:rsidP="006721F6">
      <w:r>
        <w:rPr>
          <w:rFonts w:hint="eastAsia"/>
        </w:rPr>
        <w:t>ВВЕДЕНИЕ</w:t>
      </w:r>
      <w:r>
        <w:t>.</w:t>
      </w:r>
    </w:p>
    <w:p w14:paraId="7AFD8712" w14:textId="77777777" w:rsidR="006721F6" w:rsidRDefault="006721F6" w:rsidP="006721F6"/>
    <w:p w14:paraId="6B33A8E9" w14:textId="77777777" w:rsidR="006721F6" w:rsidRDefault="006721F6" w:rsidP="006721F6">
      <w:r>
        <w:rPr>
          <w:rFonts w:hint="eastAsia"/>
        </w:rPr>
        <w:t>ОБЗОР</w:t>
      </w:r>
      <w:r>
        <w:t xml:space="preserve"> </w:t>
      </w:r>
      <w:r>
        <w:rPr>
          <w:rFonts w:hint="eastAsia"/>
        </w:rPr>
        <w:t>ЛИТЕРАТУРЫ</w:t>
      </w:r>
      <w:r>
        <w:t>.</w:t>
      </w:r>
    </w:p>
    <w:p w14:paraId="37E3D7B9" w14:textId="77777777" w:rsidR="006721F6" w:rsidRDefault="006721F6" w:rsidP="006721F6"/>
    <w:p w14:paraId="3AD7AF65" w14:textId="77777777" w:rsidR="006721F6" w:rsidRDefault="006721F6" w:rsidP="006721F6">
      <w:r>
        <w:t xml:space="preserve">1. </w:t>
      </w:r>
      <w:r>
        <w:rPr>
          <w:rFonts w:hint="eastAsia"/>
        </w:rPr>
        <w:t>Общие</w:t>
      </w:r>
      <w:r>
        <w:t xml:space="preserve"> </w:t>
      </w:r>
      <w:r>
        <w:rPr>
          <w:rFonts w:hint="eastAsia"/>
        </w:rPr>
        <w:t>сведения</w:t>
      </w:r>
      <w:r>
        <w:t xml:space="preserve"> </w:t>
      </w:r>
      <w:r>
        <w:rPr>
          <w:rFonts w:hint="eastAsia"/>
        </w:rPr>
        <w:t>об</w:t>
      </w:r>
      <w:r>
        <w:t xml:space="preserve"> </w:t>
      </w:r>
      <w:r>
        <w:rPr>
          <w:rFonts w:hint="eastAsia"/>
        </w:rPr>
        <w:t>оспе</w:t>
      </w:r>
      <w:r>
        <w:t xml:space="preserve"> </w:t>
      </w:r>
      <w:r>
        <w:rPr>
          <w:rFonts w:hint="eastAsia"/>
        </w:rPr>
        <w:t>птиц</w:t>
      </w:r>
      <w:r>
        <w:t>.</w:t>
      </w:r>
    </w:p>
    <w:p w14:paraId="7F7091B3" w14:textId="77777777" w:rsidR="006721F6" w:rsidRDefault="006721F6" w:rsidP="006721F6"/>
    <w:p w14:paraId="1C928255" w14:textId="77777777" w:rsidR="006721F6" w:rsidRDefault="006721F6" w:rsidP="006721F6">
      <w:r>
        <w:t xml:space="preserve">1.1. </w:t>
      </w:r>
      <w:r>
        <w:rPr>
          <w:rFonts w:hint="eastAsia"/>
        </w:rPr>
        <w:t>Историческая</w:t>
      </w:r>
      <w:r>
        <w:t xml:space="preserve"> </w:t>
      </w:r>
      <w:r>
        <w:rPr>
          <w:rFonts w:hint="eastAsia"/>
        </w:rPr>
        <w:t>информация</w:t>
      </w:r>
      <w:r>
        <w:t>.</w:t>
      </w:r>
    </w:p>
    <w:p w14:paraId="3B9EA58F" w14:textId="77777777" w:rsidR="006721F6" w:rsidRDefault="006721F6" w:rsidP="006721F6"/>
    <w:p w14:paraId="50423F02" w14:textId="77777777" w:rsidR="006721F6" w:rsidRDefault="006721F6" w:rsidP="006721F6">
      <w:r>
        <w:t xml:space="preserve">1.2. </w:t>
      </w:r>
      <w:r>
        <w:rPr>
          <w:rFonts w:hint="eastAsia"/>
        </w:rPr>
        <w:t>Распространение</w:t>
      </w:r>
      <w:r>
        <w:t xml:space="preserve"> </w:t>
      </w:r>
      <w:r>
        <w:rPr>
          <w:rFonts w:hint="eastAsia"/>
        </w:rPr>
        <w:t>и</w:t>
      </w:r>
      <w:r>
        <w:t xml:space="preserve"> </w:t>
      </w:r>
      <w:r>
        <w:rPr>
          <w:rFonts w:hint="eastAsia"/>
        </w:rPr>
        <w:t>экономический</w:t>
      </w:r>
      <w:r>
        <w:t xml:space="preserve"> </w:t>
      </w:r>
      <w:r>
        <w:rPr>
          <w:rFonts w:hint="eastAsia"/>
        </w:rPr>
        <w:t>ущерб</w:t>
      </w:r>
      <w:r>
        <w:t>.</w:t>
      </w:r>
    </w:p>
    <w:p w14:paraId="18780453" w14:textId="77777777" w:rsidR="006721F6" w:rsidRDefault="006721F6" w:rsidP="006721F6"/>
    <w:p w14:paraId="4F4A9A66" w14:textId="77777777" w:rsidR="006721F6" w:rsidRDefault="006721F6" w:rsidP="006721F6">
      <w:r>
        <w:t xml:space="preserve">1.3. </w:t>
      </w:r>
      <w:r>
        <w:rPr>
          <w:rFonts w:hint="eastAsia"/>
        </w:rPr>
        <w:t>Характеристика</w:t>
      </w:r>
      <w:r>
        <w:t xml:space="preserve"> </w:t>
      </w:r>
      <w:r>
        <w:rPr>
          <w:rFonts w:hint="eastAsia"/>
        </w:rPr>
        <w:t>вирусов</w:t>
      </w:r>
      <w:r>
        <w:t xml:space="preserve"> </w:t>
      </w:r>
      <w:r>
        <w:rPr>
          <w:rFonts w:hint="eastAsia"/>
        </w:rPr>
        <w:t>оспы</w:t>
      </w:r>
      <w:r>
        <w:t xml:space="preserve"> </w:t>
      </w:r>
      <w:r>
        <w:rPr>
          <w:rFonts w:hint="eastAsia"/>
        </w:rPr>
        <w:t>птиц</w:t>
      </w:r>
      <w:r>
        <w:t>.</w:t>
      </w:r>
    </w:p>
    <w:p w14:paraId="7C12285F" w14:textId="77777777" w:rsidR="006721F6" w:rsidRDefault="006721F6" w:rsidP="006721F6"/>
    <w:p w14:paraId="5FA3C53D" w14:textId="77777777" w:rsidR="006721F6" w:rsidRDefault="006721F6" w:rsidP="006721F6">
      <w:r>
        <w:t xml:space="preserve">1.3.1.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вирусах</w:t>
      </w:r>
      <w:r>
        <w:t xml:space="preserve"> </w:t>
      </w:r>
      <w:r>
        <w:rPr>
          <w:rFonts w:hint="eastAsia"/>
        </w:rPr>
        <w:t>оспы</w:t>
      </w:r>
      <w:r>
        <w:t xml:space="preserve"> </w:t>
      </w:r>
      <w:r>
        <w:rPr>
          <w:rFonts w:hint="eastAsia"/>
        </w:rPr>
        <w:t>птиц</w:t>
      </w:r>
      <w:r>
        <w:t>.</w:t>
      </w:r>
    </w:p>
    <w:p w14:paraId="28D29166" w14:textId="77777777" w:rsidR="006721F6" w:rsidRDefault="006721F6" w:rsidP="006721F6"/>
    <w:p w14:paraId="3120C089" w14:textId="77777777" w:rsidR="006721F6" w:rsidRDefault="006721F6" w:rsidP="006721F6">
      <w:r>
        <w:t xml:space="preserve">1.3.2. </w:t>
      </w:r>
      <w:r>
        <w:rPr>
          <w:rFonts w:hint="eastAsia"/>
        </w:rPr>
        <w:t>Морфология</w:t>
      </w:r>
      <w:r>
        <w:t xml:space="preserve"> </w:t>
      </w:r>
      <w:r>
        <w:rPr>
          <w:rFonts w:hint="eastAsia"/>
        </w:rPr>
        <w:t>вирусов</w:t>
      </w:r>
      <w:r>
        <w:t xml:space="preserve"> </w:t>
      </w:r>
      <w:r>
        <w:rPr>
          <w:rFonts w:hint="eastAsia"/>
        </w:rPr>
        <w:t>оспы</w:t>
      </w:r>
      <w:r>
        <w:t xml:space="preserve"> </w:t>
      </w:r>
      <w:r>
        <w:rPr>
          <w:rFonts w:hint="eastAsia"/>
        </w:rPr>
        <w:t>птиц</w:t>
      </w:r>
      <w:r>
        <w:t>.</w:t>
      </w:r>
    </w:p>
    <w:p w14:paraId="50871060" w14:textId="77777777" w:rsidR="006721F6" w:rsidRDefault="006721F6" w:rsidP="006721F6"/>
    <w:p w14:paraId="688C0D16" w14:textId="77777777" w:rsidR="006721F6" w:rsidRDefault="006721F6" w:rsidP="006721F6">
      <w:r>
        <w:t xml:space="preserve">1.3.3. </w:t>
      </w:r>
      <w:r>
        <w:rPr>
          <w:rFonts w:hint="eastAsia"/>
        </w:rPr>
        <w:t>Химический</w:t>
      </w:r>
      <w:r>
        <w:t xml:space="preserve"> </w:t>
      </w:r>
      <w:r>
        <w:rPr>
          <w:rFonts w:hint="eastAsia"/>
        </w:rPr>
        <w:t>состав</w:t>
      </w:r>
      <w:r>
        <w:t xml:space="preserve"> </w:t>
      </w:r>
      <w:r>
        <w:rPr>
          <w:rFonts w:hint="eastAsia"/>
        </w:rPr>
        <w:t>вирусов</w:t>
      </w:r>
      <w:r>
        <w:t xml:space="preserve"> </w:t>
      </w:r>
      <w:r>
        <w:rPr>
          <w:rFonts w:hint="eastAsia"/>
        </w:rPr>
        <w:t>оспы</w:t>
      </w:r>
      <w:r>
        <w:t xml:space="preserve"> </w:t>
      </w:r>
      <w:r>
        <w:rPr>
          <w:rFonts w:hint="eastAsia"/>
        </w:rPr>
        <w:t>птиц</w:t>
      </w:r>
      <w:r>
        <w:t>.</w:t>
      </w:r>
    </w:p>
    <w:p w14:paraId="5FDEF981" w14:textId="77777777" w:rsidR="006721F6" w:rsidRDefault="006721F6" w:rsidP="006721F6"/>
    <w:p w14:paraId="0816B504" w14:textId="77777777" w:rsidR="006721F6" w:rsidRDefault="006721F6" w:rsidP="006721F6">
      <w:r>
        <w:t xml:space="preserve">1.3.4. </w:t>
      </w:r>
      <w:r>
        <w:rPr>
          <w:rFonts w:hint="eastAsia"/>
        </w:rPr>
        <w:t>Репродукция</w:t>
      </w:r>
      <w:r>
        <w:t xml:space="preserve"> </w:t>
      </w:r>
      <w:r>
        <w:rPr>
          <w:rFonts w:hint="eastAsia"/>
        </w:rPr>
        <w:t>вирусов</w:t>
      </w:r>
      <w:r>
        <w:t xml:space="preserve"> </w:t>
      </w:r>
      <w:r>
        <w:rPr>
          <w:rFonts w:hint="eastAsia"/>
        </w:rPr>
        <w:t>оспы</w:t>
      </w:r>
      <w:r>
        <w:t xml:space="preserve"> </w:t>
      </w:r>
      <w:r>
        <w:rPr>
          <w:rFonts w:hint="eastAsia"/>
        </w:rPr>
        <w:t>птиц</w:t>
      </w:r>
      <w:r>
        <w:t>.</w:t>
      </w:r>
    </w:p>
    <w:p w14:paraId="6A2B0430" w14:textId="77777777" w:rsidR="006721F6" w:rsidRDefault="006721F6" w:rsidP="006721F6"/>
    <w:p w14:paraId="0F4C85F3" w14:textId="77777777" w:rsidR="006721F6" w:rsidRDefault="006721F6" w:rsidP="006721F6">
      <w:r>
        <w:t xml:space="preserve">1.3.5. </w:t>
      </w:r>
      <w:r>
        <w:rPr>
          <w:rFonts w:hint="eastAsia"/>
        </w:rPr>
        <w:t>Особенности</w:t>
      </w:r>
      <w:r>
        <w:t xml:space="preserve"> </w:t>
      </w:r>
      <w:r>
        <w:rPr>
          <w:rFonts w:hint="eastAsia"/>
        </w:rPr>
        <w:t>репродукции</w:t>
      </w:r>
      <w:r>
        <w:t xml:space="preserve"> </w:t>
      </w:r>
      <w:r>
        <w:rPr>
          <w:rFonts w:hint="eastAsia"/>
        </w:rPr>
        <w:t>вируса</w:t>
      </w:r>
      <w:r>
        <w:t xml:space="preserve"> </w:t>
      </w:r>
      <w:r>
        <w:rPr>
          <w:rFonts w:hint="eastAsia"/>
        </w:rPr>
        <w:t>оспы</w:t>
      </w:r>
      <w:r>
        <w:t xml:space="preserve"> </w:t>
      </w:r>
      <w:r>
        <w:rPr>
          <w:rFonts w:hint="eastAsia"/>
        </w:rPr>
        <w:t>кур</w:t>
      </w:r>
      <w:r>
        <w:t>.</w:t>
      </w:r>
    </w:p>
    <w:p w14:paraId="05BB6CF5" w14:textId="77777777" w:rsidR="006721F6" w:rsidRDefault="006721F6" w:rsidP="006721F6"/>
    <w:p w14:paraId="024FB6E5" w14:textId="77777777" w:rsidR="006721F6" w:rsidRDefault="006721F6" w:rsidP="006721F6">
      <w:r>
        <w:t xml:space="preserve">1.4. </w:t>
      </w:r>
      <w:r>
        <w:rPr>
          <w:rFonts w:hint="eastAsia"/>
        </w:rPr>
        <w:t>Устойчивость</w:t>
      </w:r>
      <w:r>
        <w:t xml:space="preserve"> </w:t>
      </w:r>
      <w:r>
        <w:rPr>
          <w:rFonts w:hint="eastAsia"/>
        </w:rPr>
        <w:t>вирусов</w:t>
      </w:r>
      <w:r>
        <w:t xml:space="preserve"> </w:t>
      </w:r>
      <w:r>
        <w:rPr>
          <w:rFonts w:hint="eastAsia"/>
        </w:rPr>
        <w:t>оспы</w:t>
      </w:r>
      <w:r>
        <w:t xml:space="preserve"> </w:t>
      </w:r>
      <w:r>
        <w:rPr>
          <w:rFonts w:hint="eastAsia"/>
        </w:rPr>
        <w:t>птиц</w:t>
      </w:r>
      <w:r>
        <w:t xml:space="preserve"> </w:t>
      </w:r>
      <w:r>
        <w:rPr>
          <w:rFonts w:hint="eastAsia"/>
        </w:rPr>
        <w:t>к</w:t>
      </w:r>
      <w:r>
        <w:t xml:space="preserve"> </w:t>
      </w:r>
      <w:r>
        <w:rPr>
          <w:rFonts w:hint="eastAsia"/>
        </w:rPr>
        <w:t>воздействию</w:t>
      </w:r>
      <w:r>
        <w:t xml:space="preserve"> </w:t>
      </w:r>
      <w:r>
        <w:rPr>
          <w:rFonts w:hint="eastAsia"/>
        </w:rPr>
        <w:t>различных</w:t>
      </w:r>
      <w:r>
        <w:t xml:space="preserve"> </w:t>
      </w:r>
      <w:r>
        <w:rPr>
          <w:rFonts w:hint="eastAsia"/>
        </w:rPr>
        <w:t>факторов</w:t>
      </w:r>
      <w:r>
        <w:t>.</w:t>
      </w:r>
    </w:p>
    <w:p w14:paraId="47281208" w14:textId="77777777" w:rsidR="006721F6" w:rsidRDefault="006721F6" w:rsidP="006721F6"/>
    <w:p w14:paraId="6748A881" w14:textId="77777777" w:rsidR="006721F6" w:rsidRDefault="006721F6" w:rsidP="006721F6">
      <w:r>
        <w:t xml:space="preserve">1.5. </w:t>
      </w:r>
      <w:r>
        <w:rPr>
          <w:rFonts w:hint="eastAsia"/>
        </w:rPr>
        <w:t>Эпизоотология</w:t>
      </w:r>
      <w:r>
        <w:t>.</w:t>
      </w:r>
    </w:p>
    <w:p w14:paraId="69754769" w14:textId="77777777" w:rsidR="006721F6" w:rsidRDefault="006721F6" w:rsidP="006721F6"/>
    <w:p w14:paraId="53416C39" w14:textId="77777777" w:rsidR="006721F6" w:rsidRDefault="006721F6" w:rsidP="006721F6">
      <w:r>
        <w:t xml:space="preserve">1.6. </w:t>
      </w:r>
      <w:r>
        <w:rPr>
          <w:rFonts w:hint="eastAsia"/>
        </w:rPr>
        <w:t>Патогенез</w:t>
      </w:r>
      <w:r>
        <w:t>.</w:t>
      </w:r>
    </w:p>
    <w:p w14:paraId="0FE1A1D3" w14:textId="77777777" w:rsidR="006721F6" w:rsidRDefault="006721F6" w:rsidP="006721F6"/>
    <w:p w14:paraId="5E09CA55" w14:textId="77777777" w:rsidR="006721F6" w:rsidRDefault="006721F6" w:rsidP="006721F6">
      <w:r>
        <w:t xml:space="preserve">1.7. </w:t>
      </w:r>
      <w:r>
        <w:rPr>
          <w:rFonts w:hint="eastAsia"/>
        </w:rPr>
        <w:t>Клинические</w:t>
      </w:r>
      <w:r>
        <w:t xml:space="preserve"> </w:t>
      </w:r>
      <w:r>
        <w:rPr>
          <w:rFonts w:hint="eastAsia"/>
        </w:rPr>
        <w:t>признаки</w:t>
      </w:r>
      <w:r>
        <w:t>.</w:t>
      </w:r>
    </w:p>
    <w:p w14:paraId="38A3FEF0" w14:textId="77777777" w:rsidR="006721F6" w:rsidRDefault="006721F6" w:rsidP="006721F6"/>
    <w:p w14:paraId="067811C9" w14:textId="77777777" w:rsidR="006721F6" w:rsidRDefault="006721F6" w:rsidP="006721F6">
      <w:r>
        <w:t xml:space="preserve">1.8. </w:t>
      </w:r>
      <w:r>
        <w:rPr>
          <w:rFonts w:hint="eastAsia"/>
        </w:rPr>
        <w:t>Патологоанатомические</w:t>
      </w:r>
      <w:r>
        <w:t xml:space="preserve"> </w:t>
      </w:r>
      <w:r>
        <w:rPr>
          <w:rFonts w:hint="eastAsia"/>
        </w:rPr>
        <w:t>признаки</w:t>
      </w:r>
      <w:r>
        <w:t>.</w:t>
      </w:r>
    </w:p>
    <w:p w14:paraId="474F0244" w14:textId="77777777" w:rsidR="006721F6" w:rsidRDefault="006721F6" w:rsidP="006721F6"/>
    <w:p w14:paraId="3D16D806" w14:textId="77777777" w:rsidR="006721F6" w:rsidRDefault="006721F6" w:rsidP="006721F6">
      <w:r>
        <w:t xml:space="preserve">1.9. </w:t>
      </w:r>
      <w:r>
        <w:rPr>
          <w:rFonts w:hint="eastAsia"/>
        </w:rPr>
        <w:t>Диагностика</w:t>
      </w:r>
      <w:r>
        <w:t>.</w:t>
      </w:r>
    </w:p>
    <w:p w14:paraId="306A388B" w14:textId="77777777" w:rsidR="006721F6" w:rsidRDefault="006721F6" w:rsidP="006721F6"/>
    <w:p w14:paraId="76080894" w14:textId="77777777" w:rsidR="006721F6" w:rsidRDefault="006721F6" w:rsidP="006721F6">
      <w:r>
        <w:t xml:space="preserve">1.10. </w:t>
      </w:r>
      <w:r>
        <w:rPr>
          <w:rFonts w:hint="eastAsia"/>
        </w:rPr>
        <w:t>Иммунитет</w:t>
      </w:r>
      <w:r>
        <w:t>.</w:t>
      </w:r>
    </w:p>
    <w:p w14:paraId="2D3E1F09" w14:textId="77777777" w:rsidR="006721F6" w:rsidRDefault="006721F6" w:rsidP="006721F6"/>
    <w:p w14:paraId="43396D1E" w14:textId="77777777" w:rsidR="006721F6" w:rsidRDefault="006721F6" w:rsidP="006721F6">
      <w:r>
        <w:t xml:space="preserve">1.11. </w:t>
      </w:r>
      <w:r>
        <w:rPr>
          <w:rFonts w:hint="eastAsia"/>
        </w:rPr>
        <w:t>Специфическая</w:t>
      </w:r>
      <w:r>
        <w:t xml:space="preserve"> </w:t>
      </w:r>
      <w:r>
        <w:rPr>
          <w:rFonts w:hint="eastAsia"/>
        </w:rPr>
        <w:t>профилактика</w:t>
      </w:r>
      <w:r>
        <w:t xml:space="preserve"> </w:t>
      </w:r>
      <w:r>
        <w:rPr>
          <w:rFonts w:hint="eastAsia"/>
        </w:rPr>
        <w:t>оспы</w:t>
      </w:r>
      <w:r>
        <w:t xml:space="preserve"> </w:t>
      </w:r>
      <w:r>
        <w:rPr>
          <w:rFonts w:hint="eastAsia"/>
        </w:rPr>
        <w:t>птиц</w:t>
      </w:r>
      <w:r>
        <w:t>.</w:t>
      </w:r>
    </w:p>
    <w:p w14:paraId="0D1BF15E" w14:textId="77777777" w:rsidR="006721F6" w:rsidRDefault="006721F6" w:rsidP="006721F6"/>
    <w:p w14:paraId="040751FC" w14:textId="77777777" w:rsidR="006721F6" w:rsidRDefault="006721F6" w:rsidP="006721F6">
      <w:r>
        <w:t xml:space="preserve">1.11.1. </w:t>
      </w:r>
      <w:r>
        <w:rPr>
          <w:rFonts w:hint="eastAsia"/>
        </w:rPr>
        <w:t>Вакцинация</w:t>
      </w:r>
      <w:r>
        <w:t xml:space="preserve"> </w:t>
      </w:r>
      <w:r>
        <w:rPr>
          <w:rFonts w:hint="eastAsia"/>
        </w:rPr>
        <w:t>цыплят</w:t>
      </w:r>
      <w:r>
        <w:t xml:space="preserve"> </w:t>
      </w:r>
      <w:r>
        <w:rPr>
          <w:rFonts w:hint="eastAsia"/>
        </w:rPr>
        <w:t>против</w:t>
      </w:r>
      <w:r>
        <w:t xml:space="preserve"> </w:t>
      </w:r>
      <w:r>
        <w:rPr>
          <w:rFonts w:hint="eastAsia"/>
        </w:rPr>
        <w:t>оспы</w:t>
      </w:r>
      <w:r>
        <w:t xml:space="preserve"> </w:t>
      </w:r>
      <w:r>
        <w:rPr>
          <w:rFonts w:hint="eastAsia"/>
        </w:rPr>
        <w:t>в</w:t>
      </w:r>
      <w:r>
        <w:t xml:space="preserve"> </w:t>
      </w:r>
      <w:r>
        <w:rPr>
          <w:rFonts w:hint="eastAsia"/>
        </w:rPr>
        <w:t>раннем</w:t>
      </w:r>
      <w:r>
        <w:t xml:space="preserve"> </w:t>
      </w:r>
      <w:r>
        <w:rPr>
          <w:rFonts w:hint="eastAsia"/>
        </w:rPr>
        <w:t>возрасте</w:t>
      </w:r>
      <w:r>
        <w:t>.</w:t>
      </w:r>
    </w:p>
    <w:p w14:paraId="27E0D1D1" w14:textId="77777777" w:rsidR="006721F6" w:rsidRDefault="006721F6" w:rsidP="006721F6"/>
    <w:p w14:paraId="76DE0B46" w14:textId="77777777" w:rsidR="006721F6" w:rsidRDefault="006721F6" w:rsidP="006721F6">
      <w:r>
        <w:rPr>
          <w:rFonts w:hint="eastAsia"/>
        </w:rPr>
        <w:t>СОБСТВЕННЫЕ</w:t>
      </w:r>
      <w:r>
        <w:t xml:space="preserve"> </w:t>
      </w:r>
      <w:r>
        <w:rPr>
          <w:rFonts w:hint="eastAsia"/>
        </w:rPr>
        <w:t>ИССЛЕДОВАНИЯ</w:t>
      </w:r>
      <w:r>
        <w:t xml:space="preserve"> 2. </w:t>
      </w:r>
      <w:r>
        <w:rPr>
          <w:rFonts w:hint="eastAsia"/>
        </w:rPr>
        <w:t>Материалы</w:t>
      </w:r>
      <w:r>
        <w:t xml:space="preserve"> </w:t>
      </w:r>
      <w:r>
        <w:rPr>
          <w:rFonts w:hint="eastAsia"/>
        </w:rPr>
        <w:t>и</w:t>
      </w:r>
      <w:r>
        <w:t xml:space="preserve"> </w:t>
      </w:r>
      <w:r>
        <w:rPr>
          <w:rFonts w:hint="eastAsia"/>
        </w:rPr>
        <w:t>методы</w:t>
      </w:r>
      <w:r>
        <w:t>.</w:t>
      </w:r>
    </w:p>
    <w:p w14:paraId="3F638027" w14:textId="77777777" w:rsidR="006721F6" w:rsidRDefault="006721F6" w:rsidP="006721F6"/>
    <w:p w14:paraId="67383E98" w14:textId="77777777" w:rsidR="006721F6" w:rsidRDefault="006721F6" w:rsidP="006721F6">
      <w:r>
        <w:rPr>
          <w:rFonts w:hint="eastAsia"/>
        </w:rPr>
        <w:t>РЕЗУЛЬТАТЫ</w:t>
      </w:r>
      <w:r>
        <w:t xml:space="preserve"> </w:t>
      </w:r>
      <w:r>
        <w:rPr>
          <w:rFonts w:hint="eastAsia"/>
        </w:rPr>
        <w:t>ИССЛЕДОВАНИЙ</w:t>
      </w:r>
    </w:p>
    <w:p w14:paraId="73C632AB" w14:textId="77777777" w:rsidR="006721F6" w:rsidRDefault="006721F6" w:rsidP="006721F6"/>
    <w:p w14:paraId="1592C814" w14:textId="77777777" w:rsidR="006721F6" w:rsidRDefault="006721F6" w:rsidP="006721F6">
      <w:r>
        <w:t xml:space="preserve">3. </w:t>
      </w:r>
      <w:r>
        <w:rPr>
          <w:rFonts w:hint="eastAsia"/>
        </w:rPr>
        <w:t>Изучение</w:t>
      </w:r>
      <w:r>
        <w:t xml:space="preserve"> </w:t>
      </w:r>
      <w:r>
        <w:rPr>
          <w:rFonts w:hint="eastAsia"/>
        </w:rPr>
        <w:t>инфекционной</w:t>
      </w:r>
      <w:r>
        <w:t xml:space="preserve"> </w:t>
      </w:r>
      <w:r>
        <w:rPr>
          <w:rFonts w:hint="eastAsia"/>
        </w:rPr>
        <w:t>активности</w:t>
      </w:r>
      <w:r>
        <w:t xml:space="preserve"> </w:t>
      </w:r>
      <w:r>
        <w:rPr>
          <w:rFonts w:hint="eastAsia"/>
        </w:rPr>
        <w:t>вакцинного</w:t>
      </w:r>
      <w:r>
        <w:t xml:space="preserve"> </w:t>
      </w:r>
      <w:r>
        <w:rPr>
          <w:rFonts w:hint="eastAsia"/>
        </w:rPr>
        <w:t>культурного</w:t>
      </w:r>
      <w:r>
        <w:t xml:space="preserve"> </w:t>
      </w:r>
      <w:r>
        <w:rPr>
          <w:rFonts w:hint="eastAsia"/>
        </w:rPr>
        <w:t>штамма</w:t>
      </w:r>
      <w:r>
        <w:t xml:space="preserve"> </w:t>
      </w:r>
      <w:r>
        <w:rPr>
          <w:rFonts w:hint="eastAsia"/>
        </w:rPr>
        <w:t>«</w:t>
      </w:r>
      <w:r>
        <w:rPr>
          <w:rFonts w:hint="eastAsia"/>
        </w:rPr>
        <w:t>К</w:t>
      </w:r>
      <w:r>
        <w:rPr>
          <w:rFonts w:hint="eastAsia"/>
        </w:rPr>
        <w:t>»</w:t>
      </w:r>
      <w:r>
        <w:t xml:space="preserve"> </w:t>
      </w:r>
      <w:r>
        <w:rPr>
          <w:rFonts w:hint="eastAsia"/>
        </w:rPr>
        <w:t>вируса</w:t>
      </w:r>
      <w:r>
        <w:t xml:space="preserve"> </w:t>
      </w:r>
      <w:r>
        <w:rPr>
          <w:rFonts w:hint="eastAsia"/>
        </w:rPr>
        <w:t>оспы</w:t>
      </w:r>
      <w:r>
        <w:t xml:space="preserve"> </w:t>
      </w:r>
      <w:r>
        <w:rPr>
          <w:rFonts w:hint="eastAsia"/>
        </w:rPr>
        <w:t>кур</w:t>
      </w:r>
      <w:r>
        <w:t xml:space="preserve"> </w:t>
      </w:r>
      <w:r>
        <w:rPr>
          <w:rFonts w:hint="eastAsia"/>
        </w:rPr>
        <w:t>в</w:t>
      </w:r>
      <w:r>
        <w:t xml:space="preserve"> </w:t>
      </w:r>
      <w:r>
        <w:rPr>
          <w:rFonts w:hint="eastAsia"/>
        </w:rPr>
        <w:t>культуре</w:t>
      </w:r>
      <w:r>
        <w:t xml:space="preserve"> </w:t>
      </w:r>
      <w:r>
        <w:rPr>
          <w:rFonts w:hint="eastAsia"/>
        </w:rPr>
        <w:t>клеток</w:t>
      </w:r>
      <w:r>
        <w:t xml:space="preserve"> </w:t>
      </w:r>
      <w:r>
        <w:rPr>
          <w:rFonts w:hint="eastAsia"/>
        </w:rPr>
        <w:t>и</w:t>
      </w:r>
      <w:r>
        <w:t xml:space="preserve"> </w:t>
      </w:r>
      <w:r>
        <w:rPr>
          <w:rFonts w:hint="eastAsia"/>
        </w:rPr>
        <w:t>на</w:t>
      </w:r>
      <w:r>
        <w:t xml:space="preserve"> </w:t>
      </w:r>
      <w:r>
        <w:rPr>
          <w:rFonts w:hint="eastAsia"/>
        </w:rPr>
        <w:t>цыплятах</w:t>
      </w:r>
      <w:r>
        <w:t xml:space="preserve"> </w:t>
      </w:r>
      <w:r>
        <w:rPr>
          <w:rFonts w:hint="eastAsia"/>
        </w:rPr>
        <w:t>разного</w:t>
      </w:r>
      <w:r>
        <w:t xml:space="preserve"> </w:t>
      </w:r>
      <w:r>
        <w:rPr>
          <w:rFonts w:hint="eastAsia"/>
        </w:rPr>
        <w:t>возраста</w:t>
      </w:r>
      <w:r>
        <w:t>.</w:t>
      </w:r>
    </w:p>
    <w:p w14:paraId="3B1267C8" w14:textId="77777777" w:rsidR="006721F6" w:rsidRDefault="006721F6" w:rsidP="006721F6"/>
    <w:p w14:paraId="4C242631" w14:textId="77777777" w:rsidR="006721F6" w:rsidRDefault="006721F6" w:rsidP="006721F6">
      <w:r>
        <w:t xml:space="preserve">4. </w:t>
      </w:r>
      <w:r>
        <w:rPr>
          <w:rFonts w:hint="eastAsia"/>
        </w:rPr>
        <w:t>Изучение</w:t>
      </w:r>
      <w:r>
        <w:t xml:space="preserve"> </w:t>
      </w:r>
      <w:r>
        <w:rPr>
          <w:rFonts w:hint="eastAsia"/>
        </w:rPr>
        <w:t>безвредности</w:t>
      </w:r>
      <w:r>
        <w:t xml:space="preserve"> </w:t>
      </w:r>
      <w:r>
        <w:rPr>
          <w:rFonts w:hint="eastAsia"/>
        </w:rPr>
        <w:t>вакцинного</w:t>
      </w:r>
      <w:r>
        <w:t xml:space="preserve"> </w:t>
      </w:r>
      <w:r>
        <w:rPr>
          <w:rFonts w:hint="eastAsia"/>
        </w:rPr>
        <w:t>штамма</w:t>
      </w:r>
      <w:r>
        <w:t xml:space="preserve"> </w:t>
      </w:r>
      <w:r>
        <w:rPr>
          <w:rFonts w:hint="eastAsia"/>
        </w:rPr>
        <w:t>«</w:t>
      </w:r>
      <w:r>
        <w:rPr>
          <w:rFonts w:hint="eastAsia"/>
        </w:rPr>
        <w:t>К</w:t>
      </w:r>
      <w:r>
        <w:rPr>
          <w:rFonts w:hint="eastAsia"/>
        </w:rPr>
        <w:t>»</w:t>
      </w:r>
      <w:r>
        <w:t xml:space="preserve"> </w:t>
      </w:r>
      <w:r>
        <w:rPr>
          <w:rFonts w:hint="eastAsia"/>
        </w:rPr>
        <w:t>вируса</w:t>
      </w:r>
      <w:r>
        <w:t xml:space="preserve"> </w:t>
      </w:r>
      <w:r>
        <w:rPr>
          <w:rFonts w:hint="eastAsia"/>
        </w:rPr>
        <w:t>оспы</w:t>
      </w:r>
      <w:r>
        <w:t xml:space="preserve"> </w:t>
      </w:r>
      <w:r>
        <w:rPr>
          <w:rFonts w:hint="eastAsia"/>
        </w:rPr>
        <w:t>кур</w:t>
      </w:r>
      <w:r>
        <w:t xml:space="preserve"> </w:t>
      </w:r>
      <w:r>
        <w:rPr>
          <w:rFonts w:hint="eastAsia"/>
        </w:rPr>
        <w:t>для</w:t>
      </w:r>
      <w:r>
        <w:t xml:space="preserve"> </w:t>
      </w:r>
      <w:r>
        <w:rPr>
          <w:rFonts w:hint="eastAsia"/>
        </w:rPr>
        <w:t>цыплят</w:t>
      </w:r>
      <w:r>
        <w:t xml:space="preserve"> </w:t>
      </w:r>
      <w:r>
        <w:rPr>
          <w:rFonts w:hint="eastAsia"/>
        </w:rPr>
        <w:t>раннего</w:t>
      </w:r>
      <w:r>
        <w:t xml:space="preserve"> </w:t>
      </w:r>
      <w:r>
        <w:rPr>
          <w:rFonts w:hint="eastAsia"/>
        </w:rPr>
        <w:t>возраста</w:t>
      </w:r>
      <w:r>
        <w:t>.</w:t>
      </w:r>
    </w:p>
    <w:p w14:paraId="21DA0B08" w14:textId="77777777" w:rsidR="006721F6" w:rsidRDefault="006721F6" w:rsidP="006721F6"/>
    <w:p w14:paraId="44E5F498" w14:textId="77777777" w:rsidR="006721F6" w:rsidRDefault="006721F6" w:rsidP="006721F6">
      <w:r>
        <w:t xml:space="preserve">4.1. </w:t>
      </w:r>
      <w:r>
        <w:rPr>
          <w:rFonts w:hint="eastAsia"/>
        </w:rPr>
        <w:t>Изучение</w:t>
      </w:r>
      <w:r>
        <w:t xml:space="preserve"> </w:t>
      </w:r>
      <w:r>
        <w:rPr>
          <w:rFonts w:hint="eastAsia"/>
        </w:rPr>
        <w:t>реактогенности</w:t>
      </w:r>
      <w:r>
        <w:t xml:space="preserve"> </w:t>
      </w:r>
      <w:r>
        <w:rPr>
          <w:rFonts w:hint="eastAsia"/>
        </w:rPr>
        <w:t>вакцинного</w:t>
      </w:r>
      <w:r>
        <w:t xml:space="preserve"> </w:t>
      </w:r>
      <w:r>
        <w:rPr>
          <w:rFonts w:hint="eastAsia"/>
        </w:rPr>
        <w:t>штамма</w:t>
      </w:r>
      <w:r>
        <w:t xml:space="preserve"> </w:t>
      </w:r>
      <w:r>
        <w:rPr>
          <w:rFonts w:hint="eastAsia"/>
        </w:rPr>
        <w:t>«</w:t>
      </w:r>
      <w:r>
        <w:rPr>
          <w:rFonts w:hint="eastAsia"/>
        </w:rPr>
        <w:t>К</w:t>
      </w:r>
      <w:r>
        <w:rPr>
          <w:rFonts w:hint="eastAsia"/>
        </w:rPr>
        <w:t>»</w:t>
      </w:r>
      <w:r>
        <w:t xml:space="preserve"> </w:t>
      </w:r>
      <w:r>
        <w:rPr>
          <w:rFonts w:hint="eastAsia"/>
        </w:rPr>
        <w:t>вируса</w:t>
      </w:r>
      <w:r>
        <w:t xml:space="preserve"> </w:t>
      </w:r>
      <w:r>
        <w:rPr>
          <w:rFonts w:hint="eastAsia"/>
        </w:rPr>
        <w:t>оспы</w:t>
      </w:r>
      <w:r>
        <w:t xml:space="preserve"> </w:t>
      </w:r>
      <w:r>
        <w:rPr>
          <w:rFonts w:hint="eastAsia"/>
        </w:rPr>
        <w:t>кур</w:t>
      </w:r>
      <w:r>
        <w:t xml:space="preserve"> </w:t>
      </w:r>
      <w:r>
        <w:rPr>
          <w:rFonts w:hint="eastAsia"/>
        </w:rPr>
        <w:t>для</w:t>
      </w:r>
      <w:r>
        <w:t xml:space="preserve"> </w:t>
      </w:r>
      <w:r>
        <w:rPr>
          <w:rFonts w:hint="eastAsia"/>
        </w:rPr>
        <w:t>цыплят</w:t>
      </w:r>
      <w:r>
        <w:t xml:space="preserve"> </w:t>
      </w:r>
      <w:r>
        <w:rPr>
          <w:rFonts w:hint="eastAsia"/>
        </w:rPr>
        <w:t>раннего</w:t>
      </w:r>
      <w:r>
        <w:t xml:space="preserve"> </w:t>
      </w:r>
      <w:r>
        <w:rPr>
          <w:rFonts w:hint="eastAsia"/>
        </w:rPr>
        <w:t>возраста</w:t>
      </w:r>
      <w:r>
        <w:t>.</w:t>
      </w:r>
    </w:p>
    <w:p w14:paraId="44E53805" w14:textId="77777777" w:rsidR="006721F6" w:rsidRDefault="006721F6" w:rsidP="006721F6"/>
    <w:p w14:paraId="28A2F8A0" w14:textId="77777777" w:rsidR="006721F6" w:rsidRDefault="006721F6" w:rsidP="006721F6">
      <w:r>
        <w:t xml:space="preserve">4.2. </w:t>
      </w:r>
      <w:r>
        <w:rPr>
          <w:rFonts w:hint="eastAsia"/>
        </w:rPr>
        <w:t>Изучение</w:t>
      </w:r>
      <w:r>
        <w:t xml:space="preserve"> </w:t>
      </w:r>
      <w:r>
        <w:rPr>
          <w:rFonts w:hint="eastAsia"/>
        </w:rPr>
        <w:t>иммуногенных</w:t>
      </w:r>
      <w:r>
        <w:t xml:space="preserve"> </w:t>
      </w:r>
      <w:r>
        <w:rPr>
          <w:rFonts w:hint="eastAsia"/>
        </w:rPr>
        <w:t>свойств</w:t>
      </w:r>
      <w:r>
        <w:t xml:space="preserve"> </w:t>
      </w:r>
      <w:r>
        <w:rPr>
          <w:rFonts w:hint="eastAsia"/>
        </w:rPr>
        <w:t>вакцинного</w:t>
      </w:r>
      <w:r>
        <w:t xml:space="preserve"> </w:t>
      </w:r>
      <w:r>
        <w:rPr>
          <w:rFonts w:hint="eastAsia"/>
        </w:rPr>
        <w:t>вируса</w:t>
      </w:r>
      <w:r>
        <w:t xml:space="preserve"> </w:t>
      </w:r>
      <w:r>
        <w:rPr>
          <w:rFonts w:hint="eastAsia"/>
        </w:rPr>
        <w:t>оспы</w:t>
      </w:r>
      <w:r>
        <w:t xml:space="preserve"> </w:t>
      </w:r>
      <w:r>
        <w:rPr>
          <w:rFonts w:hint="eastAsia"/>
        </w:rPr>
        <w:t>кур</w:t>
      </w:r>
      <w:r>
        <w:t xml:space="preserve"> </w:t>
      </w:r>
      <w:r>
        <w:rPr>
          <w:rFonts w:hint="eastAsia"/>
        </w:rPr>
        <w:t>для</w:t>
      </w:r>
      <w:r>
        <w:t xml:space="preserve"> </w:t>
      </w:r>
      <w:r>
        <w:rPr>
          <w:rFonts w:hint="eastAsia"/>
        </w:rPr>
        <w:t>цыплят</w:t>
      </w:r>
      <w:r>
        <w:t xml:space="preserve"> </w:t>
      </w:r>
      <w:r>
        <w:rPr>
          <w:rFonts w:hint="eastAsia"/>
        </w:rPr>
        <w:t>младшего</w:t>
      </w:r>
      <w:r>
        <w:t xml:space="preserve"> </w:t>
      </w:r>
      <w:r>
        <w:rPr>
          <w:rFonts w:hint="eastAsia"/>
        </w:rPr>
        <w:t>возраста</w:t>
      </w:r>
      <w:r>
        <w:t>.</w:t>
      </w:r>
    </w:p>
    <w:p w14:paraId="0F28DFAE" w14:textId="77777777" w:rsidR="006721F6" w:rsidRDefault="006721F6" w:rsidP="006721F6"/>
    <w:p w14:paraId="2E19C99D" w14:textId="77777777" w:rsidR="006721F6" w:rsidRDefault="006721F6" w:rsidP="006721F6">
      <w:r>
        <w:t xml:space="preserve">4.2.1. </w:t>
      </w:r>
      <w:r>
        <w:rPr>
          <w:rFonts w:hint="eastAsia"/>
        </w:rPr>
        <w:t>Сроки</w:t>
      </w:r>
      <w:r>
        <w:t xml:space="preserve"> </w:t>
      </w:r>
      <w:r>
        <w:rPr>
          <w:rFonts w:hint="eastAsia"/>
        </w:rPr>
        <w:t>наступления</w:t>
      </w:r>
      <w:r>
        <w:t xml:space="preserve"> </w:t>
      </w:r>
      <w:r>
        <w:rPr>
          <w:rFonts w:hint="eastAsia"/>
        </w:rPr>
        <w:t>иммунитета</w:t>
      </w:r>
      <w:r>
        <w:t xml:space="preserve"> </w:t>
      </w:r>
      <w:r>
        <w:rPr>
          <w:rFonts w:hint="eastAsia"/>
        </w:rPr>
        <w:t>у</w:t>
      </w:r>
      <w:r>
        <w:t xml:space="preserve"> </w:t>
      </w:r>
      <w:r>
        <w:rPr>
          <w:rFonts w:hint="eastAsia"/>
        </w:rPr>
        <w:t>цыплят</w:t>
      </w:r>
      <w:r>
        <w:t xml:space="preserve">, </w:t>
      </w:r>
      <w:r>
        <w:rPr>
          <w:rFonts w:hint="eastAsia"/>
        </w:rPr>
        <w:t>привитых</w:t>
      </w:r>
      <w:r>
        <w:t xml:space="preserve"> </w:t>
      </w:r>
      <w:r>
        <w:rPr>
          <w:rFonts w:hint="eastAsia"/>
        </w:rPr>
        <w:t>против</w:t>
      </w:r>
      <w:r>
        <w:t xml:space="preserve"> </w:t>
      </w:r>
      <w:r>
        <w:rPr>
          <w:rFonts w:hint="eastAsia"/>
        </w:rPr>
        <w:t>оспы</w:t>
      </w:r>
      <w:r>
        <w:t xml:space="preserve"> </w:t>
      </w:r>
      <w:r>
        <w:rPr>
          <w:rFonts w:hint="eastAsia"/>
        </w:rPr>
        <w:t>в</w:t>
      </w:r>
      <w:r>
        <w:t xml:space="preserve"> 1- 15-</w:t>
      </w:r>
      <w:r>
        <w:rPr>
          <w:rFonts w:hint="eastAsia"/>
        </w:rPr>
        <w:t>дневном</w:t>
      </w:r>
      <w:r>
        <w:t xml:space="preserve"> </w:t>
      </w:r>
      <w:r>
        <w:rPr>
          <w:rFonts w:hint="eastAsia"/>
        </w:rPr>
        <w:t>возрасте</w:t>
      </w:r>
      <w:r>
        <w:t>.</w:t>
      </w:r>
    </w:p>
    <w:p w14:paraId="2E5856BD" w14:textId="77777777" w:rsidR="006721F6" w:rsidRDefault="006721F6" w:rsidP="006721F6"/>
    <w:p w14:paraId="0E046E2D" w14:textId="77777777" w:rsidR="006721F6" w:rsidRDefault="006721F6" w:rsidP="006721F6">
      <w:r>
        <w:t xml:space="preserve">4.2.2. </w:t>
      </w:r>
      <w:r>
        <w:rPr>
          <w:rFonts w:hint="eastAsia"/>
        </w:rPr>
        <w:t>Продолжительность</w:t>
      </w:r>
      <w:r>
        <w:t xml:space="preserve"> </w:t>
      </w:r>
      <w:r>
        <w:rPr>
          <w:rFonts w:hint="eastAsia"/>
        </w:rPr>
        <w:t>иммунитета</w:t>
      </w:r>
      <w:r>
        <w:t xml:space="preserve"> </w:t>
      </w:r>
      <w:r>
        <w:rPr>
          <w:rFonts w:hint="eastAsia"/>
        </w:rPr>
        <w:t>к</w:t>
      </w:r>
      <w:r>
        <w:t xml:space="preserve"> </w:t>
      </w:r>
      <w:r>
        <w:rPr>
          <w:rFonts w:hint="eastAsia"/>
        </w:rPr>
        <w:t>оспе</w:t>
      </w:r>
      <w:r>
        <w:t xml:space="preserve"> </w:t>
      </w:r>
      <w:r>
        <w:rPr>
          <w:rFonts w:hint="eastAsia"/>
        </w:rPr>
        <w:t>у</w:t>
      </w:r>
      <w:r>
        <w:t xml:space="preserve"> </w:t>
      </w:r>
      <w:r>
        <w:rPr>
          <w:rFonts w:hint="eastAsia"/>
        </w:rPr>
        <w:t>цыплят</w:t>
      </w:r>
      <w:r>
        <w:lastRenderedPageBreak/>
        <w:t xml:space="preserve">, </w:t>
      </w:r>
      <w:r>
        <w:rPr>
          <w:rFonts w:hint="eastAsia"/>
        </w:rPr>
        <w:t>привитых</w:t>
      </w:r>
      <w:r>
        <w:t xml:space="preserve"> </w:t>
      </w:r>
      <w:r>
        <w:rPr>
          <w:rFonts w:hint="eastAsia"/>
        </w:rPr>
        <w:t>в</w:t>
      </w:r>
      <w:r>
        <w:t xml:space="preserve"> </w:t>
      </w:r>
      <w:r>
        <w:rPr>
          <w:rFonts w:hint="eastAsia"/>
        </w:rPr>
        <w:t>первые</w:t>
      </w:r>
      <w:r>
        <w:t xml:space="preserve"> 2 </w:t>
      </w:r>
      <w:r>
        <w:rPr>
          <w:rFonts w:hint="eastAsia"/>
        </w:rPr>
        <w:t>недели</w:t>
      </w:r>
      <w:r>
        <w:t xml:space="preserve"> </w:t>
      </w:r>
      <w:r>
        <w:rPr>
          <w:rFonts w:hint="eastAsia"/>
        </w:rPr>
        <w:t>жизни</w:t>
      </w:r>
      <w:r>
        <w:t>.</w:t>
      </w:r>
    </w:p>
    <w:p w14:paraId="5B035BD5" w14:textId="77777777" w:rsidR="006721F6" w:rsidRDefault="006721F6" w:rsidP="006721F6"/>
    <w:p w14:paraId="2AE6F005" w14:textId="77777777" w:rsidR="006721F6" w:rsidRDefault="006721F6" w:rsidP="006721F6">
      <w:r>
        <w:t xml:space="preserve">5. </w:t>
      </w:r>
      <w:r>
        <w:rPr>
          <w:rFonts w:hint="eastAsia"/>
        </w:rPr>
        <w:t>Сравнительная</w:t>
      </w:r>
      <w:r>
        <w:t xml:space="preserve"> </w:t>
      </w:r>
      <w:r>
        <w:rPr>
          <w:rFonts w:hint="eastAsia"/>
        </w:rPr>
        <w:t>оценка</w:t>
      </w:r>
      <w:r>
        <w:t xml:space="preserve"> </w:t>
      </w:r>
      <w:r>
        <w:rPr>
          <w:rFonts w:hint="eastAsia"/>
        </w:rPr>
        <w:t>инфекционной</w:t>
      </w:r>
      <w:r>
        <w:t xml:space="preserve"> </w:t>
      </w:r>
      <w:r>
        <w:rPr>
          <w:rFonts w:hint="eastAsia"/>
        </w:rPr>
        <w:t>активности</w:t>
      </w:r>
      <w:r>
        <w:t xml:space="preserve"> </w:t>
      </w:r>
      <w:r>
        <w:rPr>
          <w:rFonts w:hint="eastAsia"/>
        </w:rPr>
        <w:t>оспы</w:t>
      </w:r>
      <w:r>
        <w:t xml:space="preserve"> </w:t>
      </w:r>
      <w:r>
        <w:rPr>
          <w:rFonts w:hint="eastAsia"/>
        </w:rPr>
        <w:t>по</w:t>
      </w:r>
      <w:r>
        <w:t xml:space="preserve"> </w:t>
      </w:r>
      <w:r>
        <w:rPr>
          <w:rFonts w:hint="eastAsia"/>
        </w:rPr>
        <w:t>кожной</w:t>
      </w:r>
      <w:r>
        <w:t xml:space="preserve"> </w:t>
      </w:r>
      <w:r>
        <w:rPr>
          <w:rFonts w:hint="eastAsia"/>
        </w:rPr>
        <w:t>реакции</w:t>
      </w:r>
      <w:r>
        <w:t xml:space="preserve"> </w:t>
      </w:r>
      <w:r>
        <w:rPr>
          <w:rFonts w:hint="eastAsia"/>
        </w:rPr>
        <w:t>у</w:t>
      </w:r>
      <w:r>
        <w:t xml:space="preserve"> </w:t>
      </w:r>
      <w:r>
        <w:rPr>
          <w:rFonts w:hint="eastAsia"/>
        </w:rPr>
        <w:t>цыплят</w:t>
      </w:r>
      <w:r>
        <w:t xml:space="preserve"> 1-15-</w:t>
      </w:r>
      <w:r>
        <w:rPr>
          <w:rFonts w:hint="eastAsia"/>
        </w:rPr>
        <w:t>дневного</w:t>
      </w:r>
      <w:r>
        <w:t xml:space="preserve"> </w:t>
      </w:r>
      <w:r>
        <w:rPr>
          <w:rFonts w:hint="eastAsia"/>
        </w:rPr>
        <w:t>возраста</w:t>
      </w:r>
      <w:r>
        <w:t>.</w:t>
      </w:r>
    </w:p>
    <w:p w14:paraId="7892AA08" w14:textId="77777777" w:rsidR="006721F6" w:rsidRDefault="006721F6" w:rsidP="006721F6"/>
    <w:p w14:paraId="2D91FA48" w14:textId="77777777" w:rsidR="006721F6" w:rsidRDefault="006721F6" w:rsidP="006721F6">
      <w:r>
        <w:t xml:space="preserve">5.1. </w:t>
      </w:r>
      <w:r>
        <w:rPr>
          <w:rFonts w:hint="eastAsia"/>
        </w:rPr>
        <w:t>Сравнительная</w:t>
      </w:r>
      <w:r>
        <w:t xml:space="preserve"> </w:t>
      </w:r>
      <w:r>
        <w:rPr>
          <w:rFonts w:hint="eastAsia"/>
        </w:rPr>
        <w:t>оценка</w:t>
      </w:r>
      <w:r>
        <w:t xml:space="preserve"> </w:t>
      </w:r>
      <w:r>
        <w:rPr>
          <w:rFonts w:hint="eastAsia"/>
        </w:rPr>
        <w:t>защитной</w:t>
      </w:r>
      <w:r>
        <w:t xml:space="preserve"> </w:t>
      </w:r>
      <w:r>
        <w:rPr>
          <w:rFonts w:hint="eastAsia"/>
        </w:rPr>
        <w:t>реакции</w:t>
      </w:r>
      <w:r>
        <w:t xml:space="preserve"> </w:t>
      </w:r>
      <w:r>
        <w:rPr>
          <w:rFonts w:hint="eastAsia"/>
        </w:rPr>
        <w:t>у</w:t>
      </w:r>
      <w:r>
        <w:t xml:space="preserve"> </w:t>
      </w:r>
      <w:r>
        <w:rPr>
          <w:rFonts w:hint="eastAsia"/>
        </w:rPr>
        <w:t>цыплят</w:t>
      </w:r>
      <w:r>
        <w:t xml:space="preserve">, </w:t>
      </w:r>
      <w:r>
        <w:rPr>
          <w:rFonts w:hint="eastAsia"/>
        </w:rPr>
        <w:t>привитых</w:t>
      </w:r>
      <w:r>
        <w:t xml:space="preserve"> </w:t>
      </w:r>
      <w:r>
        <w:rPr>
          <w:rFonts w:hint="eastAsia"/>
        </w:rPr>
        <w:t>различными</w:t>
      </w:r>
      <w:r>
        <w:t xml:space="preserve"> </w:t>
      </w:r>
      <w:r>
        <w:rPr>
          <w:rFonts w:hint="eastAsia"/>
        </w:rPr>
        <w:t>дозами</w:t>
      </w:r>
      <w:r>
        <w:t xml:space="preserve"> </w:t>
      </w:r>
      <w:r>
        <w:rPr>
          <w:rFonts w:hint="eastAsia"/>
        </w:rPr>
        <w:t>вируса</w:t>
      </w:r>
      <w:r>
        <w:t xml:space="preserve"> </w:t>
      </w:r>
      <w:r>
        <w:rPr>
          <w:rFonts w:hint="eastAsia"/>
        </w:rPr>
        <w:t>оспы</w:t>
      </w:r>
      <w:r>
        <w:t>.</w:t>
      </w:r>
    </w:p>
    <w:p w14:paraId="543B5BEB" w14:textId="77777777" w:rsidR="006721F6" w:rsidRDefault="006721F6" w:rsidP="006721F6"/>
    <w:p w14:paraId="04423651" w14:textId="77777777" w:rsidR="006721F6" w:rsidRDefault="006721F6" w:rsidP="006721F6">
      <w:r>
        <w:rPr>
          <w:rFonts w:hint="eastAsia"/>
        </w:rPr>
        <w:t>Определение</w:t>
      </w:r>
      <w:r>
        <w:t xml:space="preserve"> </w:t>
      </w:r>
      <w:r>
        <w:rPr>
          <w:rFonts w:hint="eastAsia"/>
        </w:rPr>
        <w:t>минимальной</w:t>
      </w:r>
      <w:r>
        <w:t xml:space="preserve"> </w:t>
      </w:r>
      <w:r>
        <w:rPr>
          <w:rFonts w:hint="eastAsia"/>
        </w:rPr>
        <w:t>иммунизирующей</w:t>
      </w:r>
      <w:r>
        <w:t xml:space="preserve"> </w:t>
      </w:r>
      <w:r>
        <w:rPr>
          <w:rFonts w:hint="eastAsia"/>
        </w:rPr>
        <w:t>дозы</w:t>
      </w:r>
      <w:r>
        <w:t xml:space="preserve"> </w:t>
      </w:r>
      <w:r>
        <w:rPr>
          <w:rFonts w:hint="eastAsia"/>
        </w:rPr>
        <w:t>вируса</w:t>
      </w:r>
      <w:r>
        <w:t>.</w:t>
      </w:r>
    </w:p>
    <w:p w14:paraId="7B2A8322" w14:textId="77777777" w:rsidR="006721F6" w:rsidRDefault="006721F6" w:rsidP="006721F6"/>
    <w:p w14:paraId="28F5BB05" w14:textId="77777777" w:rsidR="006721F6" w:rsidRDefault="006721F6" w:rsidP="006721F6">
      <w:r>
        <w:t xml:space="preserve">6. </w:t>
      </w:r>
      <w:r>
        <w:rPr>
          <w:rFonts w:hint="eastAsia"/>
        </w:rPr>
        <w:t>Динамика</w:t>
      </w:r>
      <w:r>
        <w:t xml:space="preserve"> </w:t>
      </w:r>
      <w:r>
        <w:rPr>
          <w:rFonts w:hint="eastAsia"/>
        </w:rPr>
        <w:t>накопления</w:t>
      </w:r>
      <w:r>
        <w:t xml:space="preserve"> </w:t>
      </w:r>
      <w:r>
        <w:rPr>
          <w:rFonts w:hint="eastAsia"/>
        </w:rPr>
        <w:t>и</w:t>
      </w:r>
      <w:r>
        <w:t xml:space="preserve"> </w:t>
      </w:r>
      <w:r>
        <w:rPr>
          <w:rFonts w:hint="eastAsia"/>
        </w:rPr>
        <w:t>продолжительность</w:t>
      </w:r>
      <w:r>
        <w:t xml:space="preserve"> </w:t>
      </w:r>
      <w:r>
        <w:rPr>
          <w:rFonts w:hint="eastAsia"/>
        </w:rPr>
        <w:t>периода</w:t>
      </w:r>
      <w:r>
        <w:t xml:space="preserve"> </w:t>
      </w:r>
      <w:r>
        <w:rPr>
          <w:rFonts w:hint="eastAsia"/>
        </w:rPr>
        <w:t>выявления</w:t>
      </w:r>
      <w:r>
        <w:t xml:space="preserve"> </w:t>
      </w:r>
      <w:r>
        <w:rPr>
          <w:rFonts w:hint="eastAsia"/>
        </w:rPr>
        <w:t>гуморальных</w:t>
      </w:r>
      <w:r>
        <w:t xml:space="preserve"> </w:t>
      </w:r>
      <w:r>
        <w:rPr>
          <w:rFonts w:hint="eastAsia"/>
        </w:rPr>
        <w:t>антител</w:t>
      </w:r>
      <w:r>
        <w:t xml:space="preserve"> </w:t>
      </w:r>
      <w:r>
        <w:rPr>
          <w:rFonts w:hint="eastAsia"/>
        </w:rPr>
        <w:t>в</w:t>
      </w:r>
      <w:r>
        <w:t xml:space="preserve"> </w:t>
      </w:r>
      <w:r>
        <w:rPr>
          <w:rFonts w:hint="eastAsia"/>
        </w:rPr>
        <w:t>сыворотке</w:t>
      </w:r>
      <w:r>
        <w:t xml:space="preserve"> </w:t>
      </w:r>
      <w:r>
        <w:rPr>
          <w:rFonts w:hint="eastAsia"/>
        </w:rPr>
        <w:t>крови</w:t>
      </w:r>
      <w:r>
        <w:t xml:space="preserve"> </w:t>
      </w:r>
      <w:r>
        <w:rPr>
          <w:rFonts w:hint="eastAsia"/>
        </w:rPr>
        <w:t>цыплят</w:t>
      </w:r>
      <w:r>
        <w:t xml:space="preserve">, </w:t>
      </w:r>
      <w:r>
        <w:rPr>
          <w:rFonts w:hint="eastAsia"/>
        </w:rPr>
        <w:t>привитых</w:t>
      </w:r>
      <w:r>
        <w:t xml:space="preserve"> </w:t>
      </w:r>
      <w:r>
        <w:rPr>
          <w:rFonts w:hint="eastAsia"/>
        </w:rPr>
        <w:t>против</w:t>
      </w:r>
      <w:r>
        <w:t xml:space="preserve"> </w:t>
      </w:r>
      <w:r>
        <w:rPr>
          <w:rFonts w:hint="eastAsia"/>
        </w:rPr>
        <w:t>оспы</w:t>
      </w:r>
      <w:r>
        <w:t xml:space="preserve"> </w:t>
      </w:r>
      <w:r>
        <w:rPr>
          <w:rFonts w:hint="eastAsia"/>
        </w:rPr>
        <w:t>в</w:t>
      </w:r>
      <w:r>
        <w:t xml:space="preserve"> 1-15-</w:t>
      </w:r>
      <w:r>
        <w:rPr>
          <w:rFonts w:hint="eastAsia"/>
        </w:rPr>
        <w:t>дневном</w:t>
      </w:r>
      <w:r>
        <w:t xml:space="preserve"> </w:t>
      </w:r>
      <w:r>
        <w:rPr>
          <w:rFonts w:hint="eastAsia"/>
        </w:rPr>
        <w:t>возрасте</w:t>
      </w:r>
      <w:r>
        <w:t>.</w:t>
      </w:r>
    </w:p>
    <w:p w14:paraId="76147878" w14:textId="77777777" w:rsidR="006721F6" w:rsidRDefault="006721F6" w:rsidP="006721F6"/>
    <w:p w14:paraId="0A5E82A4" w14:textId="77777777" w:rsidR="006721F6" w:rsidRDefault="006721F6" w:rsidP="006721F6">
      <w:r>
        <w:t xml:space="preserve">6.1. </w:t>
      </w:r>
      <w:r>
        <w:rPr>
          <w:rFonts w:hint="eastAsia"/>
        </w:rPr>
        <w:t>Вируснейтрализующая</w:t>
      </w:r>
      <w:r>
        <w:t xml:space="preserve"> </w:t>
      </w:r>
      <w:r>
        <w:rPr>
          <w:rFonts w:hint="eastAsia"/>
        </w:rPr>
        <w:t>активность</w:t>
      </w:r>
      <w:r>
        <w:t xml:space="preserve"> </w:t>
      </w:r>
      <w:r>
        <w:rPr>
          <w:rFonts w:hint="eastAsia"/>
        </w:rPr>
        <w:t>сыворотки</w:t>
      </w:r>
      <w:r>
        <w:t xml:space="preserve"> </w:t>
      </w:r>
      <w:r>
        <w:rPr>
          <w:rFonts w:hint="eastAsia"/>
        </w:rPr>
        <w:t>крови</w:t>
      </w:r>
      <w:r>
        <w:t xml:space="preserve"> </w:t>
      </w:r>
      <w:r>
        <w:rPr>
          <w:rFonts w:hint="eastAsia"/>
        </w:rPr>
        <w:t>цыплят</w:t>
      </w:r>
      <w:r>
        <w:t xml:space="preserve">, </w:t>
      </w:r>
      <w:r>
        <w:rPr>
          <w:rFonts w:hint="eastAsia"/>
        </w:rPr>
        <w:t>привитых</w:t>
      </w:r>
      <w:r>
        <w:t xml:space="preserve"> </w:t>
      </w:r>
      <w:r>
        <w:rPr>
          <w:rFonts w:hint="eastAsia"/>
        </w:rPr>
        <w:t>против</w:t>
      </w:r>
      <w:r>
        <w:t xml:space="preserve"> </w:t>
      </w:r>
      <w:r>
        <w:rPr>
          <w:rFonts w:hint="eastAsia"/>
        </w:rPr>
        <w:t>оспы</w:t>
      </w:r>
      <w:r>
        <w:t xml:space="preserve"> </w:t>
      </w:r>
      <w:r>
        <w:rPr>
          <w:rFonts w:hint="eastAsia"/>
        </w:rPr>
        <w:t>в</w:t>
      </w:r>
      <w:r>
        <w:t xml:space="preserve"> </w:t>
      </w:r>
      <w:r>
        <w:rPr>
          <w:rFonts w:hint="eastAsia"/>
        </w:rPr>
        <w:t>первые</w:t>
      </w:r>
      <w:r>
        <w:t xml:space="preserve"> </w:t>
      </w:r>
      <w:r>
        <w:rPr>
          <w:rFonts w:hint="eastAsia"/>
        </w:rPr>
        <w:t>две</w:t>
      </w:r>
      <w:r>
        <w:t xml:space="preserve"> </w:t>
      </w:r>
      <w:r>
        <w:rPr>
          <w:rFonts w:hint="eastAsia"/>
        </w:rPr>
        <w:t>недели</w:t>
      </w:r>
      <w:r>
        <w:t xml:space="preserve"> </w:t>
      </w:r>
      <w:r>
        <w:rPr>
          <w:rFonts w:hint="eastAsia"/>
        </w:rPr>
        <w:t>жизни</w:t>
      </w:r>
      <w:r>
        <w:t>.</w:t>
      </w:r>
    </w:p>
    <w:p w14:paraId="66C6888B" w14:textId="77777777" w:rsidR="006721F6" w:rsidRDefault="006721F6" w:rsidP="006721F6"/>
    <w:p w14:paraId="69713AD3" w14:textId="77777777" w:rsidR="006721F6" w:rsidRDefault="006721F6" w:rsidP="006721F6">
      <w:r>
        <w:t xml:space="preserve">6.2. </w:t>
      </w:r>
      <w:r>
        <w:rPr>
          <w:rFonts w:hint="eastAsia"/>
        </w:rPr>
        <w:t>Выявление</w:t>
      </w:r>
      <w:r>
        <w:t xml:space="preserve"> </w:t>
      </w:r>
      <w:r>
        <w:rPr>
          <w:rFonts w:hint="eastAsia"/>
        </w:rPr>
        <w:t>вирусоспецифических</w:t>
      </w:r>
      <w:r>
        <w:t xml:space="preserve"> </w:t>
      </w:r>
      <w:r>
        <w:rPr>
          <w:rFonts w:hint="eastAsia"/>
        </w:rPr>
        <w:t>антител</w:t>
      </w:r>
      <w:r>
        <w:t xml:space="preserve"> </w:t>
      </w:r>
      <w:r>
        <w:rPr>
          <w:rFonts w:hint="eastAsia"/>
        </w:rPr>
        <w:t>в</w:t>
      </w:r>
      <w:r>
        <w:t xml:space="preserve"> </w:t>
      </w:r>
      <w:r>
        <w:rPr>
          <w:rFonts w:hint="eastAsia"/>
        </w:rPr>
        <w:t>ИФА</w:t>
      </w:r>
      <w:r>
        <w:t xml:space="preserve"> </w:t>
      </w:r>
      <w:r>
        <w:rPr>
          <w:rFonts w:hint="eastAsia"/>
        </w:rPr>
        <w:t>у</w:t>
      </w:r>
      <w:r>
        <w:t xml:space="preserve"> </w:t>
      </w:r>
      <w:r>
        <w:rPr>
          <w:rFonts w:hint="eastAsia"/>
        </w:rPr>
        <w:t>цыплят</w:t>
      </w:r>
      <w:r>
        <w:t xml:space="preserve">, </w:t>
      </w:r>
      <w:r>
        <w:rPr>
          <w:rFonts w:hint="eastAsia"/>
        </w:rPr>
        <w:t>привитых</w:t>
      </w:r>
      <w:r>
        <w:t xml:space="preserve"> </w:t>
      </w:r>
      <w:r>
        <w:rPr>
          <w:rFonts w:hint="eastAsia"/>
        </w:rPr>
        <w:t>против</w:t>
      </w:r>
      <w:r>
        <w:t xml:space="preserve"> </w:t>
      </w:r>
      <w:r>
        <w:rPr>
          <w:rFonts w:hint="eastAsia"/>
        </w:rPr>
        <w:t>оспы</w:t>
      </w:r>
      <w:r>
        <w:t xml:space="preserve"> </w:t>
      </w:r>
      <w:r>
        <w:rPr>
          <w:rFonts w:hint="eastAsia"/>
        </w:rPr>
        <w:t>в</w:t>
      </w:r>
      <w:r>
        <w:t xml:space="preserve"> </w:t>
      </w:r>
      <w:r>
        <w:rPr>
          <w:rFonts w:hint="eastAsia"/>
        </w:rPr>
        <w:t>первые</w:t>
      </w:r>
      <w:r>
        <w:t xml:space="preserve"> </w:t>
      </w:r>
      <w:r>
        <w:rPr>
          <w:rFonts w:hint="eastAsia"/>
        </w:rPr>
        <w:t>две</w:t>
      </w:r>
      <w:r>
        <w:t xml:space="preserve"> </w:t>
      </w:r>
      <w:r>
        <w:rPr>
          <w:rFonts w:hint="eastAsia"/>
        </w:rPr>
        <w:t>недели</w:t>
      </w:r>
      <w:r>
        <w:t xml:space="preserve"> </w:t>
      </w:r>
      <w:r>
        <w:rPr>
          <w:rFonts w:hint="eastAsia"/>
        </w:rPr>
        <w:t>жизни</w:t>
      </w:r>
      <w:r>
        <w:t>.</w:t>
      </w:r>
    </w:p>
    <w:p w14:paraId="37EA93EF" w14:textId="77777777" w:rsidR="006721F6" w:rsidRDefault="006721F6" w:rsidP="006721F6"/>
    <w:p w14:paraId="3D3A0527" w14:textId="77777777" w:rsidR="006721F6" w:rsidRDefault="006721F6" w:rsidP="006721F6">
      <w:r>
        <w:t xml:space="preserve">6.3. </w:t>
      </w:r>
      <w:r>
        <w:rPr>
          <w:rFonts w:hint="eastAsia"/>
        </w:rPr>
        <w:t>Изучение</w:t>
      </w:r>
      <w:r>
        <w:t xml:space="preserve"> </w:t>
      </w:r>
      <w:r>
        <w:rPr>
          <w:rFonts w:hint="eastAsia"/>
        </w:rPr>
        <w:t>влияния</w:t>
      </w:r>
      <w:r>
        <w:t xml:space="preserve"> </w:t>
      </w:r>
      <w:r>
        <w:rPr>
          <w:rFonts w:hint="eastAsia"/>
        </w:rPr>
        <w:t>комбинированной</w:t>
      </w:r>
      <w:r>
        <w:t xml:space="preserve"> </w:t>
      </w:r>
      <w:r>
        <w:rPr>
          <w:rFonts w:hint="eastAsia"/>
        </w:rPr>
        <w:t>вакцинации</w:t>
      </w:r>
      <w:r>
        <w:t xml:space="preserve"> </w:t>
      </w:r>
      <w:r>
        <w:rPr>
          <w:rFonts w:hint="eastAsia"/>
        </w:rPr>
        <w:t>суточных</w:t>
      </w:r>
      <w:r>
        <w:t xml:space="preserve"> </w:t>
      </w:r>
      <w:r>
        <w:rPr>
          <w:rFonts w:hint="eastAsia"/>
        </w:rPr>
        <w:t>цыплят</w:t>
      </w:r>
      <w:r>
        <w:t xml:space="preserve"> </w:t>
      </w:r>
      <w:r>
        <w:rPr>
          <w:rFonts w:hint="eastAsia"/>
        </w:rPr>
        <w:t>против</w:t>
      </w:r>
      <w:r>
        <w:t xml:space="preserve"> </w:t>
      </w:r>
      <w:r>
        <w:rPr>
          <w:rFonts w:hint="eastAsia"/>
        </w:rPr>
        <w:t>оспы</w:t>
      </w:r>
      <w:r>
        <w:t xml:space="preserve"> </w:t>
      </w:r>
      <w:r>
        <w:rPr>
          <w:rFonts w:hint="eastAsia"/>
        </w:rPr>
        <w:t>и</w:t>
      </w:r>
      <w:r>
        <w:t xml:space="preserve"> </w:t>
      </w:r>
      <w:r>
        <w:rPr>
          <w:rFonts w:hint="eastAsia"/>
        </w:rPr>
        <w:t>болезни</w:t>
      </w:r>
      <w:r>
        <w:t xml:space="preserve"> </w:t>
      </w:r>
      <w:r>
        <w:rPr>
          <w:rFonts w:hint="eastAsia"/>
        </w:rPr>
        <w:t>Марека</w:t>
      </w:r>
      <w:r>
        <w:t xml:space="preserve"> </w:t>
      </w:r>
      <w:r>
        <w:rPr>
          <w:rFonts w:hint="eastAsia"/>
        </w:rPr>
        <w:t>на</w:t>
      </w:r>
      <w:r>
        <w:t xml:space="preserve"> </w:t>
      </w:r>
      <w:r>
        <w:rPr>
          <w:rFonts w:hint="eastAsia"/>
        </w:rPr>
        <w:t>формирование</w:t>
      </w:r>
      <w:r>
        <w:t xml:space="preserve"> </w:t>
      </w:r>
      <w:r>
        <w:rPr>
          <w:rFonts w:hint="eastAsia"/>
        </w:rPr>
        <w:t>иммунитета</w:t>
      </w:r>
      <w:r>
        <w:t xml:space="preserve"> </w:t>
      </w:r>
      <w:r>
        <w:rPr>
          <w:rFonts w:hint="eastAsia"/>
        </w:rPr>
        <w:t>к</w:t>
      </w:r>
      <w:r>
        <w:t xml:space="preserve"> </w:t>
      </w:r>
      <w:r>
        <w:rPr>
          <w:rFonts w:hint="eastAsia"/>
        </w:rPr>
        <w:t>оспе</w:t>
      </w:r>
      <w:r>
        <w:t xml:space="preserve"> </w:t>
      </w:r>
      <w:r>
        <w:rPr>
          <w:rFonts w:hint="eastAsia"/>
        </w:rPr>
        <w:t>птиц</w:t>
      </w:r>
      <w:r>
        <w:t>.</w:t>
      </w:r>
    </w:p>
    <w:p w14:paraId="75E46E06" w14:textId="77777777" w:rsidR="006721F6" w:rsidRDefault="006721F6" w:rsidP="006721F6"/>
    <w:p w14:paraId="575DD99C" w14:textId="77777777" w:rsidR="006721F6" w:rsidRDefault="006721F6" w:rsidP="006721F6">
      <w:r>
        <w:t xml:space="preserve">6.4. </w:t>
      </w:r>
      <w:r>
        <w:rPr>
          <w:rFonts w:hint="eastAsia"/>
        </w:rPr>
        <w:t>Формирование</w:t>
      </w:r>
      <w:r>
        <w:t xml:space="preserve"> </w:t>
      </w:r>
      <w:r>
        <w:rPr>
          <w:rFonts w:hint="eastAsia"/>
        </w:rPr>
        <w:t>клеточного</w:t>
      </w:r>
      <w:r>
        <w:t xml:space="preserve"> </w:t>
      </w:r>
      <w:r>
        <w:rPr>
          <w:rFonts w:hint="eastAsia"/>
        </w:rPr>
        <w:t>иммунитета</w:t>
      </w:r>
      <w:r>
        <w:t xml:space="preserve"> </w:t>
      </w:r>
      <w:r>
        <w:rPr>
          <w:rFonts w:hint="eastAsia"/>
        </w:rPr>
        <w:t>у</w:t>
      </w:r>
      <w:r>
        <w:t xml:space="preserve"> </w:t>
      </w:r>
      <w:r>
        <w:rPr>
          <w:rFonts w:hint="eastAsia"/>
        </w:rPr>
        <w:t>вакцинированных</w:t>
      </w:r>
      <w:r>
        <w:t xml:space="preserve"> </w:t>
      </w:r>
      <w:r>
        <w:rPr>
          <w:rFonts w:hint="eastAsia"/>
        </w:rPr>
        <w:t>против</w:t>
      </w:r>
      <w:r>
        <w:t xml:space="preserve"> </w:t>
      </w:r>
      <w:r>
        <w:rPr>
          <w:rFonts w:hint="eastAsia"/>
        </w:rPr>
        <w:t>оспы</w:t>
      </w:r>
      <w:r>
        <w:t xml:space="preserve"> </w:t>
      </w:r>
      <w:r>
        <w:rPr>
          <w:rFonts w:hint="eastAsia"/>
        </w:rPr>
        <w:t>цыплят</w:t>
      </w:r>
      <w:r>
        <w:t>.</w:t>
      </w:r>
    </w:p>
    <w:p w14:paraId="46721235" w14:textId="77777777" w:rsidR="006721F6" w:rsidRDefault="006721F6" w:rsidP="006721F6"/>
    <w:p w14:paraId="2131619C" w14:textId="77777777" w:rsidR="006721F6" w:rsidRDefault="006721F6" w:rsidP="006721F6">
      <w:r>
        <w:t xml:space="preserve">6.5. </w:t>
      </w:r>
      <w:r>
        <w:rPr>
          <w:rFonts w:hint="eastAsia"/>
        </w:rPr>
        <w:t>Анализ</w:t>
      </w:r>
      <w:r>
        <w:t xml:space="preserve"> </w:t>
      </w:r>
      <w:r>
        <w:rPr>
          <w:rFonts w:hint="eastAsia"/>
        </w:rPr>
        <w:t>результатов</w:t>
      </w:r>
      <w:r>
        <w:t xml:space="preserve"> </w:t>
      </w:r>
      <w:r>
        <w:rPr>
          <w:rFonts w:hint="eastAsia"/>
        </w:rPr>
        <w:t>серологической</w:t>
      </w:r>
      <w:r>
        <w:t xml:space="preserve"> </w:t>
      </w:r>
      <w:r>
        <w:rPr>
          <w:rFonts w:hint="eastAsia"/>
        </w:rPr>
        <w:t>и</w:t>
      </w:r>
      <w:r>
        <w:t xml:space="preserve"> </w:t>
      </w:r>
      <w:r>
        <w:rPr>
          <w:rFonts w:hint="eastAsia"/>
        </w:rPr>
        <w:t>клеточной</w:t>
      </w:r>
      <w:r>
        <w:t xml:space="preserve"> </w:t>
      </w:r>
      <w:r>
        <w:rPr>
          <w:rFonts w:hint="eastAsia"/>
        </w:rPr>
        <w:t>резистентности</w:t>
      </w:r>
      <w:r>
        <w:t xml:space="preserve"> </w:t>
      </w:r>
      <w:r>
        <w:rPr>
          <w:rFonts w:hint="eastAsia"/>
        </w:rPr>
        <w:t>у</w:t>
      </w:r>
      <w:r>
        <w:t xml:space="preserve"> </w:t>
      </w:r>
      <w:r>
        <w:rPr>
          <w:rFonts w:hint="eastAsia"/>
        </w:rPr>
        <w:t>цыплят</w:t>
      </w:r>
      <w:r>
        <w:t xml:space="preserve">, </w:t>
      </w:r>
      <w:r>
        <w:rPr>
          <w:rFonts w:hint="eastAsia"/>
        </w:rPr>
        <w:t>привитых</w:t>
      </w:r>
      <w:r>
        <w:t xml:space="preserve"> </w:t>
      </w:r>
      <w:r>
        <w:rPr>
          <w:rFonts w:hint="eastAsia"/>
        </w:rPr>
        <w:t>против</w:t>
      </w:r>
      <w:r>
        <w:t xml:space="preserve"> </w:t>
      </w:r>
      <w:r>
        <w:rPr>
          <w:rFonts w:hint="eastAsia"/>
        </w:rPr>
        <w:t>оспы</w:t>
      </w:r>
      <w:r>
        <w:t xml:space="preserve"> </w:t>
      </w:r>
      <w:r>
        <w:rPr>
          <w:rFonts w:hint="eastAsia"/>
        </w:rPr>
        <w:t>в</w:t>
      </w:r>
      <w:r>
        <w:t xml:space="preserve"> 1-15-</w:t>
      </w:r>
      <w:r>
        <w:rPr>
          <w:rFonts w:hint="eastAsia"/>
        </w:rPr>
        <w:t>дневном</w:t>
      </w:r>
      <w:r>
        <w:t xml:space="preserve"> </w:t>
      </w:r>
      <w:r>
        <w:rPr>
          <w:rFonts w:hint="eastAsia"/>
        </w:rPr>
        <w:t>возрасте</w:t>
      </w:r>
      <w:r>
        <w:t>.,.</w:t>
      </w:r>
    </w:p>
    <w:p w14:paraId="7E7A55CA" w14:textId="77777777" w:rsidR="006721F6" w:rsidRDefault="006721F6" w:rsidP="006721F6"/>
    <w:p w14:paraId="363A2876" w14:textId="77777777" w:rsidR="006721F6" w:rsidRDefault="006721F6" w:rsidP="006721F6">
      <w:r>
        <w:rPr>
          <w:rFonts w:hint="eastAsia"/>
        </w:rPr>
        <w:t>ОБСУЖДЕНИЕ</w:t>
      </w:r>
      <w:r>
        <w:t>.</w:t>
      </w:r>
    </w:p>
    <w:p w14:paraId="702EF6EE" w14:textId="77777777" w:rsidR="006721F6" w:rsidRDefault="006721F6" w:rsidP="006721F6"/>
    <w:p w14:paraId="54C3EDEA" w14:textId="77777777" w:rsidR="006721F6" w:rsidRDefault="006721F6" w:rsidP="006721F6">
      <w:r>
        <w:rPr>
          <w:rFonts w:hint="eastAsia"/>
        </w:rPr>
        <w:t>ВЫВОДЫ</w:t>
      </w:r>
      <w:r>
        <w:t>.</w:t>
      </w:r>
    </w:p>
    <w:p w14:paraId="7B8B01BF" w14:textId="77777777" w:rsidR="006721F6" w:rsidRDefault="006721F6" w:rsidP="006721F6"/>
    <w:p w14:paraId="73339C3B" w14:textId="1ECEF121" w:rsidR="006721F6" w:rsidRPr="006721F6" w:rsidRDefault="006721F6" w:rsidP="006721F6">
      <w:r>
        <w:rPr>
          <w:rFonts w:hint="eastAsia"/>
        </w:rPr>
        <w:t>ПРАКТИЧЕСКИЕ</w:t>
      </w:r>
      <w:r>
        <w:t xml:space="preserve"> </w:t>
      </w:r>
      <w:r>
        <w:rPr>
          <w:rFonts w:hint="eastAsia"/>
        </w:rPr>
        <w:t>ПРЕДЛОЖЕНИЯ</w:t>
      </w:r>
      <w:r>
        <w:t>.</w:t>
      </w:r>
    </w:p>
    <w:sectPr w:rsidR="006721F6" w:rsidRPr="006721F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1F89" w14:textId="77777777" w:rsidR="003629E1" w:rsidRPr="008D1934" w:rsidRDefault="003629E1">
      <w:pPr>
        <w:spacing w:after="0" w:line="240" w:lineRule="auto"/>
      </w:pPr>
      <w:r w:rsidRPr="008D1934">
        <w:separator/>
      </w:r>
    </w:p>
  </w:endnote>
  <w:endnote w:type="continuationSeparator" w:id="0">
    <w:p w14:paraId="31272BCB" w14:textId="77777777" w:rsidR="003629E1" w:rsidRPr="008D1934" w:rsidRDefault="003629E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2EBA1" w14:textId="77777777" w:rsidR="003629E1" w:rsidRPr="008D1934" w:rsidRDefault="003629E1"/>
    <w:p w14:paraId="38C651D6" w14:textId="77777777" w:rsidR="003629E1" w:rsidRPr="008D1934" w:rsidRDefault="003629E1"/>
    <w:p w14:paraId="2B3E4A1F" w14:textId="77777777" w:rsidR="003629E1" w:rsidRPr="008D1934" w:rsidRDefault="003629E1"/>
    <w:p w14:paraId="0FAE56C4" w14:textId="77777777" w:rsidR="003629E1" w:rsidRPr="008D1934" w:rsidRDefault="003629E1"/>
    <w:p w14:paraId="2E4345F7" w14:textId="77777777" w:rsidR="003629E1" w:rsidRPr="008D1934" w:rsidRDefault="003629E1"/>
    <w:p w14:paraId="65DFE760" w14:textId="77777777" w:rsidR="003629E1" w:rsidRPr="008D1934" w:rsidRDefault="003629E1"/>
    <w:p w14:paraId="59BC3520" w14:textId="77777777" w:rsidR="003629E1" w:rsidRPr="008D1934" w:rsidRDefault="003629E1">
      <w:pPr>
        <w:rPr>
          <w:sz w:val="2"/>
          <w:szCs w:val="2"/>
        </w:rPr>
      </w:pPr>
      <w:r>
        <w:rPr>
          <w:noProof/>
        </w:rPr>
        <mc:AlternateContent>
          <mc:Choice Requires="wps">
            <w:drawing>
              <wp:anchor distT="0" distB="0" distL="63500" distR="63500" simplePos="0" relativeHeight="251660288" behindDoc="1" locked="0" layoutInCell="1" allowOverlap="1" wp14:anchorId="1F75D454" wp14:editId="065F5A4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0F76137" w14:textId="77777777" w:rsidR="003629E1" w:rsidRPr="008D1934" w:rsidRDefault="003629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75D45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F76137" w14:textId="77777777" w:rsidR="003629E1" w:rsidRPr="008D1934" w:rsidRDefault="003629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4EF201" w14:textId="77777777" w:rsidR="003629E1" w:rsidRPr="008D1934" w:rsidRDefault="003629E1"/>
    <w:p w14:paraId="03A6E0FD" w14:textId="77777777" w:rsidR="003629E1" w:rsidRPr="008D1934" w:rsidRDefault="003629E1"/>
    <w:p w14:paraId="34120E78" w14:textId="77777777" w:rsidR="003629E1" w:rsidRPr="008D1934" w:rsidRDefault="003629E1">
      <w:pPr>
        <w:rPr>
          <w:sz w:val="2"/>
          <w:szCs w:val="2"/>
        </w:rPr>
      </w:pPr>
      <w:r>
        <w:rPr>
          <w:noProof/>
        </w:rPr>
        <mc:AlternateContent>
          <mc:Choice Requires="wps">
            <w:drawing>
              <wp:anchor distT="0" distB="0" distL="63500" distR="63500" simplePos="0" relativeHeight="251659264" behindDoc="1" locked="0" layoutInCell="1" allowOverlap="1" wp14:anchorId="131745BD" wp14:editId="7EDB255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86AFEB4" w14:textId="77777777" w:rsidR="003629E1" w:rsidRPr="008D1934" w:rsidRDefault="003629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1745B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6AFEB4" w14:textId="77777777" w:rsidR="003629E1" w:rsidRPr="008D1934" w:rsidRDefault="003629E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C1F327" w14:textId="77777777" w:rsidR="003629E1" w:rsidRPr="008D1934" w:rsidRDefault="003629E1"/>
    <w:p w14:paraId="3299E5AD" w14:textId="77777777" w:rsidR="003629E1" w:rsidRPr="008D1934" w:rsidRDefault="003629E1">
      <w:pPr>
        <w:rPr>
          <w:sz w:val="2"/>
          <w:szCs w:val="2"/>
        </w:rPr>
      </w:pPr>
    </w:p>
    <w:p w14:paraId="550CF4C3" w14:textId="77777777" w:rsidR="003629E1" w:rsidRPr="008D1934" w:rsidRDefault="003629E1"/>
    <w:p w14:paraId="6D16D1A7" w14:textId="77777777" w:rsidR="003629E1" w:rsidRPr="008D1934" w:rsidRDefault="003629E1">
      <w:pPr>
        <w:spacing w:after="0" w:line="240" w:lineRule="auto"/>
      </w:pPr>
    </w:p>
  </w:footnote>
  <w:footnote w:type="continuationSeparator" w:id="0">
    <w:p w14:paraId="7A4E2594" w14:textId="77777777" w:rsidR="003629E1" w:rsidRPr="008D1934" w:rsidRDefault="003629E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1"/>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9910</TotalTime>
  <Pages>4</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300</cp:revision>
  <cp:lastPrinted>2024-05-12T14:21:00Z</cp:lastPrinted>
  <dcterms:created xsi:type="dcterms:W3CDTF">2024-05-20T16:55:00Z</dcterms:created>
  <dcterms:modified xsi:type="dcterms:W3CDTF">2024-06-05T19:11:00Z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