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18" w:rsidRDefault="00B65218" w:rsidP="00B65218">
      <w:pPr>
        <w:rPr>
          <w:lang w:eastAsia="ru-RU"/>
        </w:rPr>
      </w:pPr>
      <w:r>
        <w:rPr>
          <w:rFonts w:hint="eastAsia"/>
          <w:lang w:eastAsia="ru-RU"/>
        </w:rPr>
        <w:t>ЗМІСТ</w:t>
      </w:r>
    </w:p>
    <w:p w:rsidR="00B65218" w:rsidRDefault="00B65218" w:rsidP="00B65218">
      <w:pPr>
        <w:rPr>
          <w:lang w:eastAsia="ru-RU"/>
        </w:rPr>
      </w:pPr>
      <w:r>
        <w:rPr>
          <w:rFonts w:hint="eastAsia"/>
          <w:lang w:eastAsia="ru-RU"/>
        </w:rPr>
        <w:t>стор</w:t>
      </w:r>
      <w:r>
        <w:rPr>
          <w:lang w:eastAsia="ru-RU"/>
        </w:rPr>
        <w:t></w:t>
      </w:r>
    </w:p>
    <w:p w:rsidR="00B65218" w:rsidRDefault="00B65218" w:rsidP="00B65218">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УПРАВЛІННЯ</w:t>
      </w:r>
      <w:r>
        <w:rPr>
          <w:lang w:eastAsia="ru-RU"/>
        </w:rPr>
        <w:t></w:t>
      </w:r>
      <w:r>
        <w:rPr>
          <w:rFonts w:hint="eastAsia"/>
          <w:lang w:eastAsia="ru-RU"/>
        </w:rPr>
        <w:t>ФІНАНСО</w:t>
      </w:r>
      <w:r>
        <w:rPr>
          <w:lang w:eastAsia="ru-RU"/>
        </w:rPr>
        <w:t></w:t>
      </w:r>
      <w:r>
        <w:rPr>
          <w:rFonts w:hint="eastAsia"/>
          <w:lang w:eastAsia="ru-RU"/>
        </w:rPr>
        <w:t>ВИМ</w:t>
      </w:r>
      <w:r>
        <w:rPr>
          <w:lang w:eastAsia="ru-RU"/>
        </w:rPr>
        <w:t></w:t>
      </w:r>
      <w:r>
        <w:rPr>
          <w:rFonts w:hint="eastAsia"/>
          <w:lang w:eastAsia="ru-RU"/>
        </w:rPr>
        <w:t>РЕЗУЛЬТАТОМ</w:t>
      </w:r>
      <w:r>
        <w:rPr>
          <w:lang w:eastAsia="ru-RU"/>
        </w:rPr>
        <w:t></w:t>
      </w:r>
      <w:r>
        <w:rPr>
          <w:rFonts w:hint="eastAsia"/>
          <w:lang w:eastAsia="ru-RU"/>
        </w:rPr>
        <w:t>ПІДПРИЄМСТВА</w:t>
      </w:r>
      <w:r>
        <w:rPr>
          <w:lang w:eastAsia="ru-RU"/>
        </w:rPr>
        <w:t></w:t>
      </w:r>
      <w:r>
        <w:rPr>
          <w:rFonts w:hint="eastAsia"/>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і</w:t>
      </w:r>
      <w:r>
        <w:rPr>
          <w:lang w:eastAsia="ru-RU"/>
        </w:rPr>
        <w:t></w:t>
      </w:r>
      <w:r>
        <w:rPr>
          <w:rFonts w:hint="eastAsia"/>
          <w:lang w:eastAsia="ru-RU"/>
        </w:rPr>
        <w:t>зміст</w:t>
      </w:r>
      <w:r>
        <w:rPr>
          <w:lang w:eastAsia="ru-RU"/>
        </w:rPr>
        <w:t></w:t>
      </w:r>
      <w:r>
        <w:rPr>
          <w:rFonts w:hint="eastAsia"/>
          <w:lang w:eastAsia="ru-RU"/>
        </w:rPr>
        <w:t>поняття</w:t>
      </w:r>
      <w:r>
        <w:rPr>
          <w:lang w:eastAsia="ru-RU"/>
        </w:rPr>
        <w:t></w:t>
      </w:r>
      <w:r>
        <w:rPr>
          <w:lang w:eastAsia="ru-RU"/>
        </w:rPr>
        <w:t></w:t>
      </w:r>
      <w:r>
        <w:rPr>
          <w:rFonts w:hint="eastAsia"/>
          <w:lang w:eastAsia="ru-RU"/>
        </w:rPr>
        <w:t>фінансовий</w:t>
      </w:r>
      <w:r>
        <w:rPr>
          <w:lang w:eastAsia="ru-RU"/>
        </w:rPr>
        <w:t></w:t>
      </w:r>
      <w:r>
        <w:rPr>
          <w:rFonts w:hint="eastAsia"/>
          <w:lang w:eastAsia="ru-RU"/>
        </w:rPr>
        <w:t>результат</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Управління</w:t>
      </w:r>
      <w:r>
        <w:rPr>
          <w:lang w:eastAsia="ru-RU"/>
        </w:rPr>
        <w:t></w:t>
      </w:r>
      <w:r>
        <w:rPr>
          <w:rFonts w:hint="eastAsia"/>
          <w:lang w:eastAsia="ru-RU"/>
        </w:rPr>
        <w:t>фінансовим</w:t>
      </w:r>
      <w:r>
        <w:rPr>
          <w:lang w:eastAsia="ru-RU"/>
        </w:rPr>
        <w:t></w:t>
      </w:r>
      <w:r>
        <w:rPr>
          <w:rFonts w:hint="eastAsia"/>
          <w:lang w:eastAsia="ru-RU"/>
        </w:rPr>
        <w:t>результатом</w:t>
      </w:r>
      <w:r>
        <w:rPr>
          <w:lang w:eastAsia="ru-RU"/>
        </w:rPr>
        <w:t></w:t>
      </w:r>
      <w:r>
        <w:rPr>
          <w:rFonts w:hint="eastAsia"/>
          <w:lang w:eastAsia="ru-RU"/>
        </w:rPr>
        <w:t>у</w:t>
      </w:r>
      <w:r>
        <w:rPr>
          <w:lang w:eastAsia="ru-RU"/>
        </w:rPr>
        <w:t></w:t>
      </w:r>
      <w:r>
        <w:rPr>
          <w:rFonts w:hint="eastAsia"/>
          <w:lang w:eastAsia="ru-RU"/>
        </w:rPr>
        <w:t>загальній</w:t>
      </w:r>
      <w:r>
        <w:rPr>
          <w:lang w:eastAsia="ru-RU"/>
        </w:rPr>
        <w:t></w:t>
      </w:r>
      <w:r>
        <w:rPr>
          <w:rFonts w:hint="eastAsia"/>
          <w:lang w:eastAsia="ru-RU"/>
        </w:rPr>
        <w:t>си</w:t>
      </w:r>
      <w:r>
        <w:rPr>
          <w:lang w:eastAsia="ru-RU"/>
        </w:rPr>
        <w:t></w:t>
      </w:r>
      <w:r>
        <w:rPr>
          <w:rFonts w:hint="eastAsia"/>
          <w:lang w:eastAsia="ru-RU"/>
        </w:rPr>
        <w:t>стемі</w:t>
      </w:r>
      <w:r>
        <w:rPr>
          <w:lang w:eastAsia="ru-RU"/>
        </w:rPr>
        <w:t></w:t>
      </w:r>
      <w:r>
        <w:rPr>
          <w:rFonts w:hint="eastAsia"/>
          <w:lang w:eastAsia="ru-RU"/>
        </w:rPr>
        <w:t>управління</w:t>
      </w:r>
      <w:r>
        <w:rPr>
          <w:lang w:eastAsia="ru-RU"/>
        </w:rPr>
        <w:t></w:t>
      </w:r>
      <w:r>
        <w:rPr>
          <w:rFonts w:hint="eastAsia"/>
          <w:lang w:eastAsia="ru-RU"/>
        </w:rPr>
        <w:t>підприємством</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аналізу</w:t>
      </w:r>
      <w:r>
        <w:rPr>
          <w:lang w:eastAsia="ru-RU"/>
        </w:rPr>
        <w:t></w:t>
      </w:r>
      <w:r>
        <w:rPr>
          <w:rFonts w:hint="eastAsia"/>
          <w:lang w:eastAsia="ru-RU"/>
        </w:rPr>
        <w:t>фінансового</w:t>
      </w:r>
      <w:r>
        <w:rPr>
          <w:lang w:eastAsia="ru-RU"/>
        </w:rPr>
        <w:t></w:t>
      </w:r>
      <w:r>
        <w:rPr>
          <w:rFonts w:hint="eastAsia"/>
          <w:lang w:eastAsia="ru-RU"/>
        </w:rPr>
        <w:t>результату</w:t>
      </w:r>
    </w:p>
    <w:p w:rsidR="00B65218" w:rsidRDefault="00B65218" w:rsidP="00B65218">
      <w:pPr>
        <w:rPr>
          <w:lang w:eastAsia="ru-RU"/>
        </w:rPr>
      </w:pPr>
      <w:r>
        <w:rPr>
          <w:rFonts w:hint="eastAsia"/>
          <w:lang w:eastAsia="ru-RU"/>
        </w:rPr>
        <w:t>підприємства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першого</w:t>
      </w:r>
      <w:r>
        <w:rPr>
          <w:lang w:eastAsia="ru-RU"/>
        </w:rPr>
        <w:t></w:t>
      </w:r>
      <w:r>
        <w:rPr>
          <w:rFonts w:hint="eastAsia"/>
          <w:lang w:eastAsia="ru-RU"/>
        </w:rPr>
        <w:t>розділу………</w:t>
      </w:r>
      <w:r>
        <w:rPr>
          <w:lang w:eastAsia="ru-RU"/>
        </w:rPr>
        <w:t></w:t>
      </w:r>
      <w:r>
        <w:rPr>
          <w:rFonts w:hint="eastAsia"/>
          <w:lang w:eastAsia="ru-RU"/>
        </w:rPr>
        <w:t>……………</w:t>
      </w:r>
      <w:r>
        <w:rPr>
          <w:lang w:eastAsia="ru-RU"/>
        </w:rPr>
        <w:t></w:t>
      </w:r>
      <w:r>
        <w:rPr>
          <w:rFonts w:hint="eastAsia"/>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ФІНАНСОВОГО</w:t>
      </w:r>
      <w:r>
        <w:rPr>
          <w:lang w:eastAsia="ru-RU"/>
        </w:rPr>
        <w:t></w:t>
      </w:r>
      <w:r>
        <w:rPr>
          <w:rFonts w:hint="eastAsia"/>
          <w:lang w:eastAsia="ru-RU"/>
        </w:rPr>
        <w:t>РЕЗУЛЬТАТУ</w:t>
      </w:r>
    </w:p>
    <w:p w:rsidR="00B65218" w:rsidRDefault="00B65218" w:rsidP="00B65218">
      <w:pPr>
        <w:rPr>
          <w:lang w:eastAsia="ru-RU"/>
        </w:rPr>
      </w:pPr>
      <w:r>
        <w:rPr>
          <w:rFonts w:hint="eastAsia"/>
          <w:lang w:eastAsia="ru-RU"/>
        </w:rPr>
        <w:t>ПРОМИСЛОВОГО</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підприємств</w:t>
      </w:r>
      <w:r>
        <w:rPr>
          <w:lang w:eastAsia="ru-RU"/>
        </w:rPr>
        <w:t></w:t>
      </w:r>
      <w:r>
        <w:rPr>
          <w:rFonts w:hint="eastAsia"/>
          <w:lang w:eastAsia="ru-RU"/>
        </w:rPr>
        <w:t>машинобудування</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фінансовий</w:t>
      </w:r>
      <w:r>
        <w:rPr>
          <w:lang w:eastAsia="ru-RU"/>
        </w:rPr>
        <w:t></w:t>
      </w:r>
      <w:r>
        <w:rPr>
          <w:rFonts w:hint="eastAsia"/>
          <w:lang w:eastAsia="ru-RU"/>
        </w:rPr>
        <w:t>результат</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Фактори</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сталість</w:t>
      </w:r>
      <w:r>
        <w:rPr>
          <w:lang w:eastAsia="ru-RU"/>
        </w:rPr>
        <w:t></w:t>
      </w:r>
      <w:r>
        <w:rPr>
          <w:rFonts w:hint="eastAsia"/>
          <w:lang w:eastAsia="ru-RU"/>
        </w:rPr>
        <w:t>фінансових</w:t>
      </w:r>
      <w:r>
        <w:rPr>
          <w:lang w:eastAsia="ru-RU"/>
        </w:rPr>
        <w:t></w:t>
      </w:r>
      <w:r>
        <w:rPr>
          <w:rFonts w:hint="eastAsia"/>
          <w:lang w:eastAsia="ru-RU"/>
        </w:rPr>
        <w:t>результатів</w:t>
      </w:r>
      <w:r>
        <w:rPr>
          <w:lang w:eastAsia="ru-RU"/>
        </w:rPr>
        <w:t></w:t>
      </w:r>
      <w:r>
        <w:rPr>
          <w:rFonts w:hint="eastAsia"/>
          <w:lang w:eastAsia="ru-RU"/>
        </w:rPr>
        <w:t>підприємств</w:t>
      </w:r>
      <w:r>
        <w:rPr>
          <w:lang w:eastAsia="ru-RU"/>
        </w:rPr>
        <w:t></w:t>
      </w:r>
      <w:r>
        <w:rPr>
          <w:rFonts w:hint="eastAsia"/>
          <w:lang w:eastAsia="ru-RU"/>
        </w:rPr>
        <w:t>машинобудування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впливу</w:t>
      </w:r>
      <w:r>
        <w:rPr>
          <w:lang w:eastAsia="ru-RU"/>
        </w:rPr>
        <w:t></w:t>
      </w:r>
      <w:r>
        <w:rPr>
          <w:rFonts w:hint="eastAsia"/>
          <w:lang w:eastAsia="ru-RU"/>
        </w:rPr>
        <w:t>структури</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фінансо</w:t>
      </w:r>
      <w:r>
        <w:rPr>
          <w:lang w:eastAsia="ru-RU"/>
        </w:rPr>
        <w:t></w:t>
      </w:r>
      <w:r>
        <w:rPr>
          <w:rFonts w:hint="eastAsia"/>
          <w:lang w:eastAsia="ru-RU"/>
        </w:rPr>
        <w:t>вий</w:t>
      </w:r>
      <w:r>
        <w:rPr>
          <w:lang w:eastAsia="ru-RU"/>
        </w:rPr>
        <w:t></w:t>
      </w:r>
      <w:r>
        <w:rPr>
          <w:rFonts w:hint="eastAsia"/>
          <w:lang w:eastAsia="ru-RU"/>
        </w:rPr>
        <w:t>результат</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машинобуду</w:t>
      </w:r>
      <w:r>
        <w:rPr>
          <w:lang w:eastAsia="ru-RU"/>
        </w:rPr>
        <w:t></w:t>
      </w:r>
      <w:r>
        <w:rPr>
          <w:rFonts w:hint="eastAsia"/>
          <w:lang w:eastAsia="ru-RU"/>
        </w:rPr>
        <w:t>вання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другого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rFonts w:hint="eastAsia"/>
          <w:lang w:eastAsia="ru-RU"/>
        </w:rPr>
        <w:t>…</w:t>
      </w:r>
    </w:p>
    <w:p w:rsidR="00B65218" w:rsidRDefault="00B65218" w:rsidP="00B65218">
      <w:pPr>
        <w:rPr>
          <w:lang w:eastAsia="ru-RU"/>
        </w:rPr>
      </w:pP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МЕТОДИЧНЕ</w:t>
      </w:r>
      <w:r>
        <w:rPr>
          <w:lang w:eastAsia="ru-RU"/>
        </w:rPr>
        <w:t></w:t>
      </w:r>
      <w:r>
        <w:rPr>
          <w:rFonts w:hint="eastAsia"/>
          <w:lang w:eastAsia="ru-RU"/>
        </w:rPr>
        <w:t>ЗАБЕЗПЕЧЕННЯ</w:t>
      </w:r>
      <w:r>
        <w:rPr>
          <w:lang w:eastAsia="ru-RU"/>
        </w:rPr>
        <w:t></w:t>
      </w:r>
      <w:r>
        <w:rPr>
          <w:rFonts w:hint="eastAsia"/>
          <w:lang w:eastAsia="ru-RU"/>
        </w:rPr>
        <w:t>УПРАВЛІННЯ</w:t>
      </w:r>
    </w:p>
    <w:p w:rsidR="00B65218" w:rsidRDefault="00B65218" w:rsidP="00B65218">
      <w:pPr>
        <w:rPr>
          <w:lang w:eastAsia="ru-RU"/>
        </w:rPr>
      </w:pPr>
      <w:r>
        <w:rPr>
          <w:rFonts w:hint="eastAsia"/>
          <w:lang w:eastAsia="ru-RU"/>
        </w:rPr>
        <w:lastRenderedPageBreak/>
        <w:t>ФІНАНСОВИМ</w:t>
      </w:r>
      <w:r>
        <w:rPr>
          <w:lang w:eastAsia="ru-RU"/>
        </w:rPr>
        <w:t></w:t>
      </w:r>
      <w:r>
        <w:rPr>
          <w:rFonts w:hint="eastAsia"/>
          <w:lang w:eastAsia="ru-RU"/>
        </w:rPr>
        <w:t>РЕЗУЛЬТАТОМ</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аналізу</w:t>
      </w:r>
      <w:r>
        <w:rPr>
          <w:lang w:eastAsia="ru-RU"/>
        </w:rPr>
        <w:t></w:t>
      </w:r>
      <w:r>
        <w:rPr>
          <w:rFonts w:hint="eastAsia"/>
          <w:lang w:eastAsia="ru-RU"/>
        </w:rPr>
        <w:t>фінансового</w:t>
      </w:r>
      <w:r>
        <w:rPr>
          <w:lang w:eastAsia="ru-RU"/>
        </w:rPr>
        <w:t></w:t>
      </w:r>
      <w:r>
        <w:rPr>
          <w:rFonts w:hint="eastAsia"/>
          <w:lang w:eastAsia="ru-RU"/>
        </w:rPr>
        <w:t>результату</w:t>
      </w:r>
      <w:r>
        <w:rPr>
          <w:lang w:eastAsia="ru-RU"/>
        </w:rPr>
        <w:t></w:t>
      </w:r>
      <w:r>
        <w:rPr>
          <w:rFonts w:hint="eastAsia"/>
          <w:lang w:eastAsia="ru-RU"/>
        </w:rPr>
        <w:t>підприємс</w:t>
      </w:r>
      <w:r>
        <w:rPr>
          <w:lang w:eastAsia="ru-RU"/>
        </w:rPr>
        <w:t></w:t>
      </w:r>
      <w:r>
        <w:rPr>
          <w:rFonts w:hint="eastAsia"/>
          <w:lang w:eastAsia="ru-RU"/>
        </w:rPr>
        <w:t>тва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рекомендації</w:t>
      </w:r>
      <w:r>
        <w:rPr>
          <w:lang w:eastAsia="ru-RU"/>
        </w:rPr>
        <w:t></w:t>
      </w:r>
      <w:r>
        <w:rPr>
          <w:rFonts w:hint="eastAsia"/>
          <w:lang w:eastAsia="ru-RU"/>
        </w:rPr>
        <w:t>до</w:t>
      </w:r>
      <w:r>
        <w:rPr>
          <w:lang w:eastAsia="ru-RU"/>
        </w:rPr>
        <w:t></w:t>
      </w:r>
      <w:r>
        <w:rPr>
          <w:rFonts w:hint="eastAsia"/>
          <w:lang w:eastAsia="ru-RU"/>
        </w:rPr>
        <w:t>практичної</w:t>
      </w:r>
      <w:r>
        <w:rPr>
          <w:lang w:eastAsia="ru-RU"/>
        </w:rPr>
        <w:t></w:t>
      </w:r>
      <w:r>
        <w:rPr>
          <w:rFonts w:hint="eastAsia"/>
          <w:lang w:eastAsia="ru-RU"/>
        </w:rPr>
        <w:t>реалізації</w:t>
      </w:r>
      <w:r>
        <w:rPr>
          <w:lang w:eastAsia="ru-RU"/>
        </w:rPr>
        <w:t></w:t>
      </w:r>
      <w:r>
        <w:rPr>
          <w:rFonts w:hint="eastAsia"/>
          <w:lang w:eastAsia="ru-RU"/>
        </w:rPr>
        <w:t>моделі</w:t>
      </w:r>
      <w:r>
        <w:rPr>
          <w:lang w:eastAsia="ru-RU"/>
        </w:rPr>
        <w:t></w:t>
      </w:r>
      <w:r>
        <w:rPr>
          <w:rFonts w:hint="eastAsia"/>
          <w:lang w:eastAsia="ru-RU"/>
        </w:rPr>
        <w:t>аналізу</w:t>
      </w:r>
      <w:r>
        <w:rPr>
          <w:lang w:eastAsia="ru-RU"/>
        </w:rPr>
        <w:t></w:t>
      </w:r>
      <w:r>
        <w:rPr>
          <w:rFonts w:hint="eastAsia"/>
          <w:lang w:eastAsia="ru-RU"/>
        </w:rPr>
        <w:t>фінансового</w:t>
      </w:r>
      <w:r>
        <w:rPr>
          <w:lang w:eastAsia="ru-RU"/>
        </w:rPr>
        <w:t></w:t>
      </w:r>
      <w:r>
        <w:rPr>
          <w:rFonts w:hint="eastAsia"/>
          <w:lang w:eastAsia="ru-RU"/>
        </w:rPr>
        <w:t>результату</w:t>
      </w:r>
      <w:r>
        <w:rPr>
          <w:lang w:eastAsia="ru-RU"/>
        </w:rPr>
        <w:t></w:t>
      </w:r>
      <w:r>
        <w:rPr>
          <w:rFonts w:hint="eastAsia"/>
          <w:lang w:eastAsia="ru-RU"/>
        </w:rPr>
        <w:t>підприємст</w:t>
      </w:r>
      <w:r>
        <w:rPr>
          <w:lang w:eastAsia="ru-RU"/>
        </w:rPr>
        <w:t></w:t>
      </w:r>
      <w:r>
        <w:rPr>
          <w:rFonts w:hint="eastAsia"/>
          <w:lang w:eastAsia="ru-RU"/>
        </w:rPr>
        <w:t>ва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Методичний</w:t>
      </w:r>
      <w:r>
        <w:rPr>
          <w:lang w:eastAsia="ru-RU"/>
        </w:rPr>
        <w:t></w:t>
      </w:r>
      <w:r>
        <w:rPr>
          <w:rFonts w:hint="eastAsia"/>
          <w:lang w:eastAsia="ru-RU"/>
        </w:rPr>
        <w:t>підхід</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фінансового</w:t>
      </w:r>
      <w:r>
        <w:rPr>
          <w:lang w:eastAsia="ru-RU"/>
        </w:rPr>
        <w:t></w:t>
      </w:r>
      <w:r>
        <w:rPr>
          <w:rFonts w:hint="eastAsia"/>
          <w:lang w:eastAsia="ru-RU"/>
        </w:rPr>
        <w:t>результату</w:t>
      </w:r>
      <w:r>
        <w:rPr>
          <w:lang w:eastAsia="ru-RU"/>
        </w:rPr>
        <w:t></w:t>
      </w:r>
      <w:r>
        <w:rPr>
          <w:rFonts w:hint="eastAsia"/>
          <w:lang w:eastAsia="ru-RU"/>
        </w:rPr>
        <w:t>з</w:t>
      </w:r>
      <w:r>
        <w:rPr>
          <w:lang w:eastAsia="ru-RU"/>
        </w:rPr>
        <w:t></w:t>
      </w:r>
      <w:r>
        <w:rPr>
          <w:rFonts w:hint="eastAsia"/>
          <w:lang w:eastAsia="ru-RU"/>
        </w:rPr>
        <w:t>метою</w:t>
      </w:r>
      <w:r>
        <w:rPr>
          <w:lang w:eastAsia="ru-RU"/>
        </w:rPr>
        <w:t></w:t>
      </w:r>
      <w:r>
        <w:rPr>
          <w:rFonts w:hint="eastAsia"/>
          <w:lang w:eastAsia="ru-RU"/>
        </w:rPr>
        <w:t>його</w:t>
      </w:r>
      <w:r>
        <w:rPr>
          <w:lang w:eastAsia="ru-RU"/>
        </w:rPr>
        <w:t></w:t>
      </w:r>
      <w:r>
        <w:rPr>
          <w:rFonts w:hint="eastAsia"/>
          <w:lang w:eastAsia="ru-RU"/>
        </w:rPr>
        <w:t>подальшого</w:t>
      </w:r>
      <w:r>
        <w:rPr>
          <w:lang w:eastAsia="ru-RU"/>
        </w:rPr>
        <w:t></w:t>
      </w:r>
      <w:r>
        <w:rPr>
          <w:rFonts w:hint="eastAsia"/>
          <w:lang w:eastAsia="ru-RU"/>
        </w:rPr>
        <w:t>прогнозування</w:t>
      </w:r>
    </w:p>
    <w:p w:rsidR="00B65218" w:rsidRDefault="00B65218" w:rsidP="00B6521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третього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B65218" w:rsidRDefault="00B65218" w:rsidP="00B65218">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B65218" w:rsidRDefault="00B65218" w:rsidP="00B65218">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B652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72C" w:rsidRDefault="0062072C">
      <w:pPr>
        <w:spacing w:after="0" w:line="240" w:lineRule="auto"/>
      </w:pPr>
      <w:r>
        <w:separator/>
      </w:r>
    </w:p>
  </w:endnote>
  <w:endnote w:type="continuationSeparator" w:id="0">
    <w:p w:rsidR="0062072C" w:rsidRDefault="0062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72C" w:rsidRDefault="0062072C"/>
    <w:p w:rsidR="0062072C" w:rsidRDefault="0062072C"/>
    <w:p w:rsidR="0062072C" w:rsidRDefault="0062072C"/>
    <w:p w:rsidR="0062072C" w:rsidRDefault="0062072C"/>
    <w:p w:rsidR="0062072C" w:rsidRDefault="0062072C"/>
    <w:p w:rsidR="0062072C" w:rsidRDefault="0062072C"/>
    <w:p w:rsidR="0062072C" w:rsidRDefault="006207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72C" w:rsidRDefault="00620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072C" w:rsidRDefault="00620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072C" w:rsidRDefault="0062072C"/>
    <w:p w:rsidR="0062072C" w:rsidRDefault="0062072C"/>
    <w:p w:rsidR="0062072C" w:rsidRDefault="006207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72C" w:rsidRDefault="0062072C"/>
                          <w:p w:rsidR="0062072C" w:rsidRDefault="006207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072C" w:rsidRDefault="0062072C"/>
                    <w:p w:rsidR="0062072C" w:rsidRDefault="006207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072C" w:rsidRDefault="0062072C"/>
    <w:p w:rsidR="0062072C" w:rsidRDefault="0062072C">
      <w:pPr>
        <w:rPr>
          <w:sz w:val="2"/>
          <w:szCs w:val="2"/>
        </w:rPr>
      </w:pPr>
    </w:p>
    <w:p w:rsidR="0062072C" w:rsidRDefault="0062072C"/>
    <w:p w:rsidR="0062072C" w:rsidRDefault="0062072C">
      <w:pPr>
        <w:spacing w:after="0" w:line="240" w:lineRule="auto"/>
      </w:pPr>
    </w:p>
  </w:footnote>
  <w:footnote w:type="continuationSeparator" w:id="0">
    <w:p w:rsidR="0062072C" w:rsidRDefault="0062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2C"/>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D3436-15ED-42AD-B3B5-E8EA3DBF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21899</TotalTime>
  <Pages>2</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1459</cp:revision>
  <cp:lastPrinted>2009-02-06T05:36:00Z</cp:lastPrinted>
  <dcterms:created xsi:type="dcterms:W3CDTF">2023-09-07T12:38:00Z</dcterms:created>
  <dcterms:modified xsi:type="dcterms:W3CDTF">2023-12-02T14:58:00Z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