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539" w14:textId="191B606E" w:rsidR="00E52E43" w:rsidRDefault="006D44A9" w:rsidP="006D44A9">
      <w:r w:rsidRPr="006D44A9">
        <w:rPr>
          <w:rFonts w:hint="eastAsia"/>
        </w:rPr>
        <w:t>Петров</w:t>
      </w:r>
      <w:r w:rsidRPr="006D44A9">
        <w:t xml:space="preserve"> </w:t>
      </w:r>
      <w:r w:rsidRPr="006D44A9">
        <w:rPr>
          <w:rFonts w:hint="eastAsia"/>
        </w:rPr>
        <w:t>Александр</w:t>
      </w:r>
      <w:r w:rsidRPr="006D44A9">
        <w:t xml:space="preserve"> </w:t>
      </w:r>
      <w:r w:rsidRPr="006D44A9">
        <w:rPr>
          <w:rFonts w:hint="eastAsia"/>
        </w:rPr>
        <w:t>Анатольевич</w:t>
      </w:r>
      <w:r>
        <w:rPr>
          <w:rFonts w:hint="cs"/>
        </w:rPr>
        <w:t xml:space="preserve"> </w:t>
      </w:r>
      <w:r w:rsidRPr="006D44A9">
        <w:rPr>
          <w:rFonts w:hint="eastAsia"/>
        </w:rPr>
        <w:t>Повышение</w:t>
      </w:r>
      <w:r w:rsidRPr="006D44A9">
        <w:t xml:space="preserve"> </w:t>
      </w:r>
      <w:r w:rsidRPr="006D44A9">
        <w:rPr>
          <w:rFonts w:hint="eastAsia"/>
        </w:rPr>
        <w:t>выявляемости</w:t>
      </w:r>
      <w:r w:rsidRPr="006D44A9">
        <w:t xml:space="preserve"> </w:t>
      </w:r>
      <w:r w:rsidRPr="006D44A9">
        <w:rPr>
          <w:rFonts w:hint="eastAsia"/>
        </w:rPr>
        <w:t>недопустимых</w:t>
      </w:r>
      <w:r w:rsidRPr="006D44A9">
        <w:t xml:space="preserve"> </w:t>
      </w:r>
      <w:r w:rsidRPr="006D44A9">
        <w:rPr>
          <w:rFonts w:hint="eastAsia"/>
        </w:rPr>
        <w:t>дефектов</w:t>
      </w:r>
      <w:r w:rsidRPr="006D44A9">
        <w:t xml:space="preserve"> </w:t>
      </w:r>
      <w:r w:rsidRPr="006D44A9">
        <w:rPr>
          <w:rFonts w:hint="eastAsia"/>
        </w:rPr>
        <w:t>и</w:t>
      </w:r>
      <w:r w:rsidRPr="006D44A9">
        <w:t xml:space="preserve"> </w:t>
      </w:r>
      <w:r w:rsidRPr="006D44A9">
        <w:rPr>
          <w:rFonts w:hint="eastAsia"/>
        </w:rPr>
        <w:t>достоверности</w:t>
      </w:r>
      <w:r w:rsidRPr="006D44A9">
        <w:t xml:space="preserve"> </w:t>
      </w:r>
      <w:r w:rsidRPr="006D44A9">
        <w:rPr>
          <w:rFonts w:hint="eastAsia"/>
        </w:rPr>
        <w:t>ультразвукового</w:t>
      </w:r>
      <w:r w:rsidRPr="006D44A9">
        <w:t xml:space="preserve"> </w:t>
      </w:r>
      <w:r w:rsidRPr="006D44A9">
        <w:rPr>
          <w:rFonts w:hint="eastAsia"/>
        </w:rPr>
        <w:t>контроля</w:t>
      </w:r>
      <w:r w:rsidRPr="006D44A9">
        <w:t xml:space="preserve"> </w:t>
      </w:r>
      <w:r w:rsidRPr="006D44A9">
        <w:rPr>
          <w:rFonts w:hint="eastAsia"/>
        </w:rPr>
        <w:t>металлоконструкций</w:t>
      </w:r>
      <w:r w:rsidRPr="006D44A9">
        <w:t xml:space="preserve"> </w:t>
      </w:r>
      <w:r w:rsidRPr="006D44A9">
        <w:rPr>
          <w:rFonts w:hint="eastAsia"/>
        </w:rPr>
        <w:t>горнодобывающего</w:t>
      </w:r>
      <w:r w:rsidRPr="006D44A9">
        <w:t xml:space="preserve"> </w:t>
      </w:r>
      <w:r w:rsidRPr="006D44A9">
        <w:rPr>
          <w:rFonts w:hint="eastAsia"/>
        </w:rPr>
        <w:t>оборудования</w:t>
      </w:r>
      <w:r>
        <w:rPr>
          <w:rFonts w:hint="cs"/>
        </w:rPr>
        <w:t>м</w:t>
      </w:r>
    </w:p>
    <w:p w14:paraId="4303550D" w14:textId="77777777" w:rsidR="006D44A9" w:rsidRDefault="006D44A9" w:rsidP="006D44A9">
      <w:r>
        <w:rPr>
          <w:rFonts w:hint="eastAsia"/>
        </w:rPr>
        <w:t>ОГЛАВЛЕНИЕ</w:t>
      </w:r>
      <w:r>
        <w:t xml:space="preserve"> </w:t>
      </w:r>
      <w:r>
        <w:rPr>
          <w:rFonts w:hint="eastAsia"/>
        </w:rPr>
        <w:t>ДИССЕРТАЦИИ</w:t>
      </w:r>
    </w:p>
    <w:p w14:paraId="71E2B534" w14:textId="77777777" w:rsidR="006D44A9" w:rsidRDefault="006D44A9" w:rsidP="006D44A9">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Александр</w:t>
      </w:r>
      <w:r>
        <w:t xml:space="preserve"> </w:t>
      </w:r>
      <w:r>
        <w:rPr>
          <w:rFonts w:hint="eastAsia"/>
        </w:rPr>
        <w:t>Анатольевич</w:t>
      </w:r>
    </w:p>
    <w:p w14:paraId="214E71CC" w14:textId="77777777" w:rsidR="006D44A9" w:rsidRDefault="006D44A9" w:rsidP="006D44A9">
      <w:r>
        <w:rPr>
          <w:rFonts w:hint="eastAsia"/>
        </w:rPr>
        <w:t>ВВЕДЕНИЕ</w:t>
      </w:r>
    </w:p>
    <w:p w14:paraId="597053C8" w14:textId="77777777" w:rsidR="006D44A9" w:rsidRDefault="006D44A9" w:rsidP="006D44A9"/>
    <w:p w14:paraId="454B1418" w14:textId="77777777" w:rsidR="006D44A9" w:rsidRDefault="006D44A9" w:rsidP="006D44A9">
      <w:r>
        <w:rPr>
          <w:rFonts w:hint="eastAsia"/>
        </w:rPr>
        <w:t>ГЛАВА</w:t>
      </w:r>
      <w:r>
        <w:t xml:space="preserve"> 1 </w:t>
      </w:r>
      <w:r>
        <w:rPr>
          <w:rFonts w:hint="eastAsia"/>
        </w:rPr>
        <w:t>АНАЛИЗ</w:t>
      </w:r>
      <w:r>
        <w:t xml:space="preserve"> </w:t>
      </w:r>
      <w:r>
        <w:rPr>
          <w:rFonts w:hint="eastAsia"/>
        </w:rPr>
        <w:t>ТЕХНИЧЕСКОГО</w:t>
      </w:r>
      <w:r>
        <w:t xml:space="preserve"> </w:t>
      </w:r>
      <w:r>
        <w:rPr>
          <w:rFonts w:hint="eastAsia"/>
        </w:rPr>
        <w:t>СОСТОЯНИЯ</w:t>
      </w:r>
      <w:r>
        <w:t xml:space="preserve"> </w:t>
      </w:r>
      <w:r>
        <w:rPr>
          <w:rFonts w:hint="eastAsia"/>
        </w:rPr>
        <w:t>ГОРНЫХ</w:t>
      </w:r>
      <w:r>
        <w:t xml:space="preserve"> </w:t>
      </w:r>
      <w:r>
        <w:rPr>
          <w:rFonts w:hint="eastAsia"/>
        </w:rPr>
        <w:t>МАШИН</w:t>
      </w:r>
      <w:r>
        <w:t xml:space="preserve"> </w:t>
      </w:r>
      <w:r>
        <w:rPr>
          <w:rFonts w:hint="eastAsia"/>
        </w:rPr>
        <w:t>И</w:t>
      </w:r>
      <w:r>
        <w:t xml:space="preserve"> </w:t>
      </w:r>
      <w:r>
        <w:rPr>
          <w:rFonts w:hint="eastAsia"/>
        </w:rPr>
        <w:t>ОСНОВНЫЕ</w:t>
      </w:r>
      <w:r>
        <w:t xml:space="preserve"> </w:t>
      </w:r>
      <w:r>
        <w:rPr>
          <w:rFonts w:hint="eastAsia"/>
        </w:rPr>
        <w:t>КОНТРОЛИРУЕМЫЕ</w:t>
      </w:r>
      <w:r>
        <w:t xml:space="preserve"> </w:t>
      </w:r>
      <w:r>
        <w:rPr>
          <w:rFonts w:hint="eastAsia"/>
        </w:rPr>
        <w:t>ЭЛЕМЕНТЫ</w:t>
      </w:r>
      <w:r>
        <w:t xml:space="preserve">. </w:t>
      </w:r>
      <w:r>
        <w:rPr>
          <w:rFonts w:hint="eastAsia"/>
        </w:rPr>
        <w:t>ВЫБОР</w:t>
      </w:r>
      <w:r>
        <w:t xml:space="preserve"> </w:t>
      </w:r>
      <w:r>
        <w:rPr>
          <w:rFonts w:hint="eastAsia"/>
        </w:rPr>
        <w:t>НЕРАЗРУШАЮЩИХ</w:t>
      </w:r>
      <w:r>
        <w:t xml:space="preserve"> </w:t>
      </w:r>
      <w:r>
        <w:rPr>
          <w:rFonts w:hint="eastAsia"/>
        </w:rPr>
        <w:t>МЕТОДОВ</w:t>
      </w:r>
      <w:r>
        <w:t xml:space="preserve"> (</w:t>
      </w:r>
      <w:r>
        <w:rPr>
          <w:rFonts w:hint="eastAsia"/>
        </w:rPr>
        <w:t>ВИДОВ</w:t>
      </w:r>
      <w:r>
        <w:t xml:space="preserve">) </w:t>
      </w:r>
      <w:r>
        <w:rPr>
          <w:rFonts w:hint="eastAsia"/>
        </w:rPr>
        <w:t>КОНТРОЛЯ</w:t>
      </w:r>
    </w:p>
    <w:p w14:paraId="6C4EC0E5" w14:textId="77777777" w:rsidR="006D44A9" w:rsidRDefault="006D44A9" w:rsidP="006D44A9"/>
    <w:p w14:paraId="244B0BC7" w14:textId="77777777" w:rsidR="006D44A9" w:rsidRDefault="006D44A9" w:rsidP="006D44A9">
      <w:r>
        <w:t xml:space="preserve">1.1 </w:t>
      </w:r>
      <w:r>
        <w:rPr>
          <w:rFonts w:hint="eastAsia"/>
        </w:rPr>
        <w:t>Анализ</w:t>
      </w:r>
      <w:r>
        <w:t xml:space="preserve"> </w:t>
      </w:r>
      <w:r>
        <w:rPr>
          <w:rFonts w:hint="eastAsia"/>
        </w:rPr>
        <w:t>технического</w:t>
      </w:r>
      <w:r>
        <w:t xml:space="preserve"> </w:t>
      </w:r>
      <w:r>
        <w:rPr>
          <w:rFonts w:hint="eastAsia"/>
        </w:rPr>
        <w:t>состояния</w:t>
      </w:r>
      <w:r>
        <w:t xml:space="preserve"> </w:t>
      </w:r>
      <w:r>
        <w:rPr>
          <w:rFonts w:hint="eastAsia"/>
        </w:rPr>
        <w:t>горных</w:t>
      </w:r>
      <w:r>
        <w:t xml:space="preserve"> </w:t>
      </w:r>
      <w:r>
        <w:rPr>
          <w:rFonts w:hint="eastAsia"/>
        </w:rPr>
        <w:t>машин</w:t>
      </w:r>
    </w:p>
    <w:p w14:paraId="6E0F8B0F" w14:textId="77777777" w:rsidR="006D44A9" w:rsidRDefault="006D44A9" w:rsidP="006D44A9"/>
    <w:p w14:paraId="6556C05F" w14:textId="77777777" w:rsidR="006D44A9" w:rsidRDefault="006D44A9" w:rsidP="006D44A9">
      <w:r>
        <w:t xml:space="preserve">1.2 </w:t>
      </w:r>
      <w:r>
        <w:rPr>
          <w:rFonts w:hint="eastAsia"/>
        </w:rPr>
        <w:t>Конструктивно</w:t>
      </w:r>
      <w:r>
        <w:t>-</w:t>
      </w:r>
      <w:r>
        <w:rPr>
          <w:rFonts w:hint="eastAsia"/>
        </w:rPr>
        <w:t>технологические</w:t>
      </w:r>
      <w:r>
        <w:t xml:space="preserve"> </w:t>
      </w:r>
      <w:r>
        <w:rPr>
          <w:rFonts w:hint="eastAsia"/>
        </w:rPr>
        <w:t>особенности</w:t>
      </w:r>
      <w:r>
        <w:t xml:space="preserve"> </w:t>
      </w:r>
      <w:r>
        <w:rPr>
          <w:rFonts w:hint="eastAsia"/>
        </w:rPr>
        <w:t>и</w:t>
      </w:r>
      <w:r>
        <w:t xml:space="preserve"> </w:t>
      </w:r>
      <w:r>
        <w:rPr>
          <w:rFonts w:hint="eastAsia"/>
        </w:rPr>
        <w:t>основные</w:t>
      </w:r>
      <w:r>
        <w:t xml:space="preserve"> </w:t>
      </w:r>
      <w:r>
        <w:rPr>
          <w:rFonts w:hint="eastAsia"/>
        </w:rPr>
        <w:t>контролируемые</w:t>
      </w:r>
      <w:r>
        <w:t xml:space="preserve"> </w:t>
      </w:r>
      <w:r>
        <w:rPr>
          <w:rFonts w:hint="eastAsia"/>
        </w:rPr>
        <w:t>элементы</w:t>
      </w:r>
      <w:r>
        <w:t xml:space="preserve"> </w:t>
      </w:r>
      <w:r>
        <w:rPr>
          <w:rFonts w:hint="eastAsia"/>
        </w:rPr>
        <w:t>металлоконструкций</w:t>
      </w:r>
      <w:r>
        <w:t xml:space="preserve"> </w:t>
      </w:r>
      <w:r>
        <w:rPr>
          <w:rFonts w:hint="eastAsia"/>
        </w:rPr>
        <w:t>экскаваторов</w:t>
      </w:r>
    </w:p>
    <w:p w14:paraId="4C1EFB84" w14:textId="77777777" w:rsidR="006D44A9" w:rsidRDefault="006D44A9" w:rsidP="006D44A9"/>
    <w:p w14:paraId="5BA3CC38" w14:textId="77777777" w:rsidR="006D44A9" w:rsidRDefault="006D44A9" w:rsidP="006D44A9">
      <w:r>
        <w:t xml:space="preserve">1.3 </w:t>
      </w:r>
      <w:r>
        <w:rPr>
          <w:rFonts w:hint="eastAsia"/>
        </w:rPr>
        <w:t>Анализ</w:t>
      </w:r>
      <w:r>
        <w:t xml:space="preserve"> </w:t>
      </w:r>
      <w:r>
        <w:rPr>
          <w:rFonts w:hint="eastAsia"/>
        </w:rPr>
        <w:t>неразрушающих</w:t>
      </w:r>
      <w:r>
        <w:t xml:space="preserve"> </w:t>
      </w:r>
      <w:r>
        <w:rPr>
          <w:rFonts w:hint="eastAsia"/>
        </w:rPr>
        <w:t>методов</w:t>
      </w:r>
      <w:r>
        <w:t xml:space="preserve"> (</w:t>
      </w:r>
      <w:r>
        <w:rPr>
          <w:rFonts w:hint="eastAsia"/>
        </w:rPr>
        <w:t>видов</w:t>
      </w:r>
      <w:r>
        <w:t xml:space="preserve">) </w:t>
      </w:r>
      <w:r>
        <w:rPr>
          <w:rFonts w:hint="eastAsia"/>
        </w:rPr>
        <w:t>контроля</w:t>
      </w:r>
      <w:r>
        <w:t xml:space="preserve">. </w:t>
      </w:r>
      <w:r>
        <w:rPr>
          <w:rFonts w:hint="eastAsia"/>
        </w:rPr>
        <w:t>Выбор</w:t>
      </w:r>
      <w:r>
        <w:t xml:space="preserve"> </w:t>
      </w:r>
      <w:r>
        <w:rPr>
          <w:rFonts w:hint="eastAsia"/>
        </w:rPr>
        <w:t>неразрушающих</w:t>
      </w:r>
      <w:r>
        <w:t xml:space="preserve"> </w:t>
      </w:r>
      <w:r>
        <w:rPr>
          <w:rFonts w:hint="eastAsia"/>
        </w:rPr>
        <w:t>методов</w:t>
      </w:r>
      <w:r>
        <w:t xml:space="preserve"> (</w:t>
      </w:r>
      <w:r>
        <w:rPr>
          <w:rFonts w:hint="eastAsia"/>
        </w:rPr>
        <w:t>видов</w:t>
      </w:r>
      <w:r>
        <w:t xml:space="preserve">) </w:t>
      </w:r>
      <w:r>
        <w:rPr>
          <w:rFonts w:hint="eastAsia"/>
        </w:rPr>
        <w:t>контроля</w:t>
      </w:r>
    </w:p>
    <w:p w14:paraId="35DE754F" w14:textId="77777777" w:rsidR="006D44A9" w:rsidRDefault="006D44A9" w:rsidP="006D44A9"/>
    <w:p w14:paraId="32471FEE" w14:textId="77777777" w:rsidR="006D44A9" w:rsidRDefault="006D44A9" w:rsidP="006D44A9">
      <w:r>
        <w:t xml:space="preserve">1.4 </w:t>
      </w:r>
      <w:r>
        <w:rPr>
          <w:rFonts w:hint="eastAsia"/>
        </w:rPr>
        <w:t>Выводы</w:t>
      </w:r>
    </w:p>
    <w:p w14:paraId="6DA0CB32" w14:textId="77777777" w:rsidR="006D44A9" w:rsidRDefault="006D44A9" w:rsidP="006D44A9"/>
    <w:p w14:paraId="4CA01FEB" w14:textId="77777777" w:rsidR="006D44A9" w:rsidRDefault="006D44A9" w:rsidP="006D44A9">
      <w:r>
        <w:rPr>
          <w:rFonts w:hint="eastAsia"/>
        </w:rPr>
        <w:t>ГЛАВА</w:t>
      </w:r>
      <w:r>
        <w:t xml:space="preserve"> 2 </w:t>
      </w:r>
      <w:r>
        <w:rPr>
          <w:rFonts w:hint="eastAsia"/>
        </w:rPr>
        <w:t>ОЦЕНКА</w:t>
      </w:r>
      <w:r>
        <w:t xml:space="preserve"> </w:t>
      </w:r>
      <w:r>
        <w:rPr>
          <w:rFonts w:hint="eastAsia"/>
        </w:rPr>
        <w:t>ДЕФЕКТОСКОПИЧЕСКИХ</w:t>
      </w:r>
      <w:r>
        <w:t xml:space="preserve"> </w:t>
      </w:r>
      <w:r>
        <w:rPr>
          <w:rFonts w:hint="eastAsia"/>
        </w:rPr>
        <w:t>И</w:t>
      </w:r>
      <w:r>
        <w:t xml:space="preserve"> </w:t>
      </w:r>
      <w:r>
        <w:rPr>
          <w:rFonts w:hint="eastAsia"/>
        </w:rPr>
        <w:t>ДЕФЕКТОМЕТРИЧЕСКИХ</w:t>
      </w:r>
      <w:r>
        <w:t xml:space="preserve"> </w:t>
      </w:r>
      <w:r>
        <w:rPr>
          <w:rFonts w:hint="eastAsia"/>
        </w:rPr>
        <w:t>ВОЗМОЖНОСТЕЙ</w:t>
      </w:r>
      <w:r>
        <w:t xml:space="preserve"> </w:t>
      </w:r>
      <w:r>
        <w:rPr>
          <w:rFonts w:hint="eastAsia"/>
        </w:rPr>
        <w:t>УЛЬТРАЗВУКОВОГО</w:t>
      </w:r>
      <w:r>
        <w:t xml:space="preserve"> </w:t>
      </w:r>
      <w:r>
        <w:rPr>
          <w:rFonts w:hint="eastAsia"/>
        </w:rPr>
        <w:t>КОНТРОЛЯ</w:t>
      </w:r>
    </w:p>
    <w:p w14:paraId="35F563CC" w14:textId="77777777" w:rsidR="006D44A9" w:rsidRDefault="006D44A9" w:rsidP="006D44A9"/>
    <w:p w14:paraId="22025264" w14:textId="77777777" w:rsidR="006D44A9" w:rsidRDefault="006D44A9" w:rsidP="006D44A9">
      <w:r>
        <w:t xml:space="preserve">2.1 </w:t>
      </w:r>
      <w:r>
        <w:rPr>
          <w:rFonts w:hint="eastAsia"/>
        </w:rPr>
        <w:t>Выявление</w:t>
      </w:r>
      <w:r>
        <w:t xml:space="preserve"> </w:t>
      </w:r>
      <w:r>
        <w:rPr>
          <w:rFonts w:hint="eastAsia"/>
        </w:rPr>
        <w:t>и</w:t>
      </w:r>
      <w:r>
        <w:t xml:space="preserve"> </w:t>
      </w:r>
      <w:r>
        <w:rPr>
          <w:rFonts w:hint="eastAsia"/>
        </w:rPr>
        <w:t>оценка</w:t>
      </w:r>
      <w:r>
        <w:t xml:space="preserve"> </w:t>
      </w:r>
      <w:r>
        <w:rPr>
          <w:rFonts w:hint="eastAsia"/>
        </w:rPr>
        <w:t>дефектов</w:t>
      </w:r>
      <w:r>
        <w:t xml:space="preserve"> </w:t>
      </w:r>
      <w:r>
        <w:rPr>
          <w:rFonts w:hint="eastAsia"/>
        </w:rPr>
        <w:t>при</w:t>
      </w:r>
      <w:r>
        <w:t xml:space="preserve"> </w:t>
      </w:r>
      <w:r>
        <w:rPr>
          <w:rFonts w:hint="eastAsia"/>
        </w:rPr>
        <w:t>ультразвуковом</w:t>
      </w:r>
      <w:r>
        <w:t xml:space="preserve"> </w:t>
      </w:r>
      <w:r>
        <w:rPr>
          <w:rFonts w:hint="eastAsia"/>
        </w:rPr>
        <w:t>контроле</w:t>
      </w:r>
    </w:p>
    <w:p w14:paraId="4E1F9288" w14:textId="77777777" w:rsidR="006D44A9" w:rsidRDefault="006D44A9" w:rsidP="006D44A9"/>
    <w:p w14:paraId="2C453AD5" w14:textId="77777777" w:rsidR="006D44A9" w:rsidRDefault="006D44A9" w:rsidP="006D44A9">
      <w:r>
        <w:t xml:space="preserve">2.2 </w:t>
      </w:r>
      <w:r>
        <w:rPr>
          <w:rFonts w:hint="eastAsia"/>
        </w:rPr>
        <w:t>Принципы</w:t>
      </w:r>
      <w:r>
        <w:t xml:space="preserve"> </w:t>
      </w:r>
      <w:r>
        <w:rPr>
          <w:rFonts w:hint="eastAsia"/>
        </w:rPr>
        <w:t>работы</w:t>
      </w:r>
      <w:r>
        <w:t xml:space="preserve"> </w:t>
      </w:r>
      <w:r>
        <w:rPr>
          <w:rFonts w:hint="eastAsia"/>
        </w:rPr>
        <w:t>антенных</w:t>
      </w:r>
      <w:r>
        <w:t xml:space="preserve"> </w:t>
      </w:r>
      <w:r>
        <w:rPr>
          <w:rFonts w:hint="eastAsia"/>
        </w:rPr>
        <w:t>решеток</w:t>
      </w:r>
      <w:r>
        <w:t xml:space="preserve"> </w:t>
      </w:r>
      <w:r>
        <w:rPr>
          <w:rFonts w:hint="eastAsia"/>
        </w:rPr>
        <w:t>при</w:t>
      </w:r>
      <w:r>
        <w:t xml:space="preserve"> </w:t>
      </w:r>
      <w:r>
        <w:rPr>
          <w:rFonts w:hint="eastAsia"/>
        </w:rPr>
        <w:t>ультразвуковом</w:t>
      </w:r>
      <w:r>
        <w:t xml:space="preserve"> </w:t>
      </w:r>
      <w:r>
        <w:rPr>
          <w:rFonts w:hint="eastAsia"/>
        </w:rPr>
        <w:t>контроле</w:t>
      </w:r>
    </w:p>
    <w:p w14:paraId="76EEC588" w14:textId="77777777" w:rsidR="006D44A9" w:rsidRDefault="006D44A9" w:rsidP="006D44A9"/>
    <w:p w14:paraId="411CEF89" w14:textId="77777777" w:rsidR="006D44A9" w:rsidRDefault="006D44A9" w:rsidP="006D44A9">
      <w:r>
        <w:t xml:space="preserve">2.3 </w:t>
      </w:r>
      <w:r>
        <w:rPr>
          <w:rFonts w:hint="eastAsia"/>
        </w:rPr>
        <w:t>Определение</w:t>
      </w:r>
      <w:r>
        <w:t xml:space="preserve"> </w:t>
      </w:r>
      <w:r>
        <w:rPr>
          <w:rFonts w:hint="eastAsia"/>
        </w:rPr>
        <w:t>количества</w:t>
      </w:r>
      <w:r>
        <w:t xml:space="preserve"> </w:t>
      </w:r>
      <w:r>
        <w:rPr>
          <w:rFonts w:hint="eastAsia"/>
        </w:rPr>
        <w:t>измерений</w:t>
      </w:r>
      <w:r>
        <w:t xml:space="preserve"> </w:t>
      </w:r>
      <w:r>
        <w:rPr>
          <w:rFonts w:hint="eastAsia"/>
        </w:rPr>
        <w:t>для</w:t>
      </w:r>
      <w:r>
        <w:t xml:space="preserve"> </w:t>
      </w:r>
      <w:r>
        <w:rPr>
          <w:rFonts w:hint="eastAsia"/>
        </w:rPr>
        <w:t>оценки</w:t>
      </w:r>
      <w:r>
        <w:t xml:space="preserve"> </w:t>
      </w:r>
      <w:r>
        <w:rPr>
          <w:rFonts w:hint="eastAsia"/>
        </w:rPr>
        <w:t>глубины</w:t>
      </w:r>
      <w:r>
        <w:t xml:space="preserve"> </w:t>
      </w:r>
      <w:r>
        <w:rPr>
          <w:rFonts w:hint="eastAsia"/>
        </w:rPr>
        <w:t>непроваров</w:t>
      </w:r>
    </w:p>
    <w:p w14:paraId="0E1E41CD" w14:textId="77777777" w:rsidR="006D44A9" w:rsidRDefault="006D44A9" w:rsidP="006D44A9"/>
    <w:p w14:paraId="39CEFF95" w14:textId="77777777" w:rsidR="006D44A9" w:rsidRDefault="006D44A9" w:rsidP="006D44A9">
      <w:r>
        <w:lastRenderedPageBreak/>
        <w:t xml:space="preserve">2.4 </w:t>
      </w:r>
      <w:r>
        <w:rPr>
          <w:rFonts w:hint="eastAsia"/>
        </w:rPr>
        <w:t>Выводы</w:t>
      </w:r>
    </w:p>
    <w:p w14:paraId="552FD41D" w14:textId="77777777" w:rsidR="006D44A9" w:rsidRDefault="006D44A9" w:rsidP="006D44A9"/>
    <w:p w14:paraId="26E94656" w14:textId="77777777" w:rsidR="006D44A9" w:rsidRDefault="006D44A9" w:rsidP="006D44A9">
      <w:r>
        <w:rPr>
          <w:rFonts w:hint="eastAsia"/>
        </w:rPr>
        <w:t>ГЛАВА</w:t>
      </w:r>
      <w:r>
        <w:t xml:space="preserve"> 3 </w:t>
      </w:r>
      <w:r>
        <w:rPr>
          <w:rFonts w:hint="eastAsia"/>
        </w:rPr>
        <w:t>ФОРМИРОВАНИЕ</w:t>
      </w:r>
      <w:r>
        <w:t xml:space="preserve"> </w:t>
      </w:r>
      <w:r>
        <w:rPr>
          <w:rFonts w:hint="eastAsia"/>
        </w:rPr>
        <w:t>ФИЗИКО</w:t>
      </w:r>
      <w:r>
        <w:t>-</w:t>
      </w:r>
      <w:r>
        <w:rPr>
          <w:rFonts w:hint="eastAsia"/>
        </w:rPr>
        <w:t>МАТЕМАТИЧЕСКОЙ</w:t>
      </w:r>
      <w:r>
        <w:t xml:space="preserve"> </w:t>
      </w:r>
      <w:r>
        <w:rPr>
          <w:rFonts w:hint="eastAsia"/>
        </w:rPr>
        <w:t>МОДЕЛИ</w:t>
      </w:r>
      <w:r>
        <w:t xml:space="preserve"> </w:t>
      </w:r>
      <w:r>
        <w:rPr>
          <w:rFonts w:hint="eastAsia"/>
        </w:rPr>
        <w:t>УЛЬТРАЗВУКОВОГО</w:t>
      </w:r>
      <w:r>
        <w:t xml:space="preserve"> </w:t>
      </w:r>
      <w:r>
        <w:rPr>
          <w:rFonts w:hint="eastAsia"/>
        </w:rPr>
        <w:t>КОНТРОЛЯ</w:t>
      </w:r>
      <w:r>
        <w:t xml:space="preserve"> </w:t>
      </w:r>
      <w:r>
        <w:rPr>
          <w:rFonts w:hint="eastAsia"/>
        </w:rPr>
        <w:t>ФАЗИРОВАННЫМИ</w:t>
      </w:r>
      <w:r>
        <w:t xml:space="preserve"> </w:t>
      </w:r>
      <w:r>
        <w:rPr>
          <w:rFonts w:hint="eastAsia"/>
        </w:rPr>
        <w:t>АНТЕННЫМИ</w:t>
      </w:r>
      <w:r>
        <w:t xml:space="preserve"> </w:t>
      </w:r>
      <w:r>
        <w:rPr>
          <w:rFonts w:hint="eastAsia"/>
        </w:rPr>
        <w:t>РЕШЕТКАМИ</w:t>
      </w:r>
    </w:p>
    <w:p w14:paraId="5E3C1700" w14:textId="77777777" w:rsidR="006D44A9" w:rsidRDefault="006D44A9" w:rsidP="006D44A9"/>
    <w:p w14:paraId="424B38F6" w14:textId="77777777" w:rsidR="006D44A9" w:rsidRDefault="006D44A9" w:rsidP="006D44A9">
      <w:r>
        <w:t xml:space="preserve">3.1 </w:t>
      </w:r>
      <w:r>
        <w:rPr>
          <w:rFonts w:hint="eastAsia"/>
        </w:rPr>
        <w:t>Физико</w:t>
      </w:r>
      <w:r>
        <w:t>-</w:t>
      </w:r>
      <w:r>
        <w:rPr>
          <w:rFonts w:hint="eastAsia"/>
        </w:rPr>
        <w:t>математическое</w:t>
      </w:r>
      <w:r>
        <w:t xml:space="preserve"> </w:t>
      </w:r>
      <w:r>
        <w:rPr>
          <w:rFonts w:hint="eastAsia"/>
        </w:rPr>
        <w:t>моделирование</w:t>
      </w:r>
      <w:r>
        <w:t xml:space="preserve"> </w:t>
      </w:r>
      <w:r>
        <w:rPr>
          <w:rFonts w:hint="eastAsia"/>
        </w:rPr>
        <w:t>ультразвукового</w:t>
      </w:r>
      <w:r>
        <w:t xml:space="preserve"> </w:t>
      </w:r>
      <w:r>
        <w:rPr>
          <w:rFonts w:hint="eastAsia"/>
        </w:rPr>
        <w:t>контроля</w:t>
      </w:r>
      <w:r>
        <w:t xml:space="preserve"> </w:t>
      </w:r>
      <w:r>
        <w:rPr>
          <w:rFonts w:hint="eastAsia"/>
        </w:rPr>
        <w:t>фазированными</w:t>
      </w:r>
      <w:r>
        <w:t xml:space="preserve"> </w:t>
      </w:r>
      <w:r>
        <w:rPr>
          <w:rFonts w:hint="eastAsia"/>
        </w:rPr>
        <w:t>антенными</w:t>
      </w:r>
      <w:r>
        <w:t xml:space="preserve"> </w:t>
      </w:r>
      <w:r>
        <w:rPr>
          <w:rFonts w:hint="eastAsia"/>
        </w:rPr>
        <w:t>решетками</w:t>
      </w:r>
    </w:p>
    <w:p w14:paraId="5AD506AA" w14:textId="77777777" w:rsidR="006D44A9" w:rsidRDefault="006D44A9" w:rsidP="006D44A9"/>
    <w:p w14:paraId="396D84AB" w14:textId="77777777" w:rsidR="006D44A9" w:rsidRDefault="006D44A9" w:rsidP="006D44A9">
      <w:r>
        <w:t xml:space="preserve">3.2 </w:t>
      </w:r>
      <w:r>
        <w:rPr>
          <w:rFonts w:hint="eastAsia"/>
        </w:rPr>
        <w:t>Существующие</w:t>
      </w:r>
      <w:r>
        <w:t xml:space="preserve"> </w:t>
      </w:r>
      <w:r>
        <w:rPr>
          <w:rFonts w:hint="eastAsia"/>
        </w:rPr>
        <w:t>методы</w:t>
      </w:r>
      <w:r>
        <w:t xml:space="preserve"> </w:t>
      </w:r>
      <w:r>
        <w:rPr>
          <w:rFonts w:hint="eastAsia"/>
        </w:rPr>
        <w:t>физико</w:t>
      </w:r>
      <w:r>
        <w:t>-</w:t>
      </w:r>
      <w:r>
        <w:rPr>
          <w:rFonts w:hint="eastAsia"/>
        </w:rPr>
        <w:t>математического</w:t>
      </w:r>
      <w:r>
        <w:t xml:space="preserve"> </w:t>
      </w:r>
      <w:r>
        <w:rPr>
          <w:rFonts w:hint="eastAsia"/>
        </w:rPr>
        <w:t>моделирования</w:t>
      </w:r>
      <w:r>
        <w:t xml:space="preserve"> </w:t>
      </w:r>
      <w:r>
        <w:rPr>
          <w:rFonts w:hint="eastAsia"/>
        </w:rPr>
        <w:t>ультразвуковых</w:t>
      </w:r>
      <w:r>
        <w:t xml:space="preserve"> </w:t>
      </w:r>
      <w:r>
        <w:rPr>
          <w:rFonts w:hint="eastAsia"/>
        </w:rPr>
        <w:t>волн</w:t>
      </w:r>
    </w:p>
    <w:p w14:paraId="398776F4" w14:textId="77777777" w:rsidR="006D44A9" w:rsidRDefault="006D44A9" w:rsidP="006D44A9"/>
    <w:p w14:paraId="1CEB3886" w14:textId="77777777" w:rsidR="006D44A9" w:rsidRDefault="006D44A9" w:rsidP="006D44A9">
      <w:r>
        <w:t xml:space="preserve">3.3 </w:t>
      </w:r>
      <w:r>
        <w:rPr>
          <w:rFonts w:hint="eastAsia"/>
        </w:rPr>
        <w:t>Физико</w:t>
      </w:r>
      <w:r>
        <w:t>-</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ультразвукового</w:t>
      </w:r>
      <w:r>
        <w:t xml:space="preserve"> </w:t>
      </w:r>
      <w:r>
        <w:rPr>
          <w:rFonts w:hint="eastAsia"/>
        </w:rPr>
        <w:t>контроля</w:t>
      </w:r>
    </w:p>
    <w:p w14:paraId="06E423E8" w14:textId="77777777" w:rsidR="006D44A9" w:rsidRDefault="006D44A9" w:rsidP="006D44A9"/>
    <w:p w14:paraId="794229BC" w14:textId="77777777" w:rsidR="006D44A9" w:rsidRDefault="006D44A9" w:rsidP="006D44A9">
      <w:r>
        <w:t xml:space="preserve">3.4 </w:t>
      </w:r>
      <w:r>
        <w:rPr>
          <w:rFonts w:hint="eastAsia"/>
        </w:rPr>
        <w:t>Результаты</w:t>
      </w:r>
      <w:r>
        <w:t xml:space="preserve"> </w:t>
      </w:r>
      <w:r>
        <w:rPr>
          <w:rFonts w:hint="eastAsia"/>
        </w:rPr>
        <w:t>применения</w:t>
      </w:r>
      <w:r>
        <w:t xml:space="preserve"> </w:t>
      </w:r>
      <w:r>
        <w:rPr>
          <w:rFonts w:hint="eastAsia"/>
        </w:rPr>
        <w:t>физико</w:t>
      </w:r>
      <w:r>
        <w:t>-</w:t>
      </w:r>
      <w:r>
        <w:rPr>
          <w:rFonts w:hint="eastAsia"/>
        </w:rPr>
        <w:t>математического</w:t>
      </w:r>
      <w:r>
        <w:t xml:space="preserve"> </w:t>
      </w:r>
      <w:r>
        <w:rPr>
          <w:rFonts w:hint="eastAsia"/>
        </w:rPr>
        <w:t>моделирования</w:t>
      </w:r>
      <w:r>
        <w:t xml:space="preserve"> </w:t>
      </w:r>
      <w:r>
        <w:rPr>
          <w:rFonts w:hint="eastAsia"/>
        </w:rPr>
        <w:t>ультразвукового</w:t>
      </w:r>
      <w:r>
        <w:t xml:space="preserve"> </w:t>
      </w:r>
      <w:r>
        <w:rPr>
          <w:rFonts w:hint="eastAsia"/>
        </w:rPr>
        <w:t>контроля</w:t>
      </w:r>
    </w:p>
    <w:p w14:paraId="7A4802CF" w14:textId="77777777" w:rsidR="006D44A9" w:rsidRDefault="006D44A9" w:rsidP="006D44A9"/>
    <w:p w14:paraId="37A0C698" w14:textId="77777777" w:rsidR="006D44A9" w:rsidRDefault="006D44A9" w:rsidP="006D44A9">
      <w:r>
        <w:t xml:space="preserve">3.5 </w:t>
      </w:r>
      <w:r>
        <w:rPr>
          <w:rFonts w:hint="eastAsia"/>
        </w:rPr>
        <w:t>Выводы</w:t>
      </w:r>
    </w:p>
    <w:p w14:paraId="2DEF97C0" w14:textId="77777777" w:rsidR="006D44A9" w:rsidRDefault="006D44A9" w:rsidP="006D44A9"/>
    <w:p w14:paraId="5B9D751E" w14:textId="77777777" w:rsidR="006D44A9" w:rsidRDefault="006D44A9" w:rsidP="006D44A9">
      <w:r>
        <w:rPr>
          <w:rFonts w:hint="eastAsia"/>
        </w:rPr>
        <w:t>ГЛАВА</w:t>
      </w:r>
      <w:r>
        <w:t xml:space="preserve"> 4 </w:t>
      </w:r>
      <w:r>
        <w:rPr>
          <w:rFonts w:hint="eastAsia"/>
        </w:rPr>
        <w:t>ОЦЕНКА</w:t>
      </w:r>
      <w:r>
        <w:t xml:space="preserve"> </w:t>
      </w:r>
      <w:r>
        <w:rPr>
          <w:rFonts w:hint="eastAsia"/>
        </w:rPr>
        <w:t>ВЫЯВЛЯЕМОСТИ</w:t>
      </w:r>
      <w:r>
        <w:t xml:space="preserve"> </w:t>
      </w:r>
      <w:r>
        <w:rPr>
          <w:rFonts w:hint="eastAsia"/>
        </w:rPr>
        <w:t>ДЕФЕКТОВ</w:t>
      </w:r>
      <w:r>
        <w:t xml:space="preserve"> </w:t>
      </w:r>
      <w:r>
        <w:rPr>
          <w:rFonts w:hint="eastAsia"/>
        </w:rPr>
        <w:t>И</w:t>
      </w:r>
      <w:r>
        <w:t xml:space="preserve"> </w:t>
      </w:r>
      <w:r>
        <w:rPr>
          <w:rFonts w:hint="eastAsia"/>
        </w:rPr>
        <w:t>ДОСТОВЕРНОСТИ</w:t>
      </w:r>
      <w:r>
        <w:t xml:space="preserve"> </w:t>
      </w:r>
      <w:r>
        <w:rPr>
          <w:rFonts w:hint="eastAsia"/>
        </w:rPr>
        <w:t>УЛЬТРАЗВУКОВОГО</w:t>
      </w:r>
      <w:r>
        <w:t xml:space="preserve"> </w:t>
      </w:r>
      <w:r>
        <w:rPr>
          <w:rFonts w:hint="eastAsia"/>
        </w:rPr>
        <w:t>КОНТРОЛЯ</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ФАЗИРОВАННЫХ</w:t>
      </w:r>
      <w:r>
        <w:t xml:space="preserve"> </w:t>
      </w:r>
      <w:r>
        <w:rPr>
          <w:rFonts w:hint="eastAsia"/>
        </w:rPr>
        <w:t>АНТЕННЫХ</w:t>
      </w:r>
      <w:r>
        <w:t xml:space="preserve"> </w:t>
      </w:r>
      <w:r>
        <w:rPr>
          <w:rFonts w:hint="eastAsia"/>
        </w:rPr>
        <w:t>РЕШЕТОК</w:t>
      </w:r>
    </w:p>
    <w:p w14:paraId="42A2EDF8" w14:textId="77777777" w:rsidR="006D44A9" w:rsidRDefault="006D44A9" w:rsidP="006D44A9"/>
    <w:p w14:paraId="7F901669" w14:textId="77777777" w:rsidR="006D44A9" w:rsidRDefault="006D44A9" w:rsidP="006D44A9">
      <w:r>
        <w:t xml:space="preserve">4.1 </w:t>
      </w:r>
      <w:r>
        <w:rPr>
          <w:rFonts w:hint="eastAsia"/>
        </w:rPr>
        <w:t>Сравнительная</w:t>
      </w:r>
      <w:r>
        <w:t xml:space="preserve"> </w:t>
      </w:r>
      <w:r>
        <w:rPr>
          <w:rFonts w:hint="eastAsia"/>
        </w:rPr>
        <w:t>оценка</w:t>
      </w:r>
      <w:r>
        <w:t xml:space="preserve"> </w:t>
      </w:r>
      <w:r>
        <w:rPr>
          <w:rFonts w:hint="eastAsia"/>
        </w:rPr>
        <w:t>достоверности</w:t>
      </w:r>
      <w:r>
        <w:t xml:space="preserve"> </w:t>
      </w:r>
      <w:r>
        <w:rPr>
          <w:rFonts w:hint="eastAsia"/>
        </w:rPr>
        <w:t>при</w:t>
      </w:r>
      <w:r>
        <w:t xml:space="preserve"> </w:t>
      </w:r>
      <w:r>
        <w:rPr>
          <w:rFonts w:hint="eastAsia"/>
        </w:rPr>
        <w:t>физико</w:t>
      </w:r>
      <w:r>
        <w:t>-</w:t>
      </w:r>
      <w:r>
        <w:rPr>
          <w:rFonts w:hint="eastAsia"/>
        </w:rPr>
        <w:t>математическом</w:t>
      </w:r>
      <w:r>
        <w:t xml:space="preserve"> </w:t>
      </w:r>
      <w:r>
        <w:rPr>
          <w:rFonts w:hint="eastAsia"/>
        </w:rPr>
        <w:t>моделировании</w:t>
      </w:r>
      <w:r>
        <w:t xml:space="preserve"> </w:t>
      </w:r>
      <w:r>
        <w:rPr>
          <w:rFonts w:hint="eastAsia"/>
        </w:rPr>
        <w:t>и</w:t>
      </w:r>
      <w:r>
        <w:t xml:space="preserve"> </w:t>
      </w:r>
      <w:r>
        <w:rPr>
          <w:rFonts w:hint="eastAsia"/>
        </w:rPr>
        <w:t>экспериментальном</w:t>
      </w:r>
      <w:r>
        <w:t xml:space="preserve"> </w:t>
      </w:r>
      <w:r>
        <w:rPr>
          <w:rFonts w:hint="eastAsia"/>
        </w:rPr>
        <w:t>ультразвуковом</w:t>
      </w:r>
      <w:r>
        <w:t xml:space="preserve"> </w:t>
      </w:r>
      <w:r>
        <w:rPr>
          <w:rFonts w:hint="eastAsia"/>
        </w:rPr>
        <w:t>контроле</w:t>
      </w:r>
      <w:r>
        <w:t xml:space="preserve"> </w:t>
      </w:r>
      <w:r>
        <w:rPr>
          <w:rFonts w:hint="eastAsia"/>
        </w:rPr>
        <w:t>с</w:t>
      </w:r>
      <w:r>
        <w:t xml:space="preserve"> </w:t>
      </w:r>
      <w:r>
        <w:rPr>
          <w:rFonts w:hint="eastAsia"/>
        </w:rPr>
        <w:t>использованием</w:t>
      </w:r>
      <w:r>
        <w:t xml:space="preserve"> </w:t>
      </w:r>
      <w:r>
        <w:rPr>
          <w:rFonts w:hint="eastAsia"/>
        </w:rPr>
        <w:t>фазированных</w:t>
      </w:r>
      <w:r>
        <w:t xml:space="preserve"> </w:t>
      </w:r>
      <w:r>
        <w:rPr>
          <w:rFonts w:hint="eastAsia"/>
        </w:rPr>
        <w:t>антенных</w:t>
      </w:r>
      <w:r>
        <w:t xml:space="preserve"> </w:t>
      </w:r>
      <w:r>
        <w:rPr>
          <w:rFonts w:hint="eastAsia"/>
        </w:rPr>
        <w:t>решеток</w:t>
      </w:r>
    </w:p>
    <w:p w14:paraId="55B8B9BF" w14:textId="77777777" w:rsidR="006D44A9" w:rsidRDefault="006D44A9" w:rsidP="006D44A9"/>
    <w:p w14:paraId="2ABABB1D" w14:textId="77777777" w:rsidR="006D44A9" w:rsidRDefault="006D44A9" w:rsidP="006D44A9">
      <w:r>
        <w:t xml:space="preserve">4.2 </w:t>
      </w:r>
      <w:r>
        <w:rPr>
          <w:rFonts w:hint="eastAsia"/>
        </w:rPr>
        <w:t>Оценка</w:t>
      </w:r>
      <w:r>
        <w:t xml:space="preserve"> </w:t>
      </w:r>
      <w:r>
        <w:rPr>
          <w:rFonts w:hint="eastAsia"/>
        </w:rPr>
        <w:t>показателей</w:t>
      </w:r>
      <w:r>
        <w:t xml:space="preserve"> </w:t>
      </w:r>
      <w:r>
        <w:rPr>
          <w:rFonts w:hint="eastAsia"/>
        </w:rPr>
        <w:t>достоверности</w:t>
      </w:r>
      <w:r>
        <w:t xml:space="preserve"> </w:t>
      </w:r>
      <w:r>
        <w:rPr>
          <w:rFonts w:hint="eastAsia"/>
        </w:rPr>
        <w:t>по</w:t>
      </w:r>
      <w:r>
        <w:t xml:space="preserve"> </w:t>
      </w:r>
      <w:r>
        <w:rPr>
          <w:rFonts w:hint="eastAsia"/>
        </w:rPr>
        <w:t>альтернативному</w:t>
      </w:r>
      <w:r>
        <w:t xml:space="preserve"> </w:t>
      </w:r>
      <w:r>
        <w:rPr>
          <w:rFonts w:hint="eastAsia"/>
        </w:rPr>
        <w:t>признаку</w:t>
      </w:r>
    </w:p>
    <w:p w14:paraId="58A9227F" w14:textId="77777777" w:rsidR="006D44A9" w:rsidRDefault="006D44A9" w:rsidP="006D44A9"/>
    <w:p w14:paraId="6B9D4F9B" w14:textId="77777777" w:rsidR="006D44A9" w:rsidRDefault="006D44A9" w:rsidP="006D44A9">
      <w:r>
        <w:t xml:space="preserve">4.3 </w:t>
      </w:r>
      <w:r>
        <w:rPr>
          <w:rFonts w:hint="eastAsia"/>
        </w:rPr>
        <w:t>Оценка</w:t>
      </w:r>
      <w:r>
        <w:t xml:space="preserve"> </w:t>
      </w:r>
      <w:r>
        <w:rPr>
          <w:rFonts w:hint="eastAsia"/>
        </w:rPr>
        <w:t>выявляемости</w:t>
      </w:r>
      <w:r>
        <w:t xml:space="preserve"> </w:t>
      </w:r>
      <w:r>
        <w:rPr>
          <w:rFonts w:hint="eastAsia"/>
        </w:rPr>
        <w:t>непроваров</w:t>
      </w:r>
      <w:r>
        <w:t xml:space="preserve"> </w:t>
      </w:r>
      <w:r>
        <w:rPr>
          <w:rFonts w:hint="eastAsia"/>
        </w:rPr>
        <w:t>при</w:t>
      </w:r>
      <w:r>
        <w:t xml:space="preserve"> </w:t>
      </w:r>
      <w:r>
        <w:rPr>
          <w:rFonts w:hint="eastAsia"/>
        </w:rPr>
        <w:t>ультразвуковом</w:t>
      </w:r>
      <w:r>
        <w:t xml:space="preserve"> </w:t>
      </w:r>
      <w:r>
        <w:rPr>
          <w:rFonts w:hint="eastAsia"/>
        </w:rPr>
        <w:t>контроле</w:t>
      </w:r>
      <w:r>
        <w:t xml:space="preserve"> </w:t>
      </w:r>
      <w:r>
        <w:rPr>
          <w:rFonts w:hint="eastAsia"/>
        </w:rPr>
        <w:t>с</w:t>
      </w:r>
      <w:r>
        <w:t xml:space="preserve"> </w:t>
      </w:r>
      <w:r>
        <w:rPr>
          <w:rFonts w:hint="eastAsia"/>
        </w:rPr>
        <w:t>применением</w:t>
      </w:r>
      <w:r>
        <w:t xml:space="preserve"> </w:t>
      </w:r>
      <w:r>
        <w:rPr>
          <w:rFonts w:hint="eastAsia"/>
        </w:rPr>
        <w:t>фазированных</w:t>
      </w:r>
      <w:r>
        <w:t xml:space="preserve"> </w:t>
      </w:r>
      <w:r>
        <w:rPr>
          <w:rFonts w:hint="eastAsia"/>
        </w:rPr>
        <w:t>антенных</w:t>
      </w:r>
      <w:r>
        <w:t xml:space="preserve"> </w:t>
      </w:r>
      <w:r>
        <w:rPr>
          <w:rFonts w:hint="eastAsia"/>
        </w:rPr>
        <w:t>решеток</w:t>
      </w:r>
    </w:p>
    <w:p w14:paraId="0D03D59D" w14:textId="77777777" w:rsidR="006D44A9" w:rsidRDefault="006D44A9" w:rsidP="006D44A9"/>
    <w:p w14:paraId="67269584" w14:textId="77777777" w:rsidR="006D44A9" w:rsidRDefault="006D44A9" w:rsidP="006D44A9">
      <w:r>
        <w:t xml:space="preserve">4.4 </w:t>
      </w:r>
      <w:r>
        <w:rPr>
          <w:rFonts w:hint="eastAsia"/>
        </w:rPr>
        <w:t>Оценка</w:t>
      </w:r>
      <w:r>
        <w:t xml:space="preserve"> </w:t>
      </w:r>
      <w:r>
        <w:rPr>
          <w:rFonts w:hint="eastAsia"/>
        </w:rPr>
        <w:t>показателей</w:t>
      </w:r>
      <w:r>
        <w:t xml:space="preserve"> </w:t>
      </w:r>
      <w:r>
        <w:rPr>
          <w:rFonts w:hint="eastAsia"/>
        </w:rPr>
        <w:t>достоверности</w:t>
      </w:r>
      <w:r>
        <w:t xml:space="preserve"> </w:t>
      </w:r>
      <w:r>
        <w:rPr>
          <w:rFonts w:hint="eastAsia"/>
        </w:rPr>
        <w:t>по</w:t>
      </w:r>
      <w:r>
        <w:t xml:space="preserve"> </w:t>
      </w:r>
      <w:r>
        <w:rPr>
          <w:rFonts w:hint="eastAsia"/>
        </w:rPr>
        <w:t>количественному</w:t>
      </w:r>
      <w:r>
        <w:t xml:space="preserve"> </w:t>
      </w:r>
      <w:r>
        <w:rPr>
          <w:rFonts w:hint="eastAsia"/>
        </w:rPr>
        <w:t>признаку</w:t>
      </w:r>
    </w:p>
    <w:p w14:paraId="4E42CC9B" w14:textId="77777777" w:rsidR="006D44A9" w:rsidRDefault="006D44A9" w:rsidP="006D44A9"/>
    <w:p w14:paraId="73B04679" w14:textId="77777777" w:rsidR="006D44A9" w:rsidRDefault="006D44A9" w:rsidP="006D44A9">
      <w:r>
        <w:t xml:space="preserve">4.5 </w:t>
      </w:r>
      <w:r>
        <w:rPr>
          <w:rFonts w:hint="eastAsia"/>
        </w:rPr>
        <w:t>Сравнительный</w:t>
      </w:r>
      <w:r>
        <w:t xml:space="preserve"> </w:t>
      </w:r>
      <w:r>
        <w:rPr>
          <w:rFonts w:hint="eastAsia"/>
        </w:rPr>
        <w:t>анализ</w:t>
      </w:r>
      <w:r>
        <w:t xml:space="preserve"> </w:t>
      </w:r>
      <w:r>
        <w:rPr>
          <w:rFonts w:hint="eastAsia"/>
        </w:rPr>
        <w:t>оценок</w:t>
      </w:r>
      <w:r>
        <w:t xml:space="preserve"> </w:t>
      </w:r>
      <w:r>
        <w:rPr>
          <w:rFonts w:hint="eastAsia"/>
        </w:rPr>
        <w:t>показателей</w:t>
      </w:r>
      <w:r>
        <w:t xml:space="preserve"> </w:t>
      </w:r>
      <w:r>
        <w:rPr>
          <w:rFonts w:hint="eastAsia"/>
        </w:rPr>
        <w:t>достоверности</w:t>
      </w:r>
      <w:r>
        <w:t xml:space="preserve"> </w:t>
      </w:r>
      <w:r>
        <w:rPr>
          <w:rFonts w:hint="eastAsia"/>
        </w:rPr>
        <w:t>по</w:t>
      </w:r>
      <w:r>
        <w:t xml:space="preserve"> </w:t>
      </w:r>
      <w:r>
        <w:rPr>
          <w:rFonts w:hint="eastAsia"/>
        </w:rPr>
        <w:t>альтернативному</w:t>
      </w:r>
      <w:r>
        <w:t xml:space="preserve"> </w:t>
      </w:r>
      <w:r>
        <w:rPr>
          <w:rFonts w:hint="eastAsia"/>
        </w:rPr>
        <w:t>и</w:t>
      </w:r>
      <w:r>
        <w:t xml:space="preserve"> </w:t>
      </w:r>
      <w:r>
        <w:rPr>
          <w:rFonts w:hint="eastAsia"/>
        </w:rPr>
        <w:t>количественному</w:t>
      </w:r>
      <w:r>
        <w:t xml:space="preserve"> </w:t>
      </w:r>
      <w:r>
        <w:rPr>
          <w:rFonts w:hint="eastAsia"/>
        </w:rPr>
        <w:t>признакам</w:t>
      </w:r>
    </w:p>
    <w:p w14:paraId="4C8C8CF0" w14:textId="77777777" w:rsidR="006D44A9" w:rsidRDefault="006D44A9" w:rsidP="006D44A9"/>
    <w:p w14:paraId="4707AC21" w14:textId="77777777" w:rsidR="006D44A9" w:rsidRDefault="006D44A9" w:rsidP="006D44A9">
      <w:r>
        <w:t xml:space="preserve">4.6 </w:t>
      </w:r>
      <w:r>
        <w:rPr>
          <w:rFonts w:hint="eastAsia"/>
        </w:rPr>
        <w:t>Предварительная</w:t>
      </w:r>
      <w:r>
        <w:t xml:space="preserve"> </w:t>
      </w:r>
      <w:r>
        <w:rPr>
          <w:rFonts w:hint="eastAsia"/>
        </w:rPr>
        <w:t>оценка</w:t>
      </w:r>
      <w:r>
        <w:t xml:space="preserve"> </w:t>
      </w:r>
      <w:r>
        <w:rPr>
          <w:rFonts w:hint="eastAsia"/>
        </w:rPr>
        <w:t>применимости</w:t>
      </w:r>
      <w:r>
        <w:t xml:space="preserve"> </w:t>
      </w:r>
      <w:r>
        <w:rPr>
          <w:rFonts w:hint="eastAsia"/>
        </w:rPr>
        <w:t>методик</w:t>
      </w:r>
      <w:r>
        <w:t xml:space="preserve"> </w:t>
      </w:r>
      <w:r>
        <w:rPr>
          <w:rFonts w:hint="eastAsia"/>
        </w:rPr>
        <w:t>ультразвукового</w:t>
      </w:r>
      <w:r>
        <w:t xml:space="preserve"> </w:t>
      </w:r>
      <w:r>
        <w:rPr>
          <w:rFonts w:hint="eastAsia"/>
        </w:rPr>
        <w:t>контроля</w:t>
      </w:r>
    </w:p>
    <w:p w14:paraId="0C6338C5" w14:textId="77777777" w:rsidR="006D44A9" w:rsidRDefault="006D44A9" w:rsidP="006D44A9"/>
    <w:p w14:paraId="55859BAE" w14:textId="77777777" w:rsidR="006D44A9" w:rsidRDefault="006D44A9" w:rsidP="006D44A9">
      <w:r>
        <w:t xml:space="preserve">4.7 </w:t>
      </w:r>
      <w:r>
        <w:rPr>
          <w:rFonts w:hint="eastAsia"/>
        </w:rPr>
        <w:t>Внедрение</w:t>
      </w:r>
      <w:r>
        <w:t xml:space="preserve"> </w:t>
      </w:r>
      <w:r>
        <w:rPr>
          <w:rFonts w:hint="eastAsia"/>
        </w:rPr>
        <w:t>основных</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01B2524F" w14:textId="77777777" w:rsidR="006D44A9" w:rsidRDefault="006D44A9" w:rsidP="006D44A9"/>
    <w:p w14:paraId="310C49FC" w14:textId="77777777" w:rsidR="006D44A9" w:rsidRDefault="006D44A9" w:rsidP="006D44A9">
      <w:r>
        <w:t xml:space="preserve">4.8 </w:t>
      </w:r>
      <w:r>
        <w:rPr>
          <w:rFonts w:hint="eastAsia"/>
        </w:rPr>
        <w:t>Выводы</w:t>
      </w:r>
    </w:p>
    <w:p w14:paraId="3F7F259C" w14:textId="77777777" w:rsidR="006D44A9" w:rsidRDefault="006D44A9" w:rsidP="006D44A9"/>
    <w:p w14:paraId="0BD2B315" w14:textId="77777777" w:rsidR="006D44A9" w:rsidRDefault="006D44A9" w:rsidP="006D44A9">
      <w:r>
        <w:rPr>
          <w:rFonts w:hint="eastAsia"/>
        </w:rPr>
        <w:t>ЗАКЛЮЧЕНИЕ</w:t>
      </w:r>
    </w:p>
    <w:p w14:paraId="2D2CE534" w14:textId="77777777" w:rsidR="006D44A9" w:rsidRDefault="006D44A9" w:rsidP="006D44A9"/>
    <w:p w14:paraId="2E61B4B0" w14:textId="77777777" w:rsidR="006D44A9" w:rsidRDefault="006D44A9" w:rsidP="006D44A9">
      <w:r>
        <w:rPr>
          <w:rFonts w:hint="eastAsia"/>
        </w:rPr>
        <w:t>ЛИТЕРАТУРА</w:t>
      </w:r>
    </w:p>
    <w:p w14:paraId="755D91A3" w14:textId="77777777" w:rsidR="006D44A9" w:rsidRDefault="006D44A9" w:rsidP="006D44A9"/>
    <w:p w14:paraId="57E77826" w14:textId="21A901EB" w:rsidR="006D44A9" w:rsidRPr="006D44A9" w:rsidRDefault="006D44A9" w:rsidP="006D44A9">
      <w:r>
        <w:rPr>
          <w:rFonts w:hint="eastAsia"/>
        </w:rPr>
        <w:t>Приложение</w:t>
      </w:r>
    </w:p>
    <w:sectPr w:rsidR="006D44A9" w:rsidRPr="006D44A9" w:rsidSect="00314A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3EEC" w14:textId="77777777" w:rsidR="00314AF7" w:rsidRDefault="00314AF7">
      <w:pPr>
        <w:spacing w:after="0" w:line="240" w:lineRule="auto"/>
      </w:pPr>
      <w:r>
        <w:separator/>
      </w:r>
    </w:p>
  </w:endnote>
  <w:endnote w:type="continuationSeparator" w:id="0">
    <w:p w14:paraId="26238960" w14:textId="77777777" w:rsidR="00314AF7" w:rsidRDefault="0031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6240" w14:textId="77777777" w:rsidR="00314AF7" w:rsidRDefault="00314AF7"/>
    <w:p w14:paraId="5DE50192" w14:textId="77777777" w:rsidR="00314AF7" w:rsidRDefault="00314AF7"/>
    <w:p w14:paraId="357A3374" w14:textId="77777777" w:rsidR="00314AF7" w:rsidRDefault="00314AF7"/>
    <w:p w14:paraId="2C14B4D2" w14:textId="77777777" w:rsidR="00314AF7" w:rsidRDefault="00314AF7"/>
    <w:p w14:paraId="3169A14D" w14:textId="77777777" w:rsidR="00314AF7" w:rsidRDefault="00314AF7"/>
    <w:p w14:paraId="3C5DC59D" w14:textId="77777777" w:rsidR="00314AF7" w:rsidRDefault="00314AF7"/>
    <w:p w14:paraId="7472EC2D" w14:textId="77777777" w:rsidR="00314AF7" w:rsidRDefault="00314A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B7E52D" wp14:editId="20DFD1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9ED8C" w14:textId="77777777" w:rsidR="00314AF7" w:rsidRDefault="00314A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B7E5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E9ED8C" w14:textId="77777777" w:rsidR="00314AF7" w:rsidRDefault="00314A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DB79DF" w14:textId="77777777" w:rsidR="00314AF7" w:rsidRDefault="00314AF7"/>
    <w:p w14:paraId="39DF6636" w14:textId="77777777" w:rsidR="00314AF7" w:rsidRDefault="00314AF7"/>
    <w:p w14:paraId="4A60E561" w14:textId="77777777" w:rsidR="00314AF7" w:rsidRDefault="00314A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7239E2" wp14:editId="4A2373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E0E0" w14:textId="77777777" w:rsidR="00314AF7" w:rsidRDefault="00314AF7"/>
                          <w:p w14:paraId="46E2D34E" w14:textId="77777777" w:rsidR="00314AF7" w:rsidRDefault="00314A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239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7FE0E0" w14:textId="77777777" w:rsidR="00314AF7" w:rsidRDefault="00314AF7"/>
                    <w:p w14:paraId="46E2D34E" w14:textId="77777777" w:rsidR="00314AF7" w:rsidRDefault="00314A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4CAA2F" w14:textId="77777777" w:rsidR="00314AF7" w:rsidRDefault="00314AF7"/>
    <w:p w14:paraId="52298EC9" w14:textId="77777777" w:rsidR="00314AF7" w:rsidRDefault="00314AF7">
      <w:pPr>
        <w:rPr>
          <w:sz w:val="2"/>
          <w:szCs w:val="2"/>
        </w:rPr>
      </w:pPr>
    </w:p>
    <w:p w14:paraId="1F579A54" w14:textId="77777777" w:rsidR="00314AF7" w:rsidRDefault="00314AF7"/>
    <w:p w14:paraId="7EC842CE" w14:textId="77777777" w:rsidR="00314AF7" w:rsidRDefault="00314AF7">
      <w:pPr>
        <w:spacing w:after="0" w:line="240" w:lineRule="auto"/>
      </w:pPr>
    </w:p>
  </w:footnote>
  <w:footnote w:type="continuationSeparator" w:id="0">
    <w:p w14:paraId="1816697A" w14:textId="77777777" w:rsidR="00314AF7" w:rsidRDefault="00314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AF7"/>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30686</TotalTime>
  <Pages>3</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4018</cp:revision>
  <cp:lastPrinted>2009-02-06T05:36:00Z</cp:lastPrinted>
  <dcterms:created xsi:type="dcterms:W3CDTF">2024-01-07T13:43:00Z</dcterms:created>
  <dcterms:modified xsi:type="dcterms:W3CDTF">2024-02-27T18:24:00Z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