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F724" w14:textId="1B49BF4E" w:rsidR="00D35346" w:rsidRDefault="00D9594C" w:rsidP="00D9594C">
      <w:r w:rsidRPr="00D9594C">
        <w:rPr>
          <w:rFonts w:hint="eastAsia"/>
        </w:rPr>
        <w:t>Бажутова</w:t>
      </w:r>
      <w:r w:rsidRPr="00D9594C">
        <w:t xml:space="preserve"> </w:t>
      </w:r>
      <w:r w:rsidRPr="00D9594C">
        <w:rPr>
          <w:rFonts w:hint="eastAsia"/>
        </w:rPr>
        <w:t>Екатерина</w:t>
      </w:r>
      <w:r w:rsidRPr="00D9594C">
        <w:t xml:space="preserve"> </w:t>
      </w:r>
      <w:r w:rsidRPr="00D9594C">
        <w:rPr>
          <w:rFonts w:hint="eastAsia"/>
        </w:rPr>
        <w:t>Андреевна</w:t>
      </w:r>
      <w:r>
        <w:t xml:space="preserve"> </w:t>
      </w:r>
      <w:r w:rsidRPr="00D9594C">
        <w:rPr>
          <w:rFonts w:hint="eastAsia"/>
        </w:rPr>
        <w:t>Оптимизация</w:t>
      </w:r>
      <w:r w:rsidRPr="00D9594C">
        <w:t xml:space="preserve"> </w:t>
      </w:r>
      <w:r w:rsidRPr="00D9594C">
        <w:rPr>
          <w:rFonts w:hint="eastAsia"/>
        </w:rPr>
        <w:t>экономической</w:t>
      </w:r>
      <w:r w:rsidRPr="00D9594C">
        <w:t xml:space="preserve"> </w:t>
      </w:r>
      <w:r w:rsidRPr="00D9594C">
        <w:rPr>
          <w:rFonts w:hint="eastAsia"/>
        </w:rPr>
        <w:t>активности</w:t>
      </w:r>
      <w:r w:rsidRPr="00D9594C">
        <w:t xml:space="preserve"> </w:t>
      </w:r>
      <w:r w:rsidRPr="00D9594C">
        <w:rPr>
          <w:rFonts w:hint="eastAsia"/>
        </w:rPr>
        <w:t>субъектов</w:t>
      </w:r>
      <w:r w:rsidRPr="00D9594C">
        <w:t xml:space="preserve"> </w:t>
      </w:r>
      <w:r w:rsidRPr="00D9594C">
        <w:rPr>
          <w:rFonts w:hint="eastAsia"/>
        </w:rPr>
        <w:t>хозяйствования</w:t>
      </w:r>
      <w:r w:rsidRPr="00D9594C">
        <w:t xml:space="preserve"> </w:t>
      </w:r>
      <w:r w:rsidRPr="00D9594C">
        <w:rPr>
          <w:rFonts w:hint="eastAsia"/>
        </w:rPr>
        <w:t>Арктического</w:t>
      </w:r>
      <w:r w:rsidRPr="00D9594C">
        <w:t xml:space="preserve"> </w:t>
      </w:r>
      <w:r w:rsidRPr="00D9594C">
        <w:rPr>
          <w:rFonts w:hint="eastAsia"/>
        </w:rPr>
        <w:t>региона</w:t>
      </w:r>
    </w:p>
    <w:p w14:paraId="717E8D64" w14:textId="77777777" w:rsidR="00D9594C" w:rsidRDefault="00D9594C" w:rsidP="00D9594C">
      <w:r>
        <w:rPr>
          <w:rFonts w:hint="eastAsia"/>
        </w:rPr>
        <w:t>ОГЛАВЛЕНИЕ</w:t>
      </w:r>
      <w:r>
        <w:t xml:space="preserve"> </w:t>
      </w:r>
      <w:r>
        <w:rPr>
          <w:rFonts w:hint="eastAsia"/>
        </w:rPr>
        <w:t>ДИССЕРТАЦИИ</w:t>
      </w:r>
    </w:p>
    <w:p w14:paraId="1F032400" w14:textId="77777777" w:rsidR="00D9594C" w:rsidRDefault="00D9594C" w:rsidP="00D9594C">
      <w:r>
        <w:rPr>
          <w:rFonts w:hint="eastAsia"/>
        </w:rPr>
        <w:t>кандидат</w:t>
      </w:r>
      <w:r>
        <w:t xml:space="preserve"> </w:t>
      </w:r>
      <w:r>
        <w:rPr>
          <w:rFonts w:hint="eastAsia"/>
        </w:rPr>
        <w:t>наук</w:t>
      </w:r>
      <w:r>
        <w:t xml:space="preserve"> </w:t>
      </w:r>
      <w:r>
        <w:rPr>
          <w:rFonts w:hint="eastAsia"/>
        </w:rPr>
        <w:t>Бажутова</w:t>
      </w:r>
      <w:r>
        <w:t xml:space="preserve"> </w:t>
      </w:r>
      <w:r>
        <w:rPr>
          <w:rFonts w:hint="eastAsia"/>
        </w:rPr>
        <w:t>Екатерина</w:t>
      </w:r>
      <w:r>
        <w:t xml:space="preserve"> </w:t>
      </w:r>
      <w:r>
        <w:rPr>
          <w:rFonts w:hint="eastAsia"/>
        </w:rPr>
        <w:t>Андреевна</w:t>
      </w:r>
    </w:p>
    <w:p w14:paraId="5688D26A" w14:textId="77777777" w:rsidR="00D9594C" w:rsidRDefault="00D9594C" w:rsidP="00D9594C">
      <w:r>
        <w:rPr>
          <w:rFonts w:hint="eastAsia"/>
        </w:rPr>
        <w:t>ВВЕДЕНИЕ</w:t>
      </w:r>
    </w:p>
    <w:p w14:paraId="59FD121C" w14:textId="77777777" w:rsidR="00D9594C" w:rsidRDefault="00D9594C" w:rsidP="00D9594C"/>
    <w:p w14:paraId="5CACA1B3" w14:textId="77777777" w:rsidR="00D9594C" w:rsidRDefault="00D9594C" w:rsidP="00D9594C">
      <w:r>
        <w:rPr>
          <w:rFonts w:hint="eastAsia"/>
        </w:rPr>
        <w:t>ГЛАВА</w:t>
      </w:r>
      <w:r>
        <w:t xml:space="preserve"> 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ТЕРРИТОРИАЛЬНЫХ</w:t>
      </w:r>
      <w:r>
        <w:t xml:space="preserve"> </w:t>
      </w:r>
      <w:r>
        <w:rPr>
          <w:rFonts w:hint="eastAsia"/>
        </w:rPr>
        <w:t>ЭКОНОМИЧЕСКИХ</w:t>
      </w:r>
      <w:r>
        <w:t xml:space="preserve"> </w:t>
      </w:r>
      <w:r>
        <w:rPr>
          <w:rFonts w:hint="eastAsia"/>
        </w:rPr>
        <w:t>СИСТЕМ</w:t>
      </w:r>
    </w:p>
    <w:p w14:paraId="65C42E96" w14:textId="77777777" w:rsidR="00D9594C" w:rsidRDefault="00D9594C" w:rsidP="00D9594C"/>
    <w:p w14:paraId="323C132D" w14:textId="77777777" w:rsidR="00D9594C" w:rsidRDefault="00D9594C" w:rsidP="00D9594C">
      <w:r>
        <w:t xml:space="preserve">1.1 </w:t>
      </w:r>
      <w:r>
        <w:rPr>
          <w:rFonts w:hint="eastAsia"/>
        </w:rPr>
        <w:t>Теоретические</w:t>
      </w:r>
      <w:r>
        <w:t xml:space="preserve"> </w:t>
      </w:r>
      <w:r>
        <w:rPr>
          <w:rFonts w:hint="eastAsia"/>
        </w:rPr>
        <w:t>основы</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систем</w:t>
      </w:r>
      <w:r>
        <w:t xml:space="preserve"> </w:t>
      </w:r>
      <w:r>
        <w:rPr>
          <w:rFonts w:hint="eastAsia"/>
        </w:rPr>
        <w:t>регионального</w:t>
      </w:r>
      <w:r>
        <w:t xml:space="preserve"> </w:t>
      </w:r>
      <w:r>
        <w:rPr>
          <w:rFonts w:hint="eastAsia"/>
        </w:rPr>
        <w:t>хозяйства</w:t>
      </w:r>
    </w:p>
    <w:p w14:paraId="45B8614A" w14:textId="77777777" w:rsidR="00D9594C" w:rsidRDefault="00D9594C" w:rsidP="00D9594C"/>
    <w:p w14:paraId="4D7939B6" w14:textId="77777777" w:rsidR="00D9594C" w:rsidRDefault="00D9594C" w:rsidP="00D9594C">
      <w:r>
        <w:t xml:space="preserve">1.2 </w:t>
      </w:r>
      <w:r>
        <w:rPr>
          <w:rFonts w:hint="eastAsia"/>
        </w:rPr>
        <w:t>Роль</w:t>
      </w:r>
      <w:r>
        <w:t xml:space="preserve"> </w:t>
      </w:r>
      <w:r>
        <w:rPr>
          <w:rFonts w:hint="eastAsia"/>
        </w:rPr>
        <w:t>экономической</w:t>
      </w:r>
      <w:r>
        <w:t xml:space="preserve"> </w:t>
      </w:r>
      <w:r>
        <w:rPr>
          <w:rFonts w:hint="eastAsia"/>
        </w:rPr>
        <w:t>активности</w:t>
      </w:r>
      <w:r>
        <w:t xml:space="preserve"> </w:t>
      </w:r>
      <w:r>
        <w:rPr>
          <w:rFonts w:hint="eastAsia"/>
        </w:rPr>
        <w:t>в</w:t>
      </w:r>
      <w:r>
        <w:t xml:space="preserve"> </w:t>
      </w:r>
      <w:r>
        <w:rPr>
          <w:rFonts w:hint="eastAsia"/>
        </w:rPr>
        <w:t>обеспечении</w:t>
      </w:r>
      <w:r>
        <w:t xml:space="preserve"> </w:t>
      </w:r>
      <w:r>
        <w:rPr>
          <w:rFonts w:hint="eastAsia"/>
        </w:rPr>
        <w:t>регионального</w:t>
      </w:r>
      <w:r>
        <w:t xml:space="preserve"> </w:t>
      </w:r>
      <w:r>
        <w:rPr>
          <w:rFonts w:hint="eastAsia"/>
        </w:rPr>
        <w:t>развития</w:t>
      </w:r>
    </w:p>
    <w:p w14:paraId="3EA7CF30" w14:textId="77777777" w:rsidR="00D9594C" w:rsidRDefault="00D9594C" w:rsidP="00D9594C"/>
    <w:p w14:paraId="46C436A2" w14:textId="77777777" w:rsidR="00D9594C" w:rsidRDefault="00D9594C" w:rsidP="00D9594C">
      <w:r>
        <w:t xml:space="preserve">1.3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оптимизации</w:t>
      </w:r>
      <w:r>
        <w:t xml:space="preserve"> </w:t>
      </w:r>
      <w:r>
        <w:rPr>
          <w:rFonts w:hint="eastAsia"/>
        </w:rPr>
        <w:t>экономической</w:t>
      </w:r>
      <w:r>
        <w:t xml:space="preserve"> </w:t>
      </w:r>
      <w:r>
        <w:rPr>
          <w:rFonts w:hint="eastAsia"/>
        </w:rPr>
        <w:t>активности</w:t>
      </w:r>
      <w:r>
        <w:t xml:space="preserve"> </w:t>
      </w:r>
      <w:r>
        <w:rPr>
          <w:rFonts w:hint="eastAsia"/>
        </w:rPr>
        <w:t>субъектов</w:t>
      </w:r>
      <w:r>
        <w:t xml:space="preserve"> </w:t>
      </w:r>
      <w:r>
        <w:rPr>
          <w:rFonts w:hint="eastAsia"/>
        </w:rPr>
        <w:t>хозяйствования</w:t>
      </w:r>
      <w:r>
        <w:t xml:space="preserve"> </w:t>
      </w:r>
      <w:r>
        <w:rPr>
          <w:rFonts w:hint="eastAsia"/>
        </w:rPr>
        <w:t>в</w:t>
      </w:r>
      <w:r>
        <w:t xml:space="preserve"> </w:t>
      </w:r>
      <w:r>
        <w:rPr>
          <w:rFonts w:hint="eastAsia"/>
        </w:rPr>
        <w:t>Арктике</w:t>
      </w:r>
    </w:p>
    <w:p w14:paraId="7070C8A7" w14:textId="77777777" w:rsidR="00D9594C" w:rsidRDefault="00D9594C" w:rsidP="00D9594C"/>
    <w:p w14:paraId="31CEACC6" w14:textId="77777777" w:rsidR="00D9594C" w:rsidRDefault="00D9594C" w:rsidP="00D9594C">
      <w:r>
        <w:rPr>
          <w:rFonts w:hint="eastAsia"/>
        </w:rPr>
        <w:t>ГЛАВА</w:t>
      </w:r>
      <w:r>
        <w:t xml:space="preserve"> 2 </w:t>
      </w:r>
      <w:r>
        <w:rPr>
          <w:rFonts w:hint="eastAsia"/>
        </w:rPr>
        <w:t>ТЕНДЕНЦИИ</w:t>
      </w:r>
      <w:r>
        <w:t xml:space="preserve"> </w:t>
      </w:r>
      <w:r>
        <w:rPr>
          <w:rFonts w:hint="eastAsia"/>
        </w:rPr>
        <w:t>ЭКОНОМИЧЕСКОГО</w:t>
      </w:r>
      <w:r>
        <w:t xml:space="preserve"> </w:t>
      </w:r>
      <w:r>
        <w:rPr>
          <w:rFonts w:hint="eastAsia"/>
        </w:rPr>
        <w:t>РАЗВИТИЯ</w:t>
      </w:r>
      <w:r>
        <w:t xml:space="preserve"> </w:t>
      </w:r>
      <w:r>
        <w:rPr>
          <w:rFonts w:hint="eastAsia"/>
        </w:rPr>
        <w:t>И</w:t>
      </w:r>
      <w:r>
        <w:t xml:space="preserve"> </w:t>
      </w:r>
      <w:r>
        <w:rPr>
          <w:rFonts w:hint="eastAsia"/>
        </w:rPr>
        <w:t>СПЕЦИФИКА</w:t>
      </w:r>
      <w:r>
        <w:t xml:space="preserve"> </w:t>
      </w:r>
      <w:r>
        <w:rPr>
          <w:rFonts w:hint="eastAsia"/>
        </w:rPr>
        <w:t>ЭКОНОМИЧЕСКОЙ</w:t>
      </w:r>
      <w:r>
        <w:t xml:space="preserve"> </w:t>
      </w:r>
      <w:r>
        <w:rPr>
          <w:rFonts w:hint="eastAsia"/>
        </w:rPr>
        <w:t>АКТИВНОСТИ</w:t>
      </w:r>
      <w:r>
        <w:t xml:space="preserve"> </w:t>
      </w:r>
      <w:r>
        <w:rPr>
          <w:rFonts w:hint="eastAsia"/>
        </w:rPr>
        <w:t>АРКТИЧЕСКОГО</w:t>
      </w:r>
      <w:r>
        <w:t xml:space="preserve"> </w:t>
      </w:r>
      <w:r>
        <w:rPr>
          <w:rFonts w:hint="eastAsia"/>
        </w:rPr>
        <w:t>РЕГИОНА</w:t>
      </w:r>
    </w:p>
    <w:p w14:paraId="60C6F661" w14:textId="77777777" w:rsidR="00D9594C" w:rsidRDefault="00D9594C" w:rsidP="00D9594C"/>
    <w:p w14:paraId="4BE6C7E5" w14:textId="77777777" w:rsidR="00D9594C" w:rsidRDefault="00D9594C" w:rsidP="00D9594C">
      <w:r>
        <w:t xml:space="preserve">2.1 </w:t>
      </w:r>
      <w:r>
        <w:rPr>
          <w:rFonts w:hint="eastAsia"/>
        </w:rPr>
        <w:t>Экономическая</w:t>
      </w:r>
      <w:r>
        <w:t xml:space="preserve"> </w:t>
      </w:r>
      <w:r>
        <w:rPr>
          <w:rFonts w:hint="eastAsia"/>
        </w:rPr>
        <w:t>оценка</w:t>
      </w:r>
      <w:r>
        <w:t xml:space="preserve"> </w:t>
      </w:r>
      <w:r>
        <w:rPr>
          <w:rFonts w:hint="eastAsia"/>
        </w:rPr>
        <w:t>регионального</w:t>
      </w:r>
      <w:r>
        <w:t xml:space="preserve"> </w:t>
      </w:r>
      <w:r>
        <w:rPr>
          <w:rFonts w:hint="eastAsia"/>
        </w:rPr>
        <w:t>развития</w:t>
      </w:r>
      <w:r>
        <w:t xml:space="preserve"> </w:t>
      </w:r>
      <w:r>
        <w:rPr>
          <w:rFonts w:hint="eastAsia"/>
        </w:rPr>
        <w:t>Арктического</w:t>
      </w:r>
      <w:r>
        <w:t xml:space="preserve"> </w:t>
      </w:r>
      <w:r>
        <w:rPr>
          <w:rFonts w:hint="eastAsia"/>
        </w:rPr>
        <w:t>региона</w:t>
      </w:r>
    </w:p>
    <w:p w14:paraId="6F8F822B" w14:textId="77777777" w:rsidR="00D9594C" w:rsidRDefault="00D9594C" w:rsidP="00D9594C"/>
    <w:p w14:paraId="6F818DA0" w14:textId="77777777" w:rsidR="00D9594C" w:rsidRDefault="00D9594C" w:rsidP="00D9594C">
      <w:r>
        <w:t xml:space="preserve">2.2 </w:t>
      </w:r>
      <w:r>
        <w:rPr>
          <w:rFonts w:hint="eastAsia"/>
        </w:rPr>
        <w:t>Позиционирование</w:t>
      </w:r>
      <w:r>
        <w:t xml:space="preserve"> </w:t>
      </w:r>
      <w:r>
        <w:rPr>
          <w:rFonts w:hint="eastAsia"/>
        </w:rPr>
        <w:t>Арктического</w:t>
      </w:r>
      <w:r>
        <w:t xml:space="preserve"> </w:t>
      </w:r>
      <w:r>
        <w:rPr>
          <w:rFonts w:hint="eastAsia"/>
        </w:rPr>
        <w:t>региона</w:t>
      </w:r>
      <w:r>
        <w:t xml:space="preserve"> </w:t>
      </w:r>
      <w:r>
        <w:rPr>
          <w:rFonts w:hint="eastAsia"/>
        </w:rPr>
        <w:t>в</w:t>
      </w:r>
      <w:r>
        <w:t xml:space="preserve"> </w:t>
      </w:r>
      <w:r>
        <w:rPr>
          <w:rFonts w:hint="eastAsia"/>
        </w:rPr>
        <w:t>хозяйственной</w:t>
      </w:r>
      <w:r>
        <w:t xml:space="preserve"> </w:t>
      </w:r>
      <w:r>
        <w:rPr>
          <w:rFonts w:hint="eastAsia"/>
        </w:rPr>
        <w:t>системе</w:t>
      </w:r>
      <w:r>
        <w:t xml:space="preserve"> </w:t>
      </w:r>
      <w:r>
        <w:rPr>
          <w:rFonts w:hint="eastAsia"/>
        </w:rPr>
        <w:t>России</w:t>
      </w:r>
    </w:p>
    <w:p w14:paraId="58232371" w14:textId="77777777" w:rsidR="00D9594C" w:rsidRDefault="00D9594C" w:rsidP="00D9594C"/>
    <w:p w14:paraId="57138AAE" w14:textId="77777777" w:rsidR="00D9594C" w:rsidRDefault="00D9594C" w:rsidP="00D9594C">
      <w:r>
        <w:t xml:space="preserve">2.3 </w:t>
      </w:r>
      <w:r>
        <w:rPr>
          <w:rFonts w:hint="eastAsia"/>
        </w:rPr>
        <w:t>Специфика</w:t>
      </w:r>
      <w:r>
        <w:t xml:space="preserve"> </w:t>
      </w:r>
      <w:r>
        <w:rPr>
          <w:rFonts w:hint="eastAsia"/>
        </w:rPr>
        <w:t>проявления</w:t>
      </w:r>
      <w:r>
        <w:t xml:space="preserve"> </w:t>
      </w:r>
      <w:r>
        <w:rPr>
          <w:rFonts w:hint="eastAsia"/>
        </w:rPr>
        <w:t>экономической</w:t>
      </w:r>
      <w:r>
        <w:t xml:space="preserve"> </w:t>
      </w:r>
      <w:r>
        <w:rPr>
          <w:rFonts w:hint="eastAsia"/>
        </w:rPr>
        <w:t>активности</w:t>
      </w:r>
      <w:r>
        <w:t xml:space="preserve"> </w:t>
      </w:r>
      <w:r>
        <w:rPr>
          <w:rFonts w:hint="eastAsia"/>
        </w:rPr>
        <w:t>в</w:t>
      </w:r>
      <w:r>
        <w:t xml:space="preserve"> </w:t>
      </w:r>
      <w:r>
        <w:rPr>
          <w:rFonts w:hint="eastAsia"/>
        </w:rPr>
        <w:t>Арктическом</w:t>
      </w:r>
      <w:r>
        <w:t xml:space="preserve"> </w:t>
      </w:r>
      <w:r>
        <w:rPr>
          <w:rFonts w:hint="eastAsia"/>
        </w:rPr>
        <w:t>регионе</w:t>
      </w:r>
    </w:p>
    <w:p w14:paraId="23BC0CE1" w14:textId="77777777" w:rsidR="00D9594C" w:rsidRDefault="00D9594C" w:rsidP="00D9594C"/>
    <w:p w14:paraId="0046DB26" w14:textId="77777777" w:rsidR="00D9594C" w:rsidRDefault="00D9594C" w:rsidP="00D9594C">
      <w:r>
        <w:rPr>
          <w:rFonts w:hint="eastAsia"/>
        </w:rPr>
        <w:t>ГЛАВА</w:t>
      </w:r>
      <w:r>
        <w:t xml:space="preserve"> 3 </w:t>
      </w:r>
      <w:r>
        <w:rPr>
          <w:rFonts w:hint="eastAsia"/>
        </w:rPr>
        <w:t>КОНЦЕПТУАЛЬНЫЕ</w:t>
      </w:r>
      <w:r>
        <w:t xml:space="preserve"> </w:t>
      </w:r>
      <w:r>
        <w:rPr>
          <w:rFonts w:hint="eastAsia"/>
        </w:rPr>
        <w:t>ОСНОВЫ</w:t>
      </w:r>
      <w:r>
        <w:t xml:space="preserve"> </w:t>
      </w:r>
      <w:r>
        <w:rPr>
          <w:rFonts w:hint="eastAsia"/>
        </w:rPr>
        <w:t>ОПТИМИЗАЦИИ</w:t>
      </w:r>
      <w:r>
        <w:t xml:space="preserve"> </w:t>
      </w:r>
      <w:r>
        <w:rPr>
          <w:rFonts w:hint="eastAsia"/>
        </w:rPr>
        <w:t>ЭКОНОМИЧЕСКОЙ</w:t>
      </w:r>
      <w:r>
        <w:t xml:space="preserve"> </w:t>
      </w:r>
      <w:r>
        <w:rPr>
          <w:rFonts w:hint="eastAsia"/>
        </w:rPr>
        <w:t>АКТИВНОСТИ</w:t>
      </w:r>
      <w:r>
        <w:t xml:space="preserve"> </w:t>
      </w:r>
      <w:r>
        <w:rPr>
          <w:rFonts w:hint="eastAsia"/>
        </w:rPr>
        <w:t>СУБЪЕКТОВ</w:t>
      </w:r>
      <w:r>
        <w:t xml:space="preserve"> </w:t>
      </w:r>
      <w:r>
        <w:rPr>
          <w:rFonts w:hint="eastAsia"/>
        </w:rPr>
        <w:t>ХОЗЯЙСТВОВАНИЯ</w:t>
      </w:r>
      <w:r>
        <w:t xml:space="preserve"> </w:t>
      </w:r>
      <w:r>
        <w:rPr>
          <w:rFonts w:hint="eastAsia"/>
        </w:rPr>
        <w:t>АРКТИЧЕСКОГО</w:t>
      </w:r>
      <w:r>
        <w:t xml:space="preserve"> </w:t>
      </w:r>
      <w:r>
        <w:rPr>
          <w:rFonts w:hint="eastAsia"/>
        </w:rPr>
        <w:t>РЕГИОНА</w:t>
      </w:r>
    </w:p>
    <w:p w14:paraId="3951F841" w14:textId="77777777" w:rsidR="00D9594C" w:rsidRDefault="00D9594C" w:rsidP="00D9594C"/>
    <w:p w14:paraId="18AD98FA" w14:textId="77777777" w:rsidR="00D9594C" w:rsidRDefault="00D9594C" w:rsidP="00D9594C">
      <w:r>
        <w:t xml:space="preserve">3.1 </w:t>
      </w:r>
      <w:r>
        <w:rPr>
          <w:rFonts w:hint="eastAsia"/>
        </w:rPr>
        <w:t>Порядок</w:t>
      </w:r>
      <w:r>
        <w:t xml:space="preserve"> </w:t>
      </w:r>
      <w:r>
        <w:rPr>
          <w:rFonts w:hint="eastAsia"/>
        </w:rPr>
        <w:t>определения</w:t>
      </w:r>
      <w:r>
        <w:t xml:space="preserve"> </w:t>
      </w:r>
      <w:r>
        <w:rPr>
          <w:rFonts w:hint="eastAsia"/>
        </w:rPr>
        <w:t>стратегии</w:t>
      </w:r>
      <w:r>
        <w:t xml:space="preserve"> </w:t>
      </w:r>
      <w:r>
        <w:rPr>
          <w:rFonts w:hint="eastAsia"/>
        </w:rPr>
        <w:t>оптимизации</w:t>
      </w:r>
      <w:r>
        <w:t xml:space="preserve"> </w:t>
      </w:r>
      <w:r>
        <w:rPr>
          <w:rFonts w:hint="eastAsia"/>
        </w:rPr>
        <w:t>экономической</w:t>
      </w:r>
      <w:r>
        <w:t xml:space="preserve"> </w:t>
      </w:r>
      <w:r>
        <w:rPr>
          <w:rFonts w:hint="eastAsia"/>
        </w:rPr>
        <w:t>активности</w:t>
      </w:r>
      <w:r>
        <w:t xml:space="preserve"> </w:t>
      </w:r>
      <w:r>
        <w:rPr>
          <w:rFonts w:hint="eastAsia"/>
        </w:rPr>
        <w:t>субъектов</w:t>
      </w:r>
      <w:r>
        <w:t xml:space="preserve"> </w:t>
      </w:r>
      <w:r>
        <w:rPr>
          <w:rFonts w:hint="eastAsia"/>
        </w:rPr>
        <w:t>хозяйствования</w:t>
      </w:r>
    </w:p>
    <w:p w14:paraId="56D27BFF" w14:textId="77777777" w:rsidR="00D9594C" w:rsidRDefault="00D9594C" w:rsidP="00D9594C"/>
    <w:p w14:paraId="63EBC2EC" w14:textId="77777777" w:rsidR="00D9594C" w:rsidRDefault="00D9594C" w:rsidP="00D9594C">
      <w:r>
        <w:t xml:space="preserve">3.2 </w:t>
      </w:r>
      <w:r>
        <w:rPr>
          <w:rFonts w:hint="eastAsia"/>
        </w:rPr>
        <w:t>Направления</w:t>
      </w:r>
      <w:r>
        <w:t xml:space="preserve"> </w:t>
      </w:r>
      <w:r>
        <w:rPr>
          <w:rFonts w:hint="eastAsia"/>
        </w:rPr>
        <w:t>оптимизации</w:t>
      </w:r>
      <w:r>
        <w:t xml:space="preserve"> </w:t>
      </w:r>
      <w:r>
        <w:rPr>
          <w:rFonts w:hint="eastAsia"/>
        </w:rPr>
        <w:t>экономической</w:t>
      </w:r>
      <w:r>
        <w:t xml:space="preserve"> </w:t>
      </w:r>
      <w:r>
        <w:rPr>
          <w:rFonts w:hint="eastAsia"/>
        </w:rPr>
        <w:t>активности</w:t>
      </w:r>
      <w:r>
        <w:t xml:space="preserve"> </w:t>
      </w:r>
      <w:r>
        <w:rPr>
          <w:rFonts w:hint="eastAsia"/>
        </w:rPr>
        <w:t>хозяйствующих</w:t>
      </w:r>
      <w:r>
        <w:t xml:space="preserve"> </w:t>
      </w:r>
      <w:r>
        <w:rPr>
          <w:rFonts w:hint="eastAsia"/>
        </w:rPr>
        <w:t>субъектов</w:t>
      </w:r>
      <w:r>
        <w:t xml:space="preserve"> </w:t>
      </w:r>
      <w:r>
        <w:rPr>
          <w:rFonts w:hint="eastAsia"/>
        </w:rPr>
        <w:t>в</w:t>
      </w:r>
      <w:r>
        <w:t xml:space="preserve"> </w:t>
      </w:r>
      <w:r>
        <w:rPr>
          <w:rFonts w:hint="eastAsia"/>
        </w:rPr>
        <w:t>Арктическом</w:t>
      </w:r>
      <w:r>
        <w:t xml:space="preserve"> </w:t>
      </w:r>
      <w:r>
        <w:rPr>
          <w:rFonts w:hint="eastAsia"/>
        </w:rPr>
        <w:t>регионе</w:t>
      </w:r>
    </w:p>
    <w:p w14:paraId="66A1B70B" w14:textId="77777777" w:rsidR="00D9594C" w:rsidRDefault="00D9594C" w:rsidP="00D9594C"/>
    <w:p w14:paraId="64F7FCA2" w14:textId="77777777" w:rsidR="00D9594C" w:rsidRDefault="00D9594C" w:rsidP="00D9594C">
      <w:r>
        <w:t xml:space="preserve">3.3 </w:t>
      </w:r>
      <w:r>
        <w:rPr>
          <w:rFonts w:hint="eastAsia"/>
        </w:rPr>
        <w:t>Перспективы</w:t>
      </w:r>
      <w:r>
        <w:t xml:space="preserve"> </w:t>
      </w:r>
      <w:r>
        <w:rPr>
          <w:rFonts w:hint="eastAsia"/>
        </w:rPr>
        <w:t>оптимизации</w:t>
      </w:r>
      <w:r>
        <w:t xml:space="preserve"> </w:t>
      </w:r>
      <w:r>
        <w:rPr>
          <w:rFonts w:hint="eastAsia"/>
        </w:rPr>
        <w:t>экономической</w:t>
      </w:r>
      <w:r>
        <w:t xml:space="preserve"> </w:t>
      </w:r>
      <w:r>
        <w:rPr>
          <w:rFonts w:hint="eastAsia"/>
        </w:rPr>
        <w:t>активности</w:t>
      </w:r>
      <w:r>
        <w:t xml:space="preserve"> </w:t>
      </w:r>
      <w:r>
        <w:rPr>
          <w:rFonts w:hint="eastAsia"/>
        </w:rPr>
        <w:t>хозяйствующих</w:t>
      </w:r>
      <w:r>
        <w:t xml:space="preserve"> </w:t>
      </w:r>
      <w:r>
        <w:rPr>
          <w:rFonts w:hint="eastAsia"/>
        </w:rPr>
        <w:t>субъектов</w:t>
      </w:r>
      <w:r>
        <w:t xml:space="preserve"> </w:t>
      </w:r>
      <w:r>
        <w:rPr>
          <w:rFonts w:hint="eastAsia"/>
        </w:rPr>
        <w:t>в</w:t>
      </w:r>
      <w:r>
        <w:t xml:space="preserve"> </w:t>
      </w:r>
      <w:r>
        <w:rPr>
          <w:rFonts w:hint="eastAsia"/>
        </w:rPr>
        <w:t>Арктическом</w:t>
      </w:r>
      <w:r>
        <w:t xml:space="preserve"> </w:t>
      </w:r>
      <w:r>
        <w:rPr>
          <w:rFonts w:hint="eastAsia"/>
        </w:rPr>
        <w:t>регионе</w:t>
      </w:r>
    </w:p>
    <w:p w14:paraId="18A3B250" w14:textId="77777777" w:rsidR="00D9594C" w:rsidRDefault="00D9594C" w:rsidP="00D9594C"/>
    <w:p w14:paraId="5AFC6A46" w14:textId="77777777" w:rsidR="00D9594C" w:rsidRDefault="00D9594C" w:rsidP="00D9594C">
      <w:r>
        <w:rPr>
          <w:rFonts w:hint="eastAsia"/>
        </w:rPr>
        <w:t>ЗАКЛЮЧЕНИЕ</w:t>
      </w:r>
    </w:p>
    <w:p w14:paraId="2085D6A6" w14:textId="77777777" w:rsidR="00D9594C" w:rsidRDefault="00D9594C" w:rsidP="00D9594C"/>
    <w:p w14:paraId="49886244" w14:textId="77777777" w:rsidR="00D9594C" w:rsidRDefault="00D9594C" w:rsidP="00D9594C">
      <w:r>
        <w:rPr>
          <w:rFonts w:hint="eastAsia"/>
        </w:rPr>
        <w:t>СПИСОК</w:t>
      </w:r>
      <w:r>
        <w:t xml:space="preserve"> </w:t>
      </w:r>
      <w:r>
        <w:rPr>
          <w:rFonts w:hint="eastAsia"/>
        </w:rPr>
        <w:t>ЛИТЕРАТУРЫ</w:t>
      </w:r>
    </w:p>
    <w:p w14:paraId="102E9AE1" w14:textId="77777777" w:rsidR="00D9594C" w:rsidRDefault="00D9594C" w:rsidP="00D9594C"/>
    <w:p w14:paraId="66F86AD9" w14:textId="77777777" w:rsidR="00D9594C" w:rsidRDefault="00D9594C" w:rsidP="00D9594C">
      <w:r>
        <w:rPr>
          <w:rFonts w:hint="eastAsia"/>
        </w:rPr>
        <w:t>ПРИЛОЖЕНИЕ</w:t>
      </w:r>
      <w:r>
        <w:t xml:space="preserve"> </w:t>
      </w:r>
      <w:r>
        <w:rPr>
          <w:rFonts w:hint="eastAsia"/>
        </w:rPr>
        <w:t>А</w:t>
      </w:r>
    </w:p>
    <w:p w14:paraId="6328011D" w14:textId="77777777" w:rsidR="00D9594C" w:rsidRDefault="00D9594C" w:rsidP="00D9594C"/>
    <w:p w14:paraId="10BFA029" w14:textId="77777777" w:rsidR="00D9594C" w:rsidRDefault="00D9594C" w:rsidP="00D9594C">
      <w:r>
        <w:rPr>
          <w:rFonts w:hint="eastAsia"/>
        </w:rPr>
        <w:t>ПРИЛОЖЕНИЕ</w:t>
      </w:r>
      <w:r>
        <w:t xml:space="preserve"> </w:t>
      </w:r>
      <w:r>
        <w:rPr>
          <w:rFonts w:hint="eastAsia"/>
        </w:rPr>
        <w:t>Б</w:t>
      </w:r>
    </w:p>
    <w:p w14:paraId="22700A94" w14:textId="77777777" w:rsidR="00D9594C" w:rsidRDefault="00D9594C" w:rsidP="00D9594C"/>
    <w:p w14:paraId="3F52A6C2" w14:textId="77777777" w:rsidR="00D9594C" w:rsidRDefault="00D9594C" w:rsidP="00D9594C">
      <w:r>
        <w:rPr>
          <w:rFonts w:hint="eastAsia"/>
        </w:rPr>
        <w:t>ПРИЛОЖЕНИЕ</w:t>
      </w:r>
      <w:r>
        <w:t xml:space="preserve"> </w:t>
      </w:r>
      <w:r>
        <w:rPr>
          <w:rFonts w:hint="eastAsia"/>
        </w:rPr>
        <w:t>В</w:t>
      </w:r>
    </w:p>
    <w:p w14:paraId="60D435E5" w14:textId="77777777" w:rsidR="00D9594C" w:rsidRDefault="00D9594C" w:rsidP="00D9594C"/>
    <w:p w14:paraId="48246EBA" w14:textId="77777777" w:rsidR="00D9594C" w:rsidRDefault="00D9594C" w:rsidP="00D9594C">
      <w:r>
        <w:rPr>
          <w:rFonts w:hint="eastAsia"/>
        </w:rPr>
        <w:t>ПРИЛОЖЕНИЕ</w:t>
      </w:r>
      <w:r>
        <w:t xml:space="preserve"> </w:t>
      </w:r>
      <w:r>
        <w:rPr>
          <w:rFonts w:hint="eastAsia"/>
        </w:rPr>
        <w:t>Г</w:t>
      </w:r>
    </w:p>
    <w:p w14:paraId="38B8BBEC" w14:textId="77777777" w:rsidR="00D9594C" w:rsidRDefault="00D9594C" w:rsidP="00D9594C"/>
    <w:p w14:paraId="220E2B39" w14:textId="77777777" w:rsidR="00D9594C" w:rsidRDefault="00D9594C" w:rsidP="00D9594C">
      <w:r>
        <w:rPr>
          <w:rFonts w:hint="eastAsia"/>
        </w:rPr>
        <w:t>ПРИЛОЖЕНИЕ</w:t>
      </w:r>
      <w:r>
        <w:t xml:space="preserve"> </w:t>
      </w:r>
      <w:r>
        <w:rPr>
          <w:rFonts w:hint="eastAsia"/>
        </w:rPr>
        <w:t>Д</w:t>
      </w:r>
    </w:p>
    <w:p w14:paraId="149CDF0F" w14:textId="77777777" w:rsidR="00D9594C" w:rsidRDefault="00D9594C" w:rsidP="00D9594C"/>
    <w:p w14:paraId="761BF7C2" w14:textId="61260283" w:rsidR="00D9594C" w:rsidRPr="00D9594C" w:rsidRDefault="00D9594C" w:rsidP="00D9594C">
      <w:r>
        <w:rPr>
          <w:rFonts w:hint="eastAsia"/>
        </w:rPr>
        <w:t>ПРИЛОЖЕНИЕ</w:t>
      </w:r>
      <w:r>
        <w:t xml:space="preserve"> </w:t>
      </w:r>
      <w:r>
        <w:rPr>
          <w:rFonts w:hint="eastAsia"/>
        </w:rPr>
        <w:t>Е</w:t>
      </w:r>
    </w:p>
    <w:sectPr w:rsidR="00D9594C" w:rsidRPr="00D9594C" w:rsidSect="00C83C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8849" w14:textId="77777777" w:rsidR="00C83CFE" w:rsidRDefault="00C83CFE">
      <w:pPr>
        <w:spacing w:after="0" w:line="240" w:lineRule="auto"/>
      </w:pPr>
      <w:r>
        <w:separator/>
      </w:r>
    </w:p>
  </w:endnote>
  <w:endnote w:type="continuationSeparator" w:id="0">
    <w:p w14:paraId="3EFB214A" w14:textId="77777777" w:rsidR="00C83CFE" w:rsidRDefault="00C8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F854" w14:textId="77777777" w:rsidR="00C83CFE" w:rsidRDefault="00C83CFE"/>
    <w:p w14:paraId="38748150" w14:textId="77777777" w:rsidR="00C83CFE" w:rsidRDefault="00C83CFE"/>
    <w:p w14:paraId="6891A8E3" w14:textId="77777777" w:rsidR="00C83CFE" w:rsidRDefault="00C83CFE"/>
    <w:p w14:paraId="3708E99A" w14:textId="77777777" w:rsidR="00C83CFE" w:rsidRDefault="00C83CFE"/>
    <w:p w14:paraId="6BF68A51" w14:textId="77777777" w:rsidR="00C83CFE" w:rsidRDefault="00C83CFE"/>
    <w:p w14:paraId="6C25294E" w14:textId="77777777" w:rsidR="00C83CFE" w:rsidRDefault="00C83CFE"/>
    <w:p w14:paraId="68AE741E" w14:textId="77777777" w:rsidR="00C83CFE" w:rsidRDefault="00C83C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34934F" wp14:editId="6203F2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CC2EB" w14:textId="77777777" w:rsidR="00C83CFE" w:rsidRDefault="00C83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493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8CC2EB" w14:textId="77777777" w:rsidR="00C83CFE" w:rsidRDefault="00C83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A99A90" w14:textId="77777777" w:rsidR="00C83CFE" w:rsidRDefault="00C83CFE"/>
    <w:p w14:paraId="109B3CDD" w14:textId="77777777" w:rsidR="00C83CFE" w:rsidRDefault="00C83CFE"/>
    <w:p w14:paraId="2E7AA6C1" w14:textId="77777777" w:rsidR="00C83CFE" w:rsidRDefault="00C83C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875A2D" wp14:editId="7F9B3B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9C14" w14:textId="77777777" w:rsidR="00C83CFE" w:rsidRDefault="00C83CFE"/>
                          <w:p w14:paraId="0ACB6F01" w14:textId="77777777" w:rsidR="00C83CFE" w:rsidRDefault="00C83C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875A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179C14" w14:textId="77777777" w:rsidR="00C83CFE" w:rsidRDefault="00C83CFE"/>
                    <w:p w14:paraId="0ACB6F01" w14:textId="77777777" w:rsidR="00C83CFE" w:rsidRDefault="00C83C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5C03FE" w14:textId="77777777" w:rsidR="00C83CFE" w:rsidRDefault="00C83CFE"/>
    <w:p w14:paraId="0F1204DD" w14:textId="77777777" w:rsidR="00C83CFE" w:rsidRDefault="00C83CFE">
      <w:pPr>
        <w:rPr>
          <w:sz w:val="2"/>
          <w:szCs w:val="2"/>
        </w:rPr>
      </w:pPr>
    </w:p>
    <w:p w14:paraId="415140BE" w14:textId="77777777" w:rsidR="00C83CFE" w:rsidRDefault="00C83CFE"/>
    <w:p w14:paraId="652D842D" w14:textId="77777777" w:rsidR="00C83CFE" w:rsidRDefault="00C83CFE">
      <w:pPr>
        <w:spacing w:after="0" w:line="240" w:lineRule="auto"/>
      </w:pPr>
    </w:p>
  </w:footnote>
  <w:footnote w:type="continuationSeparator" w:id="0">
    <w:p w14:paraId="4187D1B4" w14:textId="77777777" w:rsidR="00C83CFE" w:rsidRDefault="00C8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CFE"/>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7432</TotalTime>
  <Pages>2</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895</cp:revision>
  <cp:lastPrinted>2009-02-06T05:36:00Z</cp:lastPrinted>
  <dcterms:created xsi:type="dcterms:W3CDTF">2024-04-09T10:20:00Z</dcterms:created>
  <dcterms:modified xsi:type="dcterms:W3CDTF">2024-04-19T19:15:00Z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