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ADE6E" w14:textId="780645F7" w:rsidR="004F7911" w:rsidRPr="00D86CCD" w:rsidRDefault="00D86CCD" w:rsidP="00D86CCD">
      <w:r w:rsidRPr="00D86CCD">
        <w:rPr>
          <w:rFonts w:ascii="TimesNewRomanPSMT" w:eastAsia="Times New Roman" w:hAnsi="TimesNewRomanPSMT" w:cs="Times New Roman"/>
          <w:color w:val="000000"/>
          <w:kern w:val="0"/>
          <w:sz w:val="26"/>
          <w:szCs w:val="26"/>
          <w:lang w:eastAsia="ru-RU"/>
        </w:rPr>
        <w:t>Подосьонов Дмитро Олександрович, менеджер планово-виробничого відділу (2684) Апарату управління філії АТ «Укрзалізниця». Назва дисертації: «Підвищення надійності п’ятникових вузлів вантажних вагонів шляхом удосконалення технології їх відновлення». Шифр та назва спеціальності: 05.22.07 «Рухомий склад залізниць та тяга поїздів». Докторська рада Д 08.084.06 Українського державного університету науки і технологій (вул. Лазаряна, 2; Дніпро, 49010, тел. (056) 373-15-05). Науковий керівник: Мурадян Леонтій Абрамович, доктор технічних наук, професор, професор кафедри «Вагони та вагонне господарство» Українського державного університету науки і технологій. Офіційні опоненти: Мартинов Ігор Ернстович, доктор технічних наук, професор, завідувач кафедри інженерії вагонів і якості продукції Українського державного університету залізничного транспорту; Сафронов Олександр Михайлович, кандидат технічних наук, старший старший науковий співробітник, директор Державного підприємства «Український науково-дослідний інститут вагонобудування».</w:t>
      </w:r>
    </w:p>
    <w:sectPr w:rsidR="004F7911" w:rsidRPr="00D86CCD" w:rsidSect="00944D6B">
      <w:headerReference w:type="default" r:id="rId8"/>
      <w:footerReference w:type="even" r:id="rId9"/>
      <w:footerReference w:type="default" r:id="rId10"/>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1DD49" w14:textId="77777777" w:rsidR="00712A10" w:rsidRDefault="00712A10">
      <w:pPr>
        <w:spacing w:after="0" w:line="240" w:lineRule="auto"/>
      </w:pPr>
      <w:r>
        <w:separator/>
      </w:r>
    </w:p>
  </w:endnote>
  <w:endnote w:type="continuationSeparator" w:id="0">
    <w:p w14:paraId="7D68F1FF" w14:textId="77777777" w:rsidR="00712A10" w:rsidRDefault="00712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ADD41" w14:textId="77777777" w:rsidR="00712A10" w:rsidRDefault="00712A10"/>
    <w:p w14:paraId="4576E865" w14:textId="77777777" w:rsidR="00712A10" w:rsidRDefault="00712A10"/>
    <w:p w14:paraId="7DBE461A" w14:textId="77777777" w:rsidR="00712A10" w:rsidRDefault="00712A10"/>
    <w:p w14:paraId="0794445E" w14:textId="77777777" w:rsidR="00712A10" w:rsidRDefault="00712A10"/>
    <w:p w14:paraId="5E0F736F" w14:textId="77777777" w:rsidR="00712A10" w:rsidRDefault="00712A10"/>
    <w:p w14:paraId="11CC4663" w14:textId="77777777" w:rsidR="00712A10" w:rsidRDefault="00712A10"/>
    <w:p w14:paraId="64B50E5E" w14:textId="77777777" w:rsidR="00712A10" w:rsidRDefault="00712A1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F568A0" wp14:editId="09BBA86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FBF45" w14:textId="77777777" w:rsidR="00712A10" w:rsidRDefault="00712A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F568A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4CFBF45" w14:textId="77777777" w:rsidR="00712A10" w:rsidRDefault="00712A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F51427" w14:textId="77777777" w:rsidR="00712A10" w:rsidRDefault="00712A10"/>
    <w:p w14:paraId="2512D424" w14:textId="77777777" w:rsidR="00712A10" w:rsidRDefault="00712A10"/>
    <w:p w14:paraId="5E6136DA" w14:textId="77777777" w:rsidR="00712A10" w:rsidRDefault="00712A1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384EEE" wp14:editId="2E3906A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F12BC" w14:textId="77777777" w:rsidR="00712A10" w:rsidRDefault="00712A10"/>
                          <w:p w14:paraId="293EA365" w14:textId="77777777" w:rsidR="00712A10" w:rsidRDefault="00712A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384EE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BF12BC" w14:textId="77777777" w:rsidR="00712A10" w:rsidRDefault="00712A10"/>
                    <w:p w14:paraId="293EA365" w14:textId="77777777" w:rsidR="00712A10" w:rsidRDefault="00712A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8237DD" w14:textId="77777777" w:rsidR="00712A10" w:rsidRDefault="00712A10"/>
    <w:p w14:paraId="68A5FDFD" w14:textId="77777777" w:rsidR="00712A10" w:rsidRDefault="00712A10">
      <w:pPr>
        <w:rPr>
          <w:sz w:val="2"/>
          <w:szCs w:val="2"/>
        </w:rPr>
      </w:pPr>
    </w:p>
    <w:p w14:paraId="430DB18B" w14:textId="77777777" w:rsidR="00712A10" w:rsidRDefault="00712A10"/>
    <w:p w14:paraId="7F610B24" w14:textId="77777777" w:rsidR="00712A10" w:rsidRDefault="00712A10">
      <w:pPr>
        <w:spacing w:after="0" w:line="240" w:lineRule="auto"/>
      </w:pPr>
    </w:p>
  </w:footnote>
  <w:footnote w:type="continuationSeparator" w:id="0">
    <w:p w14:paraId="7CED8B79" w14:textId="77777777" w:rsidR="00712A10" w:rsidRDefault="00712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10"/>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176444</TotalTime>
  <Pages>1</Pages>
  <Words>154</Words>
  <Characters>882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5748</cp:revision>
  <cp:lastPrinted>2009-02-06T05:36:00Z</cp:lastPrinted>
  <dcterms:created xsi:type="dcterms:W3CDTF">2024-01-07T13:43:00Z</dcterms:created>
  <dcterms:modified xsi:type="dcterms:W3CDTF">2025-10-03T16:46:00Z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