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04" w:rsidRDefault="00DF7804" w:rsidP="00DF78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Прус Юлія Ігорівна, </w:t>
      </w:r>
      <w:r>
        <w:rPr>
          <w:rFonts w:ascii="CIDFont+F3" w:hAnsi="CIDFont+F3" w:cs="CIDFont+F3"/>
          <w:kern w:val="0"/>
          <w:sz w:val="28"/>
          <w:szCs w:val="28"/>
          <w:lang w:eastAsia="ru-RU"/>
        </w:rPr>
        <w:t>аспірантка Харківського національного</w:t>
      </w:r>
    </w:p>
    <w:p w:rsidR="00DF7804" w:rsidRDefault="00DF7804" w:rsidP="00DF78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В.Н. Каразіна, тема дисертації: «Організаційне</w:t>
      </w:r>
    </w:p>
    <w:p w:rsidR="00DF7804" w:rsidRDefault="00DF7804" w:rsidP="00DF78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забезпечення управління просторово-економічним розвитком України»,</w:t>
      </w:r>
    </w:p>
    <w:p w:rsidR="00DF7804" w:rsidRDefault="00DF7804" w:rsidP="00DF78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(073 Менеджмент). Спеціалізована вчена рада ДФ 64.051.004 у</w:t>
      </w:r>
    </w:p>
    <w:p w:rsidR="00623B9C" w:rsidRPr="00DF7804" w:rsidRDefault="00DF7804" w:rsidP="00DF7804">
      <w:r>
        <w:rPr>
          <w:rFonts w:ascii="CIDFont+F3" w:hAnsi="CIDFont+F3" w:cs="CIDFont+F3"/>
          <w:kern w:val="0"/>
          <w:sz w:val="28"/>
          <w:szCs w:val="28"/>
          <w:lang w:eastAsia="ru-RU"/>
        </w:rPr>
        <w:t>Харківському національному університеті імені В. Н. Каразіна</w:t>
      </w:r>
    </w:p>
    <w:sectPr w:rsidR="00623B9C" w:rsidRPr="00DF780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DF7804" w:rsidRPr="00DF78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4DE08-BB0C-423F-9405-85AB0457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2021-12-15T11:05:00Z</dcterms:created>
  <dcterms:modified xsi:type="dcterms:W3CDTF">2021-12-16T19:29:00Z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