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6561" w14:textId="443704B4" w:rsidR="007E1FD9" w:rsidRDefault="00D55130" w:rsidP="00D55130">
      <w:pPr>
        <w:rPr>
          <w:rFonts w:ascii="Times New Roman" w:eastAsia="Arial Unicode MS" w:hAnsi="Times New Roman" w:cs="Times New Roman"/>
          <w:b/>
          <w:bCs/>
          <w:color w:val="000000"/>
          <w:kern w:val="0"/>
          <w:sz w:val="28"/>
          <w:szCs w:val="28"/>
          <w:lang w:eastAsia="ru-RU" w:bidi="uk-UA"/>
        </w:rPr>
      </w:pPr>
      <w:proofErr w:type="spellStart"/>
      <w:r w:rsidRPr="00D55130">
        <w:rPr>
          <w:rFonts w:ascii="Times New Roman" w:eastAsia="Arial Unicode MS" w:hAnsi="Times New Roman" w:cs="Times New Roman" w:hint="eastAsia"/>
          <w:b/>
          <w:bCs/>
          <w:color w:val="000000"/>
          <w:kern w:val="0"/>
          <w:sz w:val="28"/>
          <w:szCs w:val="28"/>
          <w:lang w:eastAsia="ru-RU" w:bidi="uk-UA"/>
        </w:rPr>
        <w:t>Ганкевич</w:t>
      </w:r>
      <w:proofErr w:type="spellEnd"/>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Иван</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Геннадьевич</w:t>
      </w:r>
      <w:r>
        <w:rPr>
          <w:rFonts w:ascii="Times New Roman" w:eastAsia="Arial Unicode MS" w:hAnsi="Times New Roman" w:cs="Times New Roman" w:hint="eastAsia"/>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Имитационное</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моделирование</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нерегулярного</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волнения</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для</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программ</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динамики</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морских</w:t>
      </w:r>
      <w:r w:rsidRPr="00D55130">
        <w:rPr>
          <w:rFonts w:ascii="Times New Roman" w:eastAsia="Arial Unicode MS" w:hAnsi="Times New Roman" w:cs="Times New Roman"/>
          <w:b/>
          <w:bCs/>
          <w:color w:val="000000"/>
          <w:kern w:val="0"/>
          <w:sz w:val="28"/>
          <w:szCs w:val="28"/>
          <w:lang w:eastAsia="ru-RU" w:bidi="uk-UA"/>
        </w:rPr>
        <w:t xml:space="preserve"> </w:t>
      </w:r>
      <w:r w:rsidRPr="00D55130">
        <w:rPr>
          <w:rFonts w:ascii="Times New Roman" w:eastAsia="Arial Unicode MS" w:hAnsi="Times New Roman" w:cs="Times New Roman" w:hint="eastAsia"/>
          <w:b/>
          <w:bCs/>
          <w:color w:val="000000"/>
          <w:kern w:val="0"/>
          <w:sz w:val="28"/>
          <w:szCs w:val="28"/>
          <w:lang w:eastAsia="ru-RU" w:bidi="uk-UA"/>
        </w:rPr>
        <w:t>объектов</w:t>
      </w:r>
    </w:p>
    <w:p w14:paraId="243348D7" w14:textId="77777777" w:rsidR="00D55130" w:rsidRDefault="00D55130" w:rsidP="00D55130">
      <w:r>
        <w:rPr>
          <w:rFonts w:hint="eastAsia"/>
        </w:rPr>
        <w:t>ОГЛАВЛЕНИЕ</w:t>
      </w:r>
      <w:r>
        <w:t xml:space="preserve"> </w:t>
      </w:r>
      <w:r>
        <w:rPr>
          <w:rFonts w:hint="eastAsia"/>
        </w:rPr>
        <w:t>ДИССЕРТАЦИИ</w:t>
      </w:r>
    </w:p>
    <w:p w14:paraId="5E7E15D4" w14:textId="77777777" w:rsidR="00D55130" w:rsidRDefault="00D55130" w:rsidP="00D55130">
      <w:r>
        <w:rPr>
          <w:rFonts w:hint="eastAsia"/>
        </w:rPr>
        <w:t>кандидат</w:t>
      </w:r>
      <w:r>
        <w:t xml:space="preserve"> </w:t>
      </w:r>
      <w:r>
        <w:rPr>
          <w:rFonts w:hint="eastAsia"/>
        </w:rPr>
        <w:t>наук</w:t>
      </w:r>
      <w:r>
        <w:t xml:space="preserve"> </w:t>
      </w:r>
      <w:r>
        <w:rPr>
          <w:rFonts w:hint="eastAsia"/>
        </w:rPr>
        <w:t>Ганкевич</w:t>
      </w:r>
      <w:r>
        <w:t xml:space="preserve"> </w:t>
      </w:r>
      <w:r>
        <w:rPr>
          <w:rFonts w:hint="eastAsia"/>
        </w:rPr>
        <w:t>Иван</w:t>
      </w:r>
      <w:r>
        <w:t xml:space="preserve"> </w:t>
      </w:r>
      <w:r>
        <w:rPr>
          <w:rFonts w:hint="eastAsia"/>
        </w:rPr>
        <w:t>Геннадьевич</w:t>
      </w:r>
    </w:p>
    <w:p w14:paraId="261848EC" w14:textId="77777777" w:rsidR="00D55130" w:rsidRDefault="00D55130" w:rsidP="00D55130">
      <w:r>
        <w:t xml:space="preserve">2 </w:t>
      </w:r>
      <w:r>
        <w:rPr>
          <w:rFonts w:hint="eastAsia"/>
        </w:rPr>
        <w:t>Постановка</w:t>
      </w:r>
      <w:r>
        <w:t xml:space="preserve"> </w:t>
      </w:r>
      <w:r>
        <w:rPr>
          <w:rFonts w:hint="eastAsia"/>
        </w:rPr>
        <w:t>задачи</w:t>
      </w:r>
    </w:p>
    <w:p w14:paraId="0CB25696" w14:textId="77777777" w:rsidR="00D55130" w:rsidRDefault="00D55130" w:rsidP="00D55130"/>
    <w:p w14:paraId="30B06B98" w14:textId="77777777" w:rsidR="00D55130" w:rsidRDefault="00D55130" w:rsidP="00D55130">
      <w:r>
        <w:t xml:space="preserve">3 </w:t>
      </w:r>
      <w:r>
        <w:rPr>
          <w:rFonts w:hint="eastAsia"/>
        </w:rPr>
        <w:t>Модель</w:t>
      </w:r>
      <w:r>
        <w:t xml:space="preserve"> </w:t>
      </w:r>
      <w:r>
        <w:rPr>
          <w:rFonts w:hint="eastAsia"/>
        </w:rPr>
        <w:t>АРСС</w:t>
      </w:r>
      <w:r>
        <w:t xml:space="preserve"> </w:t>
      </w:r>
      <w:r>
        <w:rPr>
          <w:rFonts w:hint="eastAsia"/>
        </w:rPr>
        <w:t>в</w:t>
      </w:r>
      <w:r>
        <w:t xml:space="preserve"> </w:t>
      </w:r>
      <w:r>
        <w:rPr>
          <w:rFonts w:hint="eastAsia"/>
        </w:rPr>
        <w:t>задаче</w:t>
      </w:r>
      <w:r>
        <w:t xml:space="preserve"> </w:t>
      </w:r>
      <w:r>
        <w:rPr>
          <w:rFonts w:hint="eastAsia"/>
        </w:rPr>
        <w:t>имитационного</w:t>
      </w:r>
      <w:r>
        <w:t xml:space="preserve"> </w:t>
      </w:r>
      <w:r>
        <w:rPr>
          <w:rFonts w:hint="eastAsia"/>
        </w:rPr>
        <w:t>моделирования</w:t>
      </w:r>
      <w:r>
        <w:t xml:space="preserve"> </w:t>
      </w:r>
      <w:r>
        <w:rPr>
          <w:rFonts w:hint="eastAsia"/>
        </w:rPr>
        <w:t>морского</w:t>
      </w:r>
      <w:r>
        <w:t xml:space="preserve"> </w:t>
      </w:r>
      <w:r>
        <w:rPr>
          <w:rFonts w:hint="eastAsia"/>
        </w:rPr>
        <w:t>волнения</w:t>
      </w:r>
    </w:p>
    <w:p w14:paraId="7B1C7B69" w14:textId="77777777" w:rsidR="00D55130" w:rsidRDefault="00D55130" w:rsidP="00D55130"/>
    <w:p w14:paraId="0EB75925" w14:textId="77777777" w:rsidR="00D55130" w:rsidRDefault="00D55130" w:rsidP="00D55130">
      <w:r>
        <w:t xml:space="preserve">3.1 </w:t>
      </w:r>
      <w:r>
        <w:rPr>
          <w:rFonts w:hint="eastAsia"/>
        </w:rPr>
        <w:t>Анализ</w:t>
      </w:r>
      <w:r>
        <w:t xml:space="preserve"> </w:t>
      </w:r>
      <w:r>
        <w:rPr>
          <w:rFonts w:hint="eastAsia"/>
        </w:rPr>
        <w:t>моделей</w:t>
      </w:r>
      <w:r>
        <w:t xml:space="preserve"> </w:t>
      </w:r>
      <w:r>
        <w:rPr>
          <w:rFonts w:hint="eastAsia"/>
        </w:rPr>
        <w:t>морского</w:t>
      </w:r>
      <w:r>
        <w:t xml:space="preserve"> </w:t>
      </w:r>
      <w:r>
        <w:rPr>
          <w:rFonts w:hint="eastAsia"/>
        </w:rPr>
        <w:t>волнения</w:t>
      </w:r>
    </w:p>
    <w:p w14:paraId="2AE3866F" w14:textId="77777777" w:rsidR="00D55130" w:rsidRDefault="00D55130" w:rsidP="00D55130"/>
    <w:p w14:paraId="75A90752" w14:textId="77777777" w:rsidR="00D55130" w:rsidRDefault="00D55130" w:rsidP="00D55130">
      <w:r>
        <w:t xml:space="preserve">3.2 </w:t>
      </w:r>
      <w:r>
        <w:rPr>
          <w:rFonts w:hint="eastAsia"/>
        </w:rPr>
        <w:t>Основные</w:t>
      </w:r>
      <w:r>
        <w:t xml:space="preserve"> </w:t>
      </w:r>
      <w:r>
        <w:rPr>
          <w:rFonts w:hint="eastAsia"/>
        </w:rPr>
        <w:t>формулы</w:t>
      </w:r>
      <w:r>
        <w:t xml:space="preserve"> </w:t>
      </w:r>
      <w:r>
        <w:rPr>
          <w:rFonts w:hint="eastAsia"/>
        </w:rPr>
        <w:t>трехмерного</w:t>
      </w:r>
      <w:r>
        <w:t xml:space="preserve"> </w:t>
      </w:r>
      <w:r>
        <w:rPr>
          <w:rFonts w:hint="eastAsia"/>
        </w:rPr>
        <w:t>процесса</w:t>
      </w:r>
      <w:r>
        <w:t xml:space="preserve"> </w:t>
      </w:r>
      <w:r>
        <w:rPr>
          <w:rFonts w:hint="eastAsia"/>
        </w:rPr>
        <w:t>АРСС</w:t>
      </w:r>
    </w:p>
    <w:p w14:paraId="708ABB10" w14:textId="77777777" w:rsidR="00D55130" w:rsidRDefault="00D55130" w:rsidP="00D55130"/>
    <w:p w14:paraId="153752C5" w14:textId="77777777" w:rsidR="00D55130" w:rsidRDefault="00D55130" w:rsidP="00D55130">
      <w:r>
        <w:t xml:space="preserve">3.3 </w:t>
      </w:r>
      <w:r>
        <w:rPr>
          <w:rFonts w:hint="eastAsia"/>
        </w:rPr>
        <w:t>Моделирование</w:t>
      </w:r>
      <w:r>
        <w:t xml:space="preserve"> </w:t>
      </w:r>
      <w:r>
        <w:rPr>
          <w:rFonts w:hint="eastAsia"/>
        </w:rPr>
        <w:t>нелинейности</w:t>
      </w:r>
      <w:r>
        <w:t xml:space="preserve"> </w:t>
      </w:r>
      <w:r>
        <w:rPr>
          <w:rFonts w:hint="eastAsia"/>
        </w:rPr>
        <w:t>морских</w:t>
      </w:r>
      <w:r>
        <w:t xml:space="preserve"> </w:t>
      </w:r>
      <w:r>
        <w:rPr>
          <w:rFonts w:hint="eastAsia"/>
        </w:rPr>
        <w:t>волн</w:t>
      </w:r>
    </w:p>
    <w:p w14:paraId="066F1015" w14:textId="77777777" w:rsidR="00D55130" w:rsidRDefault="00D55130" w:rsidP="00D55130"/>
    <w:p w14:paraId="6DC8B82A" w14:textId="77777777" w:rsidR="00D55130" w:rsidRDefault="00D55130" w:rsidP="00D55130">
      <w:r>
        <w:t xml:space="preserve">3.4 </w:t>
      </w:r>
      <w:r>
        <w:rPr>
          <w:rFonts w:hint="eastAsia"/>
        </w:rPr>
        <w:t>Форма</w:t>
      </w:r>
      <w:r>
        <w:t xml:space="preserve"> </w:t>
      </w:r>
      <w:r>
        <w:rPr>
          <w:rFonts w:hint="eastAsia"/>
        </w:rPr>
        <w:t>АКФ</w:t>
      </w:r>
      <w:r>
        <w:t xml:space="preserve"> </w:t>
      </w:r>
      <w:r>
        <w:rPr>
          <w:rFonts w:hint="eastAsia"/>
        </w:rPr>
        <w:t>для</w:t>
      </w:r>
      <w:r>
        <w:t xml:space="preserve"> </w:t>
      </w:r>
      <w:r>
        <w:rPr>
          <w:rFonts w:hint="eastAsia"/>
        </w:rPr>
        <w:t>разных</w:t>
      </w:r>
      <w:r>
        <w:t xml:space="preserve"> </w:t>
      </w:r>
      <w:r>
        <w:rPr>
          <w:rFonts w:hint="eastAsia"/>
        </w:rPr>
        <w:t>волновых</w:t>
      </w:r>
      <w:r>
        <w:t xml:space="preserve"> </w:t>
      </w:r>
      <w:r>
        <w:rPr>
          <w:rFonts w:hint="eastAsia"/>
        </w:rPr>
        <w:t>профилей</w:t>
      </w:r>
    </w:p>
    <w:p w14:paraId="484E087C" w14:textId="77777777" w:rsidR="00D55130" w:rsidRDefault="00D55130" w:rsidP="00D55130"/>
    <w:p w14:paraId="74A8662B" w14:textId="77777777" w:rsidR="00D55130" w:rsidRDefault="00D55130" w:rsidP="00D55130">
      <w:r>
        <w:t xml:space="preserve">3.5 </w:t>
      </w:r>
      <w:r>
        <w:rPr>
          <w:rFonts w:hint="eastAsia"/>
        </w:rPr>
        <w:t>Выводы</w:t>
      </w:r>
    </w:p>
    <w:p w14:paraId="7B6479C0" w14:textId="77777777" w:rsidR="00D55130" w:rsidRDefault="00D55130" w:rsidP="00D55130"/>
    <w:p w14:paraId="589FBDF3" w14:textId="77777777" w:rsidR="00D55130" w:rsidRDefault="00D55130" w:rsidP="00D55130">
      <w:r>
        <w:t xml:space="preserve">4 </w:t>
      </w:r>
      <w:r>
        <w:rPr>
          <w:rFonts w:hint="eastAsia"/>
        </w:rPr>
        <w:t>Поле</w:t>
      </w:r>
      <w:r>
        <w:t xml:space="preserve"> </w:t>
      </w:r>
      <w:r>
        <w:rPr>
          <w:rFonts w:hint="eastAsia"/>
        </w:rPr>
        <w:t>давлений</w:t>
      </w:r>
      <w:r>
        <w:t xml:space="preserve"> </w:t>
      </w:r>
      <w:r>
        <w:rPr>
          <w:rFonts w:hint="eastAsia"/>
        </w:rPr>
        <w:t>под</w:t>
      </w:r>
      <w:r>
        <w:t xml:space="preserve"> </w:t>
      </w:r>
      <w:r>
        <w:rPr>
          <w:rFonts w:hint="eastAsia"/>
        </w:rPr>
        <w:t>дискретно</w:t>
      </w:r>
      <w:r>
        <w:t xml:space="preserve"> </w:t>
      </w:r>
      <w:r>
        <w:rPr>
          <w:rFonts w:hint="eastAsia"/>
        </w:rPr>
        <w:t>заданной</w:t>
      </w:r>
      <w:r>
        <w:t xml:space="preserve"> </w:t>
      </w:r>
      <w:r>
        <w:rPr>
          <w:rFonts w:hint="eastAsia"/>
        </w:rPr>
        <w:t>взволнованной</w:t>
      </w:r>
      <w:r>
        <w:t xml:space="preserve"> </w:t>
      </w:r>
      <w:r>
        <w:rPr>
          <w:rFonts w:hint="eastAsia"/>
        </w:rPr>
        <w:t>поверхностью</w:t>
      </w:r>
    </w:p>
    <w:p w14:paraId="0346EF38" w14:textId="77777777" w:rsidR="00D55130" w:rsidRDefault="00D55130" w:rsidP="00D55130"/>
    <w:p w14:paraId="5353E5F3" w14:textId="77777777" w:rsidR="00D55130" w:rsidRDefault="00D55130" w:rsidP="00D55130">
      <w:r>
        <w:t xml:space="preserve">4.1 </w:t>
      </w:r>
      <w:r>
        <w:rPr>
          <w:rFonts w:hint="eastAsia"/>
        </w:rPr>
        <w:t>Известные</w:t>
      </w:r>
      <w:r>
        <w:t xml:space="preserve"> </w:t>
      </w:r>
      <w:r>
        <w:rPr>
          <w:rFonts w:hint="eastAsia"/>
        </w:rPr>
        <w:t>формулы</w:t>
      </w:r>
      <w:r>
        <w:t xml:space="preserve"> </w:t>
      </w:r>
      <w:r>
        <w:rPr>
          <w:rFonts w:hint="eastAsia"/>
        </w:rPr>
        <w:t>определения</w:t>
      </w:r>
      <w:r>
        <w:t xml:space="preserve"> </w:t>
      </w:r>
      <w:r>
        <w:rPr>
          <w:rFonts w:hint="eastAsia"/>
        </w:rPr>
        <w:t>поля</w:t>
      </w:r>
      <w:r>
        <w:t xml:space="preserve"> </w:t>
      </w:r>
      <w:r>
        <w:rPr>
          <w:rFonts w:hint="eastAsia"/>
        </w:rPr>
        <w:t>давлений</w:t>
      </w:r>
    </w:p>
    <w:p w14:paraId="54A9745E" w14:textId="77777777" w:rsidR="00D55130" w:rsidRDefault="00D55130" w:rsidP="00D55130"/>
    <w:p w14:paraId="03E229DF" w14:textId="77777777" w:rsidR="00D55130" w:rsidRDefault="00D55130" w:rsidP="00D55130">
      <w:r>
        <w:t xml:space="preserve">4.2 </w:t>
      </w:r>
      <w:r>
        <w:rPr>
          <w:rFonts w:hint="eastAsia"/>
        </w:rPr>
        <w:t>Определение</w:t>
      </w:r>
      <w:r>
        <w:t xml:space="preserve"> </w:t>
      </w:r>
      <w:r>
        <w:rPr>
          <w:rFonts w:hint="eastAsia"/>
        </w:rPr>
        <w:t>поля</w:t>
      </w:r>
      <w:r>
        <w:t xml:space="preserve"> </w:t>
      </w:r>
      <w:r>
        <w:rPr>
          <w:rFonts w:hint="eastAsia"/>
        </w:rPr>
        <w:t>давлений</w:t>
      </w:r>
      <w:r>
        <w:t xml:space="preserve"> </w:t>
      </w:r>
      <w:r>
        <w:rPr>
          <w:rFonts w:hint="eastAsia"/>
        </w:rPr>
        <w:t>под</w:t>
      </w:r>
      <w:r>
        <w:t xml:space="preserve"> </w:t>
      </w:r>
      <w:r>
        <w:rPr>
          <w:rFonts w:hint="eastAsia"/>
        </w:rPr>
        <w:t>дискретно</w:t>
      </w:r>
      <w:r>
        <w:t xml:space="preserve"> </w:t>
      </w:r>
      <w:r>
        <w:rPr>
          <w:rFonts w:hint="eastAsia"/>
        </w:rPr>
        <w:t>заданной</w:t>
      </w:r>
      <w:r>
        <w:t xml:space="preserve"> </w:t>
      </w:r>
      <w:r>
        <w:rPr>
          <w:rFonts w:hint="eastAsia"/>
        </w:rPr>
        <w:t>взволнованной</w:t>
      </w:r>
      <w:r>
        <w:t xml:space="preserve"> </w:t>
      </w:r>
      <w:r>
        <w:rPr>
          <w:rFonts w:hint="eastAsia"/>
        </w:rPr>
        <w:t>поверхностью</w:t>
      </w:r>
    </w:p>
    <w:p w14:paraId="166CFCD2" w14:textId="77777777" w:rsidR="00D55130" w:rsidRDefault="00D55130" w:rsidP="00D55130"/>
    <w:p w14:paraId="6E2BCF97" w14:textId="77777777" w:rsidR="00D55130" w:rsidRDefault="00D55130" w:rsidP="00D55130">
      <w:r>
        <w:t xml:space="preserve">4.2.1 </w:t>
      </w:r>
      <w:r>
        <w:rPr>
          <w:rFonts w:hint="eastAsia"/>
        </w:rPr>
        <w:t>Двухмерное</w:t>
      </w:r>
      <w:r>
        <w:t xml:space="preserve"> </w:t>
      </w:r>
      <w:r>
        <w:rPr>
          <w:rFonts w:hint="eastAsia"/>
        </w:rPr>
        <w:t>поле</w:t>
      </w:r>
      <w:r>
        <w:t xml:space="preserve"> </w:t>
      </w:r>
      <w:r>
        <w:rPr>
          <w:rFonts w:hint="eastAsia"/>
        </w:rPr>
        <w:t>потенциала</w:t>
      </w:r>
      <w:r>
        <w:t xml:space="preserve"> </w:t>
      </w:r>
      <w:r>
        <w:rPr>
          <w:rFonts w:hint="eastAsia"/>
        </w:rPr>
        <w:t>скорости</w:t>
      </w:r>
    </w:p>
    <w:p w14:paraId="21C7C2C0" w14:textId="77777777" w:rsidR="00D55130" w:rsidRDefault="00D55130" w:rsidP="00D55130"/>
    <w:p w14:paraId="07871300" w14:textId="77777777" w:rsidR="00D55130" w:rsidRDefault="00D55130" w:rsidP="00D55130">
      <w:r>
        <w:t xml:space="preserve">4.2.2 </w:t>
      </w:r>
      <w:r>
        <w:rPr>
          <w:rFonts w:hint="eastAsia"/>
        </w:rPr>
        <w:t>Трехмерное</w:t>
      </w:r>
      <w:r>
        <w:t xml:space="preserve"> </w:t>
      </w:r>
      <w:r>
        <w:rPr>
          <w:rFonts w:hint="eastAsia"/>
        </w:rPr>
        <w:t>поле</w:t>
      </w:r>
      <w:r>
        <w:t xml:space="preserve"> </w:t>
      </w:r>
      <w:r>
        <w:rPr>
          <w:rFonts w:hint="eastAsia"/>
        </w:rPr>
        <w:t>потенциала</w:t>
      </w:r>
      <w:r>
        <w:t xml:space="preserve"> </w:t>
      </w:r>
      <w:r>
        <w:rPr>
          <w:rFonts w:hint="eastAsia"/>
        </w:rPr>
        <w:t>скорости</w:t>
      </w:r>
    </w:p>
    <w:p w14:paraId="63F092E8" w14:textId="77777777" w:rsidR="00D55130" w:rsidRDefault="00D55130" w:rsidP="00D55130"/>
    <w:p w14:paraId="1F40B90E" w14:textId="77777777" w:rsidR="00D55130" w:rsidRDefault="00D55130" w:rsidP="00D55130">
      <w:r>
        <w:lastRenderedPageBreak/>
        <w:t xml:space="preserve">4.2.3 </w:t>
      </w:r>
      <w:r>
        <w:rPr>
          <w:rFonts w:hint="eastAsia"/>
        </w:rPr>
        <w:t>Формулы</w:t>
      </w:r>
      <w:r>
        <w:t xml:space="preserve"> </w:t>
      </w:r>
      <w:r>
        <w:rPr>
          <w:rFonts w:hint="eastAsia"/>
        </w:rPr>
        <w:t>нормировки</w:t>
      </w:r>
      <w:r>
        <w:t xml:space="preserve"> </w:t>
      </w:r>
      <w:r>
        <w:rPr>
          <w:rFonts w:hint="eastAsia"/>
        </w:rPr>
        <w:t>для</w:t>
      </w:r>
      <w:r>
        <w:t xml:space="preserve"> </w:t>
      </w:r>
      <w:r>
        <w:rPr>
          <w:rFonts w:hint="eastAsia"/>
        </w:rPr>
        <w:t>потенциалов</w:t>
      </w:r>
      <w:r>
        <w:t xml:space="preserve"> </w:t>
      </w:r>
      <w:r>
        <w:rPr>
          <w:rFonts w:hint="eastAsia"/>
        </w:rPr>
        <w:t>скоростей</w:t>
      </w:r>
    </w:p>
    <w:p w14:paraId="110821B6" w14:textId="77777777" w:rsidR="00D55130" w:rsidRDefault="00D55130" w:rsidP="00D55130"/>
    <w:p w14:paraId="0001EB82" w14:textId="77777777" w:rsidR="00D55130" w:rsidRDefault="00D55130" w:rsidP="00D55130">
      <w:r>
        <w:t xml:space="preserve">4.3 </w:t>
      </w:r>
      <w:r>
        <w:rPr>
          <w:rFonts w:hint="eastAsia"/>
        </w:rPr>
        <w:t>Верификация</w:t>
      </w:r>
      <w:r>
        <w:t xml:space="preserve"> </w:t>
      </w:r>
      <w:r>
        <w:rPr>
          <w:rFonts w:hint="eastAsia"/>
        </w:rPr>
        <w:t>полей</w:t>
      </w:r>
      <w:r>
        <w:t xml:space="preserve"> </w:t>
      </w:r>
      <w:r>
        <w:rPr>
          <w:rFonts w:hint="eastAsia"/>
        </w:rPr>
        <w:t>потенциалов</w:t>
      </w:r>
      <w:r>
        <w:t xml:space="preserve"> </w:t>
      </w:r>
      <w:r>
        <w:rPr>
          <w:rFonts w:hint="eastAsia"/>
        </w:rPr>
        <w:t>скоростей</w:t>
      </w:r>
    </w:p>
    <w:p w14:paraId="64B48A07" w14:textId="77777777" w:rsidR="00D55130" w:rsidRDefault="00D55130" w:rsidP="00D55130"/>
    <w:p w14:paraId="7D202A66" w14:textId="77777777" w:rsidR="00D55130" w:rsidRDefault="00D55130" w:rsidP="00D55130">
      <w:r>
        <w:t xml:space="preserve">4.4 </w:t>
      </w:r>
      <w:r>
        <w:rPr>
          <w:rFonts w:hint="eastAsia"/>
        </w:rPr>
        <w:t>Выводы</w:t>
      </w:r>
    </w:p>
    <w:p w14:paraId="56077C6C" w14:textId="77777777" w:rsidR="00D55130" w:rsidRDefault="00D55130" w:rsidP="00D55130"/>
    <w:p w14:paraId="783D0E54" w14:textId="77777777" w:rsidR="00D55130" w:rsidRDefault="00D55130" w:rsidP="00D55130">
      <w:r>
        <w:t xml:space="preserve">5 </w:t>
      </w:r>
      <w:r>
        <w:rPr>
          <w:rFonts w:hint="eastAsia"/>
        </w:rPr>
        <w:t>Высокопроизводительный</w:t>
      </w:r>
      <w:r>
        <w:t xml:space="preserve">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моделирования</w:t>
      </w:r>
      <w:r>
        <w:t xml:space="preserve"> </w:t>
      </w:r>
      <w:r>
        <w:rPr>
          <w:rFonts w:hint="eastAsia"/>
        </w:rPr>
        <w:t>морского</w:t>
      </w:r>
      <w:r>
        <w:t xml:space="preserve"> </w:t>
      </w:r>
      <w:r>
        <w:rPr>
          <w:rFonts w:hint="eastAsia"/>
        </w:rPr>
        <w:t>волнения</w:t>
      </w:r>
    </w:p>
    <w:p w14:paraId="595B9736" w14:textId="77777777" w:rsidR="00D55130" w:rsidRDefault="00D55130" w:rsidP="00D55130"/>
    <w:p w14:paraId="29C4E5A2" w14:textId="77777777" w:rsidR="00D55130" w:rsidRDefault="00D55130" w:rsidP="00D55130">
      <w:r>
        <w:t xml:space="preserve">5.1 </w:t>
      </w:r>
      <w:r>
        <w:rPr>
          <w:rFonts w:hint="eastAsia"/>
        </w:rPr>
        <w:t>Реализация</w:t>
      </w:r>
      <w:r>
        <w:t xml:space="preserve"> </w:t>
      </w:r>
      <w:r>
        <w:rPr>
          <w:rFonts w:hint="eastAsia"/>
        </w:rPr>
        <w:t>для</w:t>
      </w:r>
      <w:r>
        <w:t xml:space="preserve"> </w:t>
      </w:r>
      <w:r>
        <w:rPr>
          <w:rFonts w:hint="eastAsia"/>
        </w:rPr>
        <w:t>систем</w:t>
      </w:r>
      <w:r>
        <w:t xml:space="preserve"> </w:t>
      </w:r>
      <w:r>
        <w:rPr>
          <w:rFonts w:hint="eastAsia"/>
        </w:rPr>
        <w:t>с</w:t>
      </w:r>
      <w:r>
        <w:t xml:space="preserve"> </w:t>
      </w:r>
      <w:r>
        <w:rPr>
          <w:rFonts w:hint="eastAsia"/>
        </w:rPr>
        <w:t>общей</w:t>
      </w:r>
      <w:r>
        <w:t xml:space="preserve"> </w:t>
      </w:r>
      <w:r>
        <w:rPr>
          <w:rFonts w:hint="eastAsia"/>
        </w:rPr>
        <w:t>памятью</w:t>
      </w:r>
      <w:r>
        <w:t xml:space="preserve"> (SMP)</w:t>
      </w:r>
    </w:p>
    <w:p w14:paraId="01AA4ABA" w14:textId="77777777" w:rsidR="00D55130" w:rsidRDefault="00D55130" w:rsidP="00D55130"/>
    <w:p w14:paraId="7D0170FF" w14:textId="77777777" w:rsidR="00D55130" w:rsidRDefault="00D55130" w:rsidP="00D55130">
      <w:r>
        <w:t xml:space="preserve">5.1.1 </w:t>
      </w:r>
      <w:r>
        <w:rPr>
          <w:rFonts w:hint="eastAsia"/>
        </w:rPr>
        <w:t>Генерация</w:t>
      </w:r>
      <w:r>
        <w:t xml:space="preserve"> </w:t>
      </w:r>
      <w:r>
        <w:rPr>
          <w:rFonts w:hint="eastAsia"/>
        </w:rPr>
        <w:t>взволнованной</w:t>
      </w:r>
      <w:r>
        <w:t xml:space="preserve"> </w:t>
      </w:r>
      <w:r>
        <w:rPr>
          <w:rFonts w:hint="eastAsia"/>
        </w:rPr>
        <w:t>поверхности</w:t>
      </w:r>
    </w:p>
    <w:p w14:paraId="3B58E604" w14:textId="77777777" w:rsidR="00D55130" w:rsidRDefault="00D55130" w:rsidP="00D55130"/>
    <w:p w14:paraId="5C7D04BD" w14:textId="77777777" w:rsidR="00D55130" w:rsidRDefault="00D55130" w:rsidP="00D55130">
      <w:r>
        <w:t xml:space="preserve">5.1.2 </w:t>
      </w:r>
      <w:r>
        <w:rPr>
          <w:rFonts w:hint="eastAsia"/>
        </w:rPr>
        <w:t>Вычисление</w:t>
      </w:r>
      <w:r>
        <w:t xml:space="preserve"> </w:t>
      </w:r>
      <w:r>
        <w:rPr>
          <w:rFonts w:hint="eastAsia"/>
        </w:rPr>
        <w:t>поля</w:t>
      </w:r>
      <w:r>
        <w:t xml:space="preserve"> </w:t>
      </w:r>
      <w:r>
        <w:rPr>
          <w:rFonts w:hint="eastAsia"/>
        </w:rPr>
        <w:t>потенциала</w:t>
      </w:r>
      <w:r>
        <w:t xml:space="preserve"> </w:t>
      </w:r>
      <w:r>
        <w:rPr>
          <w:rFonts w:hint="eastAsia"/>
        </w:rPr>
        <w:t>скорости</w:t>
      </w:r>
    </w:p>
    <w:p w14:paraId="432BA5F8" w14:textId="77777777" w:rsidR="00D55130" w:rsidRDefault="00D55130" w:rsidP="00D55130"/>
    <w:p w14:paraId="7C8AF6BA" w14:textId="77777777" w:rsidR="00D55130" w:rsidRDefault="00D55130" w:rsidP="00D55130">
      <w:r>
        <w:t xml:space="preserve">5.1.3 </w:t>
      </w:r>
      <w:r>
        <w:rPr>
          <w:rFonts w:hint="eastAsia"/>
        </w:rPr>
        <w:t>Выводы</w:t>
      </w:r>
    </w:p>
    <w:p w14:paraId="7A284364" w14:textId="77777777" w:rsidR="00D55130" w:rsidRDefault="00D55130" w:rsidP="00D55130"/>
    <w:p w14:paraId="75AE3D0D" w14:textId="77777777" w:rsidR="00D55130" w:rsidRDefault="00D55130" w:rsidP="00D55130">
      <w:r>
        <w:t xml:space="preserve">5.2 </w:t>
      </w:r>
      <w:r>
        <w:rPr>
          <w:rFonts w:hint="eastAsia"/>
        </w:rPr>
        <w:t>Отказоустойчивый</w:t>
      </w:r>
      <w:r>
        <w:t xml:space="preserve"> </w:t>
      </w:r>
      <w:r>
        <w:rPr>
          <w:rFonts w:hint="eastAsia"/>
        </w:rPr>
        <w:t>планировщик</w:t>
      </w:r>
      <w:r>
        <w:t xml:space="preserve"> </w:t>
      </w:r>
      <w:r>
        <w:rPr>
          <w:rFonts w:hint="eastAsia"/>
        </w:rPr>
        <w:t>пакетных</w:t>
      </w:r>
      <w:r>
        <w:t xml:space="preserve"> </w:t>
      </w:r>
      <w:r>
        <w:rPr>
          <w:rFonts w:hint="eastAsia"/>
        </w:rPr>
        <w:t>задач</w:t>
      </w:r>
    </w:p>
    <w:p w14:paraId="386900F4" w14:textId="77777777" w:rsidR="00D55130" w:rsidRDefault="00D55130" w:rsidP="00D55130"/>
    <w:p w14:paraId="2F565367" w14:textId="77777777" w:rsidR="00D55130" w:rsidRDefault="00D55130" w:rsidP="00D55130">
      <w:r>
        <w:t xml:space="preserve">5.2.1 </w:t>
      </w:r>
      <w:r>
        <w:rPr>
          <w:rFonts w:hint="eastAsia"/>
        </w:rPr>
        <w:t>Архитектура</w:t>
      </w:r>
      <w:r>
        <w:t xml:space="preserve"> </w:t>
      </w:r>
      <w:r>
        <w:rPr>
          <w:rFonts w:hint="eastAsia"/>
        </w:rPr>
        <w:t>системы</w:t>
      </w:r>
    </w:p>
    <w:p w14:paraId="1DCA6A31" w14:textId="77777777" w:rsidR="00D55130" w:rsidRDefault="00D55130" w:rsidP="00D55130"/>
    <w:p w14:paraId="7958901F" w14:textId="77777777" w:rsidR="00D55130" w:rsidRDefault="00D55130" w:rsidP="00D55130">
      <w:r>
        <w:t xml:space="preserve">5.2.2 </w:t>
      </w:r>
      <w:r>
        <w:rPr>
          <w:rFonts w:hint="eastAsia"/>
        </w:rPr>
        <w:t>Обнаружение</w:t>
      </w:r>
      <w:r>
        <w:t xml:space="preserve"> </w:t>
      </w:r>
      <w:r>
        <w:rPr>
          <w:rFonts w:hint="eastAsia"/>
        </w:rPr>
        <w:t>узлов</w:t>
      </w:r>
      <w:r>
        <w:t xml:space="preserve"> </w:t>
      </w:r>
      <w:r>
        <w:rPr>
          <w:rFonts w:hint="eastAsia"/>
        </w:rPr>
        <w:t>кластера</w:t>
      </w:r>
    </w:p>
    <w:p w14:paraId="559DE98D" w14:textId="77777777" w:rsidR="00D55130" w:rsidRDefault="00D55130" w:rsidP="00D55130"/>
    <w:p w14:paraId="26159C78" w14:textId="77777777" w:rsidR="00D55130" w:rsidRDefault="00D55130" w:rsidP="00D55130">
      <w:r>
        <w:t xml:space="preserve">5.2.3 </w:t>
      </w:r>
      <w:r>
        <w:rPr>
          <w:rFonts w:hint="eastAsia"/>
        </w:rPr>
        <w:t>Алгоритм</w:t>
      </w:r>
      <w:r>
        <w:t xml:space="preserve"> </w:t>
      </w:r>
      <w:r>
        <w:rPr>
          <w:rFonts w:hint="eastAsia"/>
        </w:rPr>
        <w:t>восстановления</w:t>
      </w:r>
      <w:r>
        <w:t xml:space="preserve"> </w:t>
      </w:r>
      <w:r>
        <w:rPr>
          <w:rFonts w:hint="eastAsia"/>
        </w:rPr>
        <w:t>после</w:t>
      </w:r>
      <w:r>
        <w:t xml:space="preserve"> </w:t>
      </w:r>
      <w:r>
        <w:rPr>
          <w:rFonts w:hint="eastAsia"/>
        </w:rPr>
        <w:t>сбоев</w:t>
      </w:r>
    </w:p>
    <w:p w14:paraId="26205DB2" w14:textId="77777777" w:rsidR="00D55130" w:rsidRDefault="00D55130" w:rsidP="00D55130"/>
    <w:p w14:paraId="42B72EAF" w14:textId="77777777" w:rsidR="00D55130" w:rsidRDefault="00D55130" w:rsidP="00D55130">
      <w:r>
        <w:t xml:space="preserve">5.2.4 </w:t>
      </w:r>
      <w:r>
        <w:rPr>
          <w:rFonts w:hint="eastAsia"/>
        </w:rPr>
        <w:t>Выводы</w:t>
      </w:r>
    </w:p>
    <w:p w14:paraId="0886D22F" w14:textId="77777777" w:rsidR="00D55130" w:rsidRDefault="00D55130" w:rsidP="00D55130"/>
    <w:p w14:paraId="373A0A0D" w14:textId="77777777" w:rsidR="00D55130" w:rsidRDefault="00D55130" w:rsidP="00D55130">
      <w:r>
        <w:t xml:space="preserve">5.3 </w:t>
      </w:r>
      <w:r>
        <w:rPr>
          <w:rFonts w:hint="eastAsia"/>
        </w:rPr>
        <w:t>Реализация</w:t>
      </w:r>
      <w:r>
        <w:t xml:space="preserve"> </w:t>
      </w:r>
      <w:r>
        <w:rPr>
          <w:rFonts w:hint="eastAsia"/>
        </w:rPr>
        <w:t>для</w:t>
      </w:r>
      <w:r>
        <w:t xml:space="preserve"> </w:t>
      </w:r>
      <w:r>
        <w:rPr>
          <w:rFonts w:hint="eastAsia"/>
        </w:rPr>
        <w:t>систем</w:t>
      </w:r>
      <w:r>
        <w:t xml:space="preserve"> </w:t>
      </w:r>
      <w:r>
        <w:rPr>
          <w:rFonts w:hint="eastAsia"/>
        </w:rPr>
        <w:t>с</w:t>
      </w:r>
      <w:r>
        <w:t xml:space="preserve"> </w:t>
      </w:r>
      <w:r>
        <w:rPr>
          <w:rFonts w:hint="eastAsia"/>
        </w:rPr>
        <w:t>распределенной</w:t>
      </w:r>
      <w:r>
        <w:t xml:space="preserve"> </w:t>
      </w:r>
      <w:r>
        <w:rPr>
          <w:rFonts w:hint="eastAsia"/>
        </w:rPr>
        <w:t>памятью</w:t>
      </w:r>
      <w:r>
        <w:t xml:space="preserve"> (MPP)</w:t>
      </w:r>
    </w:p>
    <w:p w14:paraId="48A0584F" w14:textId="77777777" w:rsidR="00D55130" w:rsidRDefault="00D55130" w:rsidP="00D55130"/>
    <w:p w14:paraId="4A68A265" w14:textId="77777777" w:rsidR="00D55130" w:rsidRDefault="00D55130" w:rsidP="00D55130">
      <w:r>
        <w:t xml:space="preserve">6 </w:t>
      </w:r>
      <w:r>
        <w:rPr>
          <w:rFonts w:hint="eastAsia"/>
        </w:rPr>
        <w:t>Заключение</w:t>
      </w:r>
    </w:p>
    <w:p w14:paraId="2B2AD269" w14:textId="77777777" w:rsidR="00D55130" w:rsidRDefault="00D55130" w:rsidP="00D55130"/>
    <w:p w14:paraId="24D6D831" w14:textId="77777777" w:rsidR="00D55130" w:rsidRDefault="00D55130" w:rsidP="00D55130">
      <w:r>
        <w:t xml:space="preserve">7 </w:t>
      </w:r>
      <w:r>
        <w:rPr>
          <w:rFonts w:hint="eastAsia"/>
        </w:rPr>
        <w:t>Выводы</w:t>
      </w:r>
    </w:p>
    <w:p w14:paraId="6130A5AB" w14:textId="77777777" w:rsidR="00D55130" w:rsidRDefault="00D55130" w:rsidP="00D55130"/>
    <w:p w14:paraId="2250711B" w14:textId="77777777" w:rsidR="00D55130" w:rsidRDefault="00D55130" w:rsidP="00D55130">
      <w:r>
        <w:t xml:space="preserve">8 </w:t>
      </w:r>
      <w:r>
        <w:rPr>
          <w:rFonts w:hint="eastAsia"/>
        </w:rPr>
        <w:t>Благодарности</w:t>
      </w:r>
    </w:p>
    <w:p w14:paraId="030FE670" w14:textId="77777777" w:rsidR="00D55130" w:rsidRDefault="00D55130" w:rsidP="00D55130"/>
    <w:p w14:paraId="1408110F" w14:textId="77777777" w:rsidR="00D55130" w:rsidRDefault="00D55130" w:rsidP="00D55130">
      <w:r>
        <w:t xml:space="preserve">9 </w:t>
      </w:r>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4833309" w14:textId="77777777" w:rsidR="00D55130" w:rsidRDefault="00D55130" w:rsidP="00D55130"/>
    <w:p w14:paraId="0849AECC" w14:textId="77777777" w:rsidR="00D55130" w:rsidRDefault="00D55130" w:rsidP="00D55130">
      <w:r>
        <w:rPr>
          <w:rFonts w:hint="eastAsia"/>
        </w:rPr>
        <w:t>Список</w:t>
      </w:r>
      <w:r>
        <w:t xml:space="preserve"> </w:t>
      </w:r>
      <w:r>
        <w:rPr>
          <w:rFonts w:hint="eastAsia"/>
        </w:rPr>
        <w:t>иллюстраций</w:t>
      </w:r>
    </w:p>
    <w:p w14:paraId="0DC38960" w14:textId="77777777" w:rsidR="00D55130" w:rsidRDefault="00D55130" w:rsidP="00D55130"/>
    <w:p w14:paraId="2179E35F" w14:textId="77777777" w:rsidR="00D55130" w:rsidRDefault="00D55130" w:rsidP="00D55130">
      <w:r>
        <w:rPr>
          <w:rFonts w:hint="eastAsia"/>
        </w:rPr>
        <w:t>Список</w:t>
      </w:r>
      <w:r>
        <w:t xml:space="preserve"> </w:t>
      </w:r>
      <w:r>
        <w:rPr>
          <w:rFonts w:hint="eastAsia"/>
        </w:rPr>
        <w:t>таблиц</w:t>
      </w:r>
    </w:p>
    <w:p w14:paraId="5C146F87" w14:textId="77777777" w:rsidR="00D55130" w:rsidRDefault="00D55130" w:rsidP="00D55130"/>
    <w:p w14:paraId="17077AD7" w14:textId="77777777" w:rsidR="00D55130" w:rsidRDefault="00D55130" w:rsidP="00D55130">
      <w:r>
        <w:rPr>
          <w:rFonts w:hint="eastAsia"/>
        </w:rPr>
        <w:t>Список</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r>
        <w:t xml:space="preserve"> </w:t>
      </w:r>
      <w:r>
        <w:rPr>
          <w:rFonts w:hint="eastAsia"/>
        </w:rPr>
        <w:t>работ</w:t>
      </w:r>
    </w:p>
    <w:p w14:paraId="15005A0F" w14:textId="77777777" w:rsidR="00D55130" w:rsidRDefault="00D55130" w:rsidP="00D55130"/>
    <w:p w14:paraId="498B9DA8" w14:textId="77777777" w:rsidR="00D55130" w:rsidRDefault="00D55130" w:rsidP="00D55130">
      <w:r>
        <w:rPr>
          <w:rFonts w:hint="eastAsia"/>
        </w:rPr>
        <w:t>Список</w:t>
      </w:r>
      <w:r>
        <w:t xml:space="preserve"> </w:t>
      </w:r>
      <w:r>
        <w:rPr>
          <w:rFonts w:hint="eastAsia"/>
        </w:rPr>
        <w:t>литературы</w:t>
      </w:r>
    </w:p>
    <w:p w14:paraId="0C2C1651" w14:textId="77777777" w:rsidR="00D55130" w:rsidRDefault="00D55130" w:rsidP="00D55130"/>
    <w:p w14:paraId="1260E491" w14:textId="77777777" w:rsidR="00D55130" w:rsidRDefault="00D55130" w:rsidP="00D55130">
      <w:r>
        <w:t xml:space="preserve">10 </w:t>
      </w:r>
      <w:r>
        <w:rPr>
          <w:rFonts w:hint="eastAsia"/>
        </w:rPr>
        <w:t>Приложение</w:t>
      </w:r>
    </w:p>
    <w:p w14:paraId="2A2D3890" w14:textId="77777777" w:rsidR="00D55130" w:rsidRDefault="00D55130" w:rsidP="00D55130"/>
    <w:p w14:paraId="23DFB465" w14:textId="77777777" w:rsidR="00D55130" w:rsidRDefault="00D55130" w:rsidP="00D55130">
      <w:r>
        <w:t xml:space="preserve">10.1 </w:t>
      </w:r>
      <w:r>
        <w:rPr>
          <w:rFonts w:hint="eastAsia"/>
        </w:rPr>
        <w:t>Вывод</w:t>
      </w:r>
      <w:r>
        <w:t xml:space="preserve"> </w:t>
      </w:r>
      <w:r>
        <w:rPr>
          <w:rFonts w:hint="eastAsia"/>
        </w:rPr>
        <w:t>формулы</w:t>
      </w:r>
      <w:r>
        <w:t xml:space="preserve"> </w:t>
      </w:r>
      <w:r>
        <w:rPr>
          <w:rFonts w:hint="eastAsia"/>
        </w:rPr>
        <w:t>модели</w:t>
      </w:r>
      <w:r>
        <w:t xml:space="preserve"> </w:t>
      </w:r>
      <w:r>
        <w:rPr>
          <w:rFonts w:hint="eastAsia"/>
        </w:rPr>
        <w:t>Лонге—Хиггинса</w:t>
      </w:r>
    </w:p>
    <w:p w14:paraId="5818567D" w14:textId="77777777" w:rsidR="00D55130" w:rsidRDefault="00D55130" w:rsidP="00D55130"/>
    <w:p w14:paraId="0919EA39" w14:textId="38BAE469" w:rsidR="00D55130" w:rsidRPr="00D55130" w:rsidRDefault="00D55130" w:rsidP="00D55130">
      <w:r>
        <w:t xml:space="preserve">10.2 </w:t>
      </w:r>
      <w:r>
        <w:rPr>
          <w:rFonts w:hint="eastAsia"/>
        </w:rPr>
        <w:t>Производная</w:t>
      </w:r>
      <w:r>
        <w:t xml:space="preserve"> </w:t>
      </w:r>
      <w:r>
        <w:rPr>
          <w:rFonts w:hint="eastAsia"/>
        </w:rPr>
        <w:t>в</w:t>
      </w:r>
      <w:r>
        <w:t xml:space="preserve"> </w:t>
      </w:r>
      <w:r>
        <w:rPr>
          <w:rFonts w:hint="eastAsia"/>
        </w:rPr>
        <w:t>направлении</w:t>
      </w:r>
      <w:r>
        <w:t xml:space="preserve"> </w:t>
      </w:r>
      <w:r>
        <w:rPr>
          <w:rFonts w:hint="eastAsia"/>
        </w:rPr>
        <w:t>нормали</w:t>
      </w:r>
      <w:r>
        <w:t xml:space="preserve"> </w:t>
      </w:r>
      <w:r>
        <w:rPr>
          <w:rFonts w:hint="eastAsia"/>
        </w:rPr>
        <w:t>к</w:t>
      </w:r>
      <w:r>
        <w:t xml:space="preserve"> </w:t>
      </w:r>
      <w:r>
        <w:rPr>
          <w:rFonts w:hint="eastAsia"/>
        </w:rPr>
        <w:t>поверхности</w:t>
      </w:r>
    </w:p>
    <w:sectPr w:rsidR="00D55130" w:rsidRPr="00D55130" w:rsidSect="00B86D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59E3" w14:textId="77777777" w:rsidR="00B86D06" w:rsidRDefault="00B86D06">
      <w:pPr>
        <w:spacing w:after="0" w:line="240" w:lineRule="auto"/>
      </w:pPr>
      <w:r>
        <w:separator/>
      </w:r>
    </w:p>
  </w:endnote>
  <w:endnote w:type="continuationSeparator" w:id="0">
    <w:p w14:paraId="26E060F4" w14:textId="77777777" w:rsidR="00B86D06" w:rsidRDefault="00B8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FA13" w14:textId="77777777" w:rsidR="00B86D06" w:rsidRDefault="00B86D06"/>
    <w:p w14:paraId="3B0F6533" w14:textId="77777777" w:rsidR="00B86D06" w:rsidRDefault="00B86D06"/>
    <w:p w14:paraId="58AA2C22" w14:textId="77777777" w:rsidR="00B86D06" w:rsidRDefault="00B86D06"/>
    <w:p w14:paraId="136C045F" w14:textId="77777777" w:rsidR="00B86D06" w:rsidRDefault="00B86D06"/>
    <w:p w14:paraId="31F07931" w14:textId="77777777" w:rsidR="00B86D06" w:rsidRDefault="00B86D06"/>
    <w:p w14:paraId="71662DFB" w14:textId="77777777" w:rsidR="00B86D06" w:rsidRDefault="00B86D06"/>
    <w:p w14:paraId="77FEE693" w14:textId="77777777" w:rsidR="00B86D06" w:rsidRDefault="00B86D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359980" wp14:editId="504E8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508B3" w14:textId="77777777" w:rsidR="00B86D06" w:rsidRDefault="00B86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599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9508B3" w14:textId="77777777" w:rsidR="00B86D06" w:rsidRDefault="00B86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E080EE" w14:textId="77777777" w:rsidR="00B86D06" w:rsidRDefault="00B86D06"/>
    <w:p w14:paraId="27BED0C0" w14:textId="77777777" w:rsidR="00B86D06" w:rsidRDefault="00B86D06"/>
    <w:p w14:paraId="5E5B289F" w14:textId="77777777" w:rsidR="00B86D06" w:rsidRDefault="00B86D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8DBF1" wp14:editId="304A9F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3CD6" w14:textId="77777777" w:rsidR="00B86D06" w:rsidRDefault="00B86D06"/>
                          <w:p w14:paraId="4C1CA440" w14:textId="77777777" w:rsidR="00B86D06" w:rsidRDefault="00B86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8DB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9A3CD6" w14:textId="77777777" w:rsidR="00B86D06" w:rsidRDefault="00B86D06"/>
                    <w:p w14:paraId="4C1CA440" w14:textId="77777777" w:rsidR="00B86D06" w:rsidRDefault="00B86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32318D" w14:textId="77777777" w:rsidR="00B86D06" w:rsidRDefault="00B86D06"/>
    <w:p w14:paraId="22A3ED9A" w14:textId="77777777" w:rsidR="00B86D06" w:rsidRDefault="00B86D06">
      <w:pPr>
        <w:rPr>
          <w:sz w:val="2"/>
          <w:szCs w:val="2"/>
        </w:rPr>
      </w:pPr>
    </w:p>
    <w:p w14:paraId="05DEFEB2" w14:textId="77777777" w:rsidR="00B86D06" w:rsidRDefault="00B86D06"/>
    <w:p w14:paraId="56DDACA8" w14:textId="77777777" w:rsidR="00B86D06" w:rsidRDefault="00B86D06">
      <w:pPr>
        <w:spacing w:after="0" w:line="240" w:lineRule="auto"/>
      </w:pPr>
    </w:p>
  </w:footnote>
  <w:footnote w:type="continuationSeparator" w:id="0">
    <w:p w14:paraId="133C8EF2" w14:textId="77777777" w:rsidR="00B86D06" w:rsidRDefault="00B86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06"/>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12711</TotalTime>
  <Pages>3</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1222</cp:revision>
  <cp:lastPrinted>2009-02-06T05:36:00Z</cp:lastPrinted>
  <dcterms:created xsi:type="dcterms:W3CDTF">2024-01-07T13:43:00Z</dcterms:created>
  <dcterms:modified xsi:type="dcterms:W3CDTF">2024-01-26T12:29:00Z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