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542" w:rsidRDefault="008F51A6" w:rsidP="008F51A6">
      <w:pPr>
        <w:rPr>
          <w:rFonts w:ascii="Times New Roman" w:eastAsia="Times New Roman" w:hAnsi="Times New Roman" w:cs="Times New Roman"/>
          <w:kern w:val="0"/>
          <w:sz w:val="28"/>
          <w:szCs w:val="28"/>
          <w:lang w:eastAsia="ru-RU"/>
        </w:rPr>
      </w:pPr>
      <w:bookmarkStart w:id="0" w:name="_GoBack"/>
      <w:r w:rsidRPr="008F51A6">
        <w:rPr>
          <w:rFonts w:ascii="Times New Roman" w:eastAsia="Times New Roman" w:hAnsi="Times New Roman" w:cs="Times New Roman" w:hint="eastAsia"/>
          <w:kern w:val="0"/>
          <w:sz w:val="28"/>
          <w:szCs w:val="28"/>
          <w:lang w:eastAsia="ru-RU"/>
        </w:rPr>
        <w:t>Остроумова</w:t>
      </w:r>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Вікторія</w:t>
      </w:r>
      <w:proofErr w:type="spellEnd"/>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Володимирівна</w:t>
      </w:r>
      <w:proofErr w:type="spellEnd"/>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Державне</w:t>
      </w:r>
      <w:proofErr w:type="spellEnd"/>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регулювання</w:t>
      </w:r>
      <w:proofErr w:type="spellEnd"/>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зовнішньоекономічної</w:t>
      </w:r>
      <w:proofErr w:type="spellEnd"/>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діяльності</w:t>
      </w:r>
      <w:proofErr w:type="spellEnd"/>
      <w:r w:rsidRPr="008F51A6">
        <w:rPr>
          <w:rFonts w:ascii="Times New Roman" w:eastAsia="Times New Roman" w:hAnsi="Times New Roman" w:cs="Times New Roman"/>
          <w:kern w:val="0"/>
          <w:sz w:val="28"/>
          <w:szCs w:val="28"/>
          <w:lang w:eastAsia="ru-RU"/>
        </w:rPr>
        <w:t xml:space="preserve"> </w:t>
      </w:r>
      <w:r w:rsidRPr="008F51A6">
        <w:rPr>
          <w:rFonts w:ascii="Times New Roman" w:eastAsia="Times New Roman" w:hAnsi="Times New Roman" w:cs="Times New Roman" w:hint="eastAsia"/>
          <w:kern w:val="0"/>
          <w:sz w:val="28"/>
          <w:szCs w:val="28"/>
          <w:lang w:eastAsia="ru-RU"/>
        </w:rPr>
        <w:t>на</w:t>
      </w:r>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регіональному</w:t>
      </w:r>
      <w:proofErr w:type="spellEnd"/>
      <w:r w:rsidRPr="008F51A6">
        <w:rPr>
          <w:rFonts w:ascii="Times New Roman" w:eastAsia="Times New Roman" w:hAnsi="Times New Roman" w:cs="Times New Roman"/>
          <w:kern w:val="0"/>
          <w:sz w:val="28"/>
          <w:szCs w:val="28"/>
          <w:lang w:eastAsia="ru-RU"/>
        </w:rPr>
        <w:t xml:space="preserve"> </w:t>
      </w:r>
      <w:r w:rsidRPr="008F51A6">
        <w:rPr>
          <w:rFonts w:ascii="Times New Roman" w:eastAsia="Times New Roman" w:hAnsi="Times New Roman" w:cs="Times New Roman" w:hint="eastAsia"/>
          <w:kern w:val="0"/>
          <w:sz w:val="28"/>
          <w:szCs w:val="28"/>
          <w:lang w:eastAsia="ru-RU"/>
        </w:rPr>
        <w:t>ринку</w:t>
      </w:r>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аграрної</w:t>
      </w:r>
      <w:proofErr w:type="spellEnd"/>
      <w:r w:rsidRPr="008F51A6">
        <w:rPr>
          <w:rFonts w:ascii="Times New Roman" w:eastAsia="Times New Roman" w:hAnsi="Times New Roman" w:cs="Times New Roman"/>
          <w:kern w:val="0"/>
          <w:sz w:val="28"/>
          <w:szCs w:val="28"/>
          <w:lang w:eastAsia="ru-RU"/>
        </w:rPr>
        <w:t xml:space="preserve"> </w:t>
      </w:r>
      <w:proofErr w:type="spellStart"/>
      <w:proofErr w:type="gramStart"/>
      <w:r w:rsidRPr="008F51A6">
        <w:rPr>
          <w:rFonts w:ascii="Times New Roman" w:eastAsia="Times New Roman" w:hAnsi="Times New Roman" w:cs="Times New Roman" w:hint="eastAsia"/>
          <w:kern w:val="0"/>
          <w:sz w:val="28"/>
          <w:szCs w:val="28"/>
          <w:lang w:eastAsia="ru-RU"/>
        </w:rPr>
        <w:t>продукції</w:t>
      </w:r>
      <w:proofErr w:type="spellEnd"/>
      <w:r w:rsidRPr="008F51A6">
        <w:rPr>
          <w:rFonts w:ascii="Times New Roman" w:eastAsia="Times New Roman" w:hAnsi="Times New Roman" w:cs="Times New Roman"/>
          <w:kern w:val="0"/>
          <w:sz w:val="28"/>
          <w:szCs w:val="28"/>
          <w:lang w:eastAsia="ru-RU"/>
        </w:rPr>
        <w:t xml:space="preserve"> :</w:t>
      </w:r>
      <w:proofErr w:type="gramEnd"/>
      <w:r w:rsidRPr="008F51A6">
        <w:rPr>
          <w:rFonts w:ascii="Times New Roman" w:eastAsia="Times New Roman" w:hAnsi="Times New Roman" w:cs="Times New Roman"/>
          <w:kern w:val="0"/>
          <w:sz w:val="28"/>
          <w:szCs w:val="28"/>
          <w:lang w:eastAsia="ru-RU"/>
        </w:rPr>
        <w:t xml:space="preserve"> </w:t>
      </w:r>
      <w:proofErr w:type="spellStart"/>
      <w:r w:rsidRPr="008F51A6">
        <w:rPr>
          <w:rFonts w:ascii="Times New Roman" w:eastAsia="Times New Roman" w:hAnsi="Times New Roman" w:cs="Times New Roman" w:hint="eastAsia"/>
          <w:kern w:val="0"/>
          <w:sz w:val="28"/>
          <w:szCs w:val="28"/>
          <w:lang w:eastAsia="ru-RU"/>
        </w:rPr>
        <w:t>Дис</w:t>
      </w:r>
      <w:proofErr w:type="spellEnd"/>
      <w:r w:rsidRPr="008F51A6">
        <w:rPr>
          <w:rFonts w:ascii="Times New Roman" w:eastAsia="Times New Roman" w:hAnsi="Times New Roman" w:cs="Times New Roman"/>
          <w:kern w:val="0"/>
          <w:sz w:val="28"/>
          <w:szCs w:val="28"/>
          <w:lang w:eastAsia="ru-RU"/>
        </w:rPr>
        <w:t xml:space="preserve">... </w:t>
      </w:r>
      <w:r w:rsidRPr="008F51A6">
        <w:rPr>
          <w:rFonts w:ascii="Times New Roman" w:eastAsia="Times New Roman" w:hAnsi="Times New Roman" w:cs="Times New Roman" w:hint="eastAsia"/>
          <w:kern w:val="0"/>
          <w:sz w:val="28"/>
          <w:szCs w:val="28"/>
          <w:lang w:eastAsia="ru-RU"/>
        </w:rPr>
        <w:t>канд</w:t>
      </w:r>
      <w:r w:rsidRPr="008F51A6">
        <w:rPr>
          <w:rFonts w:ascii="Times New Roman" w:eastAsia="Times New Roman" w:hAnsi="Times New Roman" w:cs="Times New Roman"/>
          <w:kern w:val="0"/>
          <w:sz w:val="28"/>
          <w:szCs w:val="28"/>
          <w:lang w:eastAsia="ru-RU"/>
        </w:rPr>
        <w:t xml:space="preserve">. </w:t>
      </w:r>
      <w:r w:rsidRPr="008F51A6">
        <w:rPr>
          <w:rFonts w:ascii="Times New Roman" w:eastAsia="Times New Roman" w:hAnsi="Times New Roman" w:cs="Times New Roman" w:hint="eastAsia"/>
          <w:kern w:val="0"/>
          <w:sz w:val="28"/>
          <w:szCs w:val="28"/>
          <w:lang w:eastAsia="ru-RU"/>
        </w:rPr>
        <w:t>наук</w:t>
      </w:r>
      <w:r w:rsidRPr="008F51A6">
        <w:rPr>
          <w:rFonts w:ascii="Times New Roman" w:eastAsia="Times New Roman" w:hAnsi="Times New Roman" w:cs="Times New Roman"/>
          <w:kern w:val="0"/>
          <w:sz w:val="28"/>
          <w:szCs w:val="28"/>
          <w:lang w:eastAsia="ru-RU"/>
        </w:rPr>
        <w:t>: 08.00.03 - 2008.</w:t>
      </w:r>
    </w:p>
    <w:p w:rsidR="008F51A6" w:rsidRDefault="008F51A6" w:rsidP="008F51A6">
      <w:r>
        <w:rPr>
          <w:rFonts w:hint="eastAsia"/>
        </w:rPr>
        <w:t>Остроумова</w:t>
      </w:r>
      <w:r>
        <w:t></w:t>
      </w:r>
      <w:r>
        <w:rPr>
          <w:rFonts w:hint="eastAsia"/>
        </w:rPr>
        <w:t>В</w:t>
      </w:r>
      <w:r>
        <w:t></w:t>
      </w:r>
      <w:r>
        <w:rPr>
          <w:rFonts w:hint="eastAsia"/>
        </w:rPr>
        <w:t>В</w:t>
      </w:r>
      <w:r>
        <w:t></w:t>
      </w:r>
      <w:r>
        <w:t></w:t>
      </w:r>
      <w:r>
        <w:rPr>
          <w:rFonts w:hint="eastAsia"/>
        </w:rPr>
        <w:t>Державне</w:t>
      </w:r>
      <w:r>
        <w:t></w:t>
      </w:r>
      <w:r>
        <w:rPr>
          <w:rFonts w:hint="eastAsia"/>
        </w:rPr>
        <w:t>регулювання</w:t>
      </w:r>
      <w:r>
        <w:t></w:t>
      </w:r>
      <w:r>
        <w:rPr>
          <w:rFonts w:hint="eastAsia"/>
        </w:rPr>
        <w:t>зовнішньоекономічної</w:t>
      </w:r>
      <w:r>
        <w:t></w:t>
      </w:r>
      <w:r>
        <w:rPr>
          <w:rFonts w:hint="eastAsia"/>
        </w:rPr>
        <w:t>діяльності</w:t>
      </w:r>
      <w:r>
        <w:t></w:t>
      </w:r>
      <w:r>
        <w:rPr>
          <w:rFonts w:hint="eastAsia"/>
        </w:rPr>
        <w:t>на</w:t>
      </w:r>
      <w:r>
        <w:t></w:t>
      </w:r>
      <w:r>
        <w:rPr>
          <w:rFonts w:hint="eastAsia"/>
        </w:rPr>
        <w:t>регіональному</w:t>
      </w:r>
      <w:r>
        <w:t></w:t>
      </w:r>
      <w:r>
        <w:rPr>
          <w:rFonts w:hint="eastAsia"/>
        </w:rPr>
        <w:t>ринку</w:t>
      </w:r>
      <w:r>
        <w:t></w:t>
      </w:r>
      <w:r>
        <w:rPr>
          <w:rFonts w:hint="eastAsia"/>
        </w:rPr>
        <w:t>аграрної</w:t>
      </w:r>
      <w:r>
        <w:t></w:t>
      </w:r>
      <w:r>
        <w:rPr>
          <w:rFonts w:hint="eastAsia"/>
        </w:rPr>
        <w:t>продукції</w:t>
      </w:r>
      <w:r>
        <w:t></w:t>
      </w:r>
      <w:r>
        <w:t></w:t>
      </w:r>
      <w:r>
        <w:rPr>
          <w:rFonts w:hint="eastAsia"/>
        </w:rPr>
        <w:t>–</w:t>
      </w:r>
      <w:r>
        <w:t></w:t>
      </w:r>
      <w:r>
        <w:rPr>
          <w:rFonts w:hint="eastAsia"/>
        </w:rPr>
        <w:t>Рукопис</w:t>
      </w:r>
      <w:r>
        <w:t></w:t>
      </w:r>
    </w:p>
    <w:p w:rsidR="008F51A6" w:rsidRDefault="008F51A6" w:rsidP="008F51A6"/>
    <w:p w:rsidR="008F51A6" w:rsidRDefault="008F51A6" w:rsidP="008F51A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rPr>
          <w:rFonts w:hint="eastAsia"/>
        </w:rPr>
        <w:t>–</w:t>
      </w:r>
      <w:r>
        <w:t></w:t>
      </w:r>
      <w:r>
        <w:rPr>
          <w:rFonts w:hint="eastAsia"/>
        </w:rPr>
        <w:t>Миколаївський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Миколаїв</w:t>
      </w:r>
      <w:r>
        <w:t></w:t>
      </w:r>
      <w:r>
        <w:t></w:t>
      </w:r>
      <w:r>
        <w:t></w:t>
      </w:r>
      <w:r>
        <w:t></w:t>
      </w:r>
      <w:r>
        <w:t></w:t>
      </w:r>
      <w:r>
        <w:t></w:t>
      </w:r>
      <w:r>
        <w:t></w:t>
      </w:r>
    </w:p>
    <w:p w:rsidR="008F51A6" w:rsidRDefault="008F51A6" w:rsidP="008F51A6"/>
    <w:p w:rsidR="008F51A6" w:rsidRDefault="008F51A6" w:rsidP="008F51A6">
      <w:r>
        <w:rPr>
          <w:rFonts w:hint="eastAsia"/>
        </w:rPr>
        <w:t>У</w:t>
      </w:r>
      <w:r>
        <w:t></w:t>
      </w:r>
      <w:r>
        <w:rPr>
          <w:rFonts w:hint="eastAsia"/>
        </w:rPr>
        <w:t>дисертації</w:t>
      </w:r>
      <w:r>
        <w:t></w:t>
      </w:r>
      <w:r>
        <w:rPr>
          <w:rFonts w:hint="eastAsia"/>
        </w:rPr>
        <w:t>досліджено</w:t>
      </w:r>
      <w:r>
        <w:t></w:t>
      </w:r>
      <w:r>
        <w:rPr>
          <w:rFonts w:hint="eastAsia"/>
        </w:rPr>
        <w:t>теоретичні</w:t>
      </w:r>
      <w:r>
        <w:t></w:t>
      </w:r>
      <w:r>
        <w:rPr>
          <w:rFonts w:hint="eastAsia"/>
        </w:rPr>
        <w:t>і</w:t>
      </w:r>
      <w:r>
        <w:t></w:t>
      </w:r>
      <w:r>
        <w:rPr>
          <w:rFonts w:hint="eastAsia"/>
        </w:rPr>
        <w:t>методичні</w:t>
      </w:r>
      <w:r>
        <w:t></w:t>
      </w:r>
      <w:r>
        <w:rPr>
          <w:rFonts w:hint="eastAsia"/>
        </w:rPr>
        <w:t>основи</w:t>
      </w:r>
      <w:r>
        <w:t></w:t>
      </w:r>
      <w:r>
        <w:rPr>
          <w:rFonts w:hint="eastAsia"/>
        </w:rPr>
        <w:t>держаного</w:t>
      </w:r>
      <w:r>
        <w:t></w:t>
      </w:r>
      <w:r>
        <w:rPr>
          <w:rFonts w:hint="eastAsia"/>
        </w:rPr>
        <w:t>регулювання</w:t>
      </w:r>
      <w:r>
        <w:t></w:t>
      </w:r>
      <w:r>
        <w:rPr>
          <w:rFonts w:hint="eastAsia"/>
        </w:rPr>
        <w:t>зовнішньоекономічної</w:t>
      </w:r>
      <w:r>
        <w:t></w:t>
      </w:r>
      <w:r>
        <w:rPr>
          <w:rFonts w:hint="eastAsia"/>
        </w:rPr>
        <w:t>діяльності</w:t>
      </w:r>
      <w:r>
        <w:t></w:t>
      </w:r>
      <w:r>
        <w:rPr>
          <w:rFonts w:hint="eastAsia"/>
        </w:rPr>
        <w:t>методами</w:t>
      </w:r>
      <w:r>
        <w:t></w:t>
      </w:r>
      <w:r>
        <w:rPr>
          <w:rFonts w:hint="eastAsia"/>
        </w:rPr>
        <w:t>лібералізму</w:t>
      </w:r>
      <w:r>
        <w:t></w:t>
      </w:r>
      <w:r>
        <w:rPr>
          <w:rFonts w:hint="eastAsia"/>
        </w:rPr>
        <w:t>та</w:t>
      </w:r>
      <w:r>
        <w:t></w:t>
      </w:r>
      <w:r>
        <w:rPr>
          <w:rFonts w:hint="eastAsia"/>
        </w:rPr>
        <w:t>протекціонізму</w:t>
      </w:r>
      <w:r>
        <w:t></w:t>
      </w:r>
      <w:r>
        <w:t></w:t>
      </w:r>
      <w:r>
        <w:rPr>
          <w:rFonts w:hint="eastAsia"/>
        </w:rPr>
        <w:t>Проаналізовано</w:t>
      </w:r>
      <w:r>
        <w:t></w:t>
      </w:r>
      <w:r>
        <w:rPr>
          <w:rFonts w:hint="eastAsia"/>
        </w:rPr>
        <w:t>розвиток</w:t>
      </w:r>
      <w:r>
        <w:t></w:t>
      </w:r>
      <w:r>
        <w:rPr>
          <w:rFonts w:hint="eastAsia"/>
        </w:rPr>
        <w:t>зовнішньоекономічної</w:t>
      </w:r>
      <w:r>
        <w:t></w:t>
      </w:r>
      <w:r>
        <w:rPr>
          <w:rFonts w:hint="eastAsia"/>
        </w:rPr>
        <w:t>діяльності</w:t>
      </w:r>
      <w:r>
        <w:t></w:t>
      </w:r>
      <w:r>
        <w:rPr>
          <w:rFonts w:hint="eastAsia"/>
        </w:rPr>
        <w:t>та</w:t>
      </w:r>
      <w:r>
        <w:t></w:t>
      </w:r>
      <w:r>
        <w:rPr>
          <w:rFonts w:hint="eastAsia"/>
        </w:rPr>
        <w:t>її</w:t>
      </w:r>
      <w:r>
        <w:t></w:t>
      </w:r>
      <w:r>
        <w:rPr>
          <w:rFonts w:hint="eastAsia"/>
        </w:rPr>
        <w:t>держаного</w:t>
      </w:r>
      <w:r>
        <w:t></w:t>
      </w:r>
      <w:r>
        <w:rPr>
          <w:rFonts w:hint="eastAsia"/>
        </w:rPr>
        <w:t>регулювання</w:t>
      </w:r>
      <w:r>
        <w:t></w:t>
      </w:r>
      <w:r>
        <w:rPr>
          <w:rFonts w:hint="eastAsia"/>
        </w:rPr>
        <w:t>Миколаївської</w:t>
      </w:r>
      <w:r>
        <w:t></w:t>
      </w:r>
      <w:r>
        <w:rPr>
          <w:rFonts w:hint="eastAsia"/>
        </w:rPr>
        <w:t>області</w:t>
      </w:r>
      <w:r>
        <w:t></w:t>
      </w:r>
      <w:r>
        <w:t></w:t>
      </w:r>
      <w:r>
        <w:rPr>
          <w:rFonts w:hint="eastAsia"/>
        </w:rPr>
        <w:t>За</w:t>
      </w:r>
      <w:r>
        <w:t></w:t>
      </w:r>
      <w:r>
        <w:rPr>
          <w:rFonts w:hint="eastAsia"/>
        </w:rPr>
        <w:t>результатами</w:t>
      </w:r>
      <w:r>
        <w:t></w:t>
      </w:r>
      <w:r>
        <w:rPr>
          <w:rFonts w:hint="eastAsia"/>
        </w:rPr>
        <w:t>проведених</w:t>
      </w:r>
      <w:r>
        <w:t></w:t>
      </w:r>
      <w:r>
        <w:rPr>
          <w:rFonts w:hint="eastAsia"/>
        </w:rPr>
        <w:t>досліджень</w:t>
      </w:r>
      <w:r>
        <w:t></w:t>
      </w:r>
      <w:r>
        <w:rPr>
          <w:rFonts w:hint="eastAsia"/>
        </w:rPr>
        <w:t>обґрунтовано</w:t>
      </w:r>
      <w:r>
        <w:t></w:t>
      </w:r>
      <w:r>
        <w:rPr>
          <w:rFonts w:hint="eastAsia"/>
        </w:rPr>
        <w:t>стратегію</w:t>
      </w:r>
      <w:r>
        <w:t></w:t>
      </w:r>
      <w:r>
        <w:rPr>
          <w:rFonts w:hint="eastAsia"/>
        </w:rPr>
        <w:t>удосконалення</w:t>
      </w:r>
      <w:r>
        <w:t></w:t>
      </w:r>
      <w:r>
        <w:rPr>
          <w:rFonts w:hint="eastAsia"/>
        </w:rPr>
        <w:t>державного</w:t>
      </w:r>
      <w:r>
        <w:t></w:t>
      </w:r>
      <w:r>
        <w:rPr>
          <w:rFonts w:hint="eastAsia"/>
        </w:rPr>
        <w:t>регулювання</w:t>
      </w:r>
      <w:r>
        <w:t></w:t>
      </w:r>
      <w:r>
        <w:rPr>
          <w:rFonts w:hint="eastAsia"/>
        </w:rPr>
        <w:t>зовнішньоекономічної</w:t>
      </w:r>
      <w:r>
        <w:t></w:t>
      </w:r>
      <w:r>
        <w:rPr>
          <w:rFonts w:hint="eastAsia"/>
        </w:rPr>
        <w:t>діяльності</w:t>
      </w:r>
      <w:r>
        <w:t></w:t>
      </w:r>
      <w:r>
        <w:rPr>
          <w:rFonts w:hint="eastAsia"/>
        </w:rPr>
        <w:t>в</w:t>
      </w:r>
      <w:r>
        <w:t></w:t>
      </w:r>
      <w:r>
        <w:rPr>
          <w:rFonts w:hint="eastAsia"/>
        </w:rPr>
        <w:t>аграрному</w:t>
      </w:r>
      <w:r>
        <w:t></w:t>
      </w:r>
      <w:r>
        <w:rPr>
          <w:rFonts w:hint="eastAsia"/>
        </w:rPr>
        <w:t>секторі</w:t>
      </w:r>
      <w:r>
        <w:t></w:t>
      </w:r>
      <w:r>
        <w:t></w:t>
      </w:r>
      <w:r>
        <w:rPr>
          <w:rFonts w:hint="eastAsia"/>
        </w:rPr>
        <w:t>Основними</w:t>
      </w:r>
      <w:r>
        <w:t></w:t>
      </w:r>
      <w:r>
        <w:rPr>
          <w:rFonts w:hint="eastAsia"/>
        </w:rPr>
        <w:t>складовими</w:t>
      </w:r>
      <w:r>
        <w:t></w:t>
      </w:r>
      <w:r>
        <w:rPr>
          <w:rFonts w:hint="eastAsia"/>
        </w:rPr>
        <w:t>останньої</w:t>
      </w:r>
      <w:r>
        <w:t></w:t>
      </w:r>
      <w:r>
        <w:rPr>
          <w:rFonts w:hint="eastAsia"/>
        </w:rPr>
        <w:t>є</w:t>
      </w:r>
      <w:r>
        <w:t></w:t>
      </w:r>
      <w:r>
        <w:rPr>
          <w:rFonts w:hint="eastAsia"/>
        </w:rPr>
        <w:t>заходи</w:t>
      </w:r>
      <w:r>
        <w:t></w:t>
      </w:r>
      <w:r>
        <w:rPr>
          <w:rFonts w:hint="eastAsia"/>
        </w:rPr>
        <w:t>щодо</w:t>
      </w:r>
      <w:r>
        <w:t></w:t>
      </w:r>
      <w:r>
        <w:t></w:t>
      </w:r>
      <w:r>
        <w:rPr>
          <w:rFonts w:hint="eastAsia"/>
        </w:rPr>
        <w:t>удосконалення</w:t>
      </w:r>
      <w:r>
        <w:t></w:t>
      </w:r>
      <w:r>
        <w:rPr>
          <w:rFonts w:hint="eastAsia"/>
        </w:rPr>
        <w:t>зовнішньоекономічної</w:t>
      </w:r>
      <w:r>
        <w:t></w:t>
      </w:r>
      <w:r>
        <w:rPr>
          <w:rFonts w:hint="eastAsia"/>
        </w:rPr>
        <w:t>регіональної</w:t>
      </w:r>
      <w:r>
        <w:t></w:t>
      </w:r>
      <w:r>
        <w:rPr>
          <w:rFonts w:hint="eastAsia"/>
        </w:rPr>
        <w:t>політики</w:t>
      </w:r>
      <w:r>
        <w:t></w:t>
      </w:r>
      <w:r>
        <w:t></w:t>
      </w:r>
      <w:r>
        <w:rPr>
          <w:rFonts w:hint="eastAsia"/>
        </w:rPr>
        <w:t>підвищення</w:t>
      </w:r>
      <w:r>
        <w:t></w:t>
      </w:r>
      <w:r>
        <w:rPr>
          <w:rFonts w:hint="eastAsia"/>
        </w:rPr>
        <w:t>ефективності</w:t>
      </w:r>
      <w:r>
        <w:t></w:t>
      </w:r>
      <w:r>
        <w:rPr>
          <w:rFonts w:hint="eastAsia"/>
        </w:rPr>
        <w:t>системи</w:t>
      </w:r>
      <w:r>
        <w:t></w:t>
      </w:r>
      <w:r>
        <w:rPr>
          <w:rFonts w:hint="eastAsia"/>
        </w:rPr>
        <w:t>лібералізму</w:t>
      </w:r>
      <w:r>
        <w:t></w:t>
      </w:r>
      <w:r>
        <w:rPr>
          <w:rFonts w:hint="eastAsia"/>
        </w:rPr>
        <w:t>та</w:t>
      </w:r>
      <w:r>
        <w:t></w:t>
      </w:r>
      <w:r>
        <w:rPr>
          <w:rFonts w:hint="eastAsia"/>
        </w:rPr>
        <w:t>протекціонізму</w:t>
      </w:r>
      <w:r>
        <w:t></w:t>
      </w:r>
      <w:r>
        <w:rPr>
          <w:rFonts w:hint="eastAsia"/>
        </w:rPr>
        <w:t>в</w:t>
      </w:r>
      <w:r>
        <w:t></w:t>
      </w:r>
      <w:r>
        <w:rPr>
          <w:rFonts w:hint="eastAsia"/>
        </w:rPr>
        <w:t>регулюванні</w:t>
      </w:r>
      <w:r>
        <w:t></w:t>
      </w:r>
      <w:r>
        <w:rPr>
          <w:rFonts w:hint="eastAsia"/>
        </w:rPr>
        <w:t>економіки</w:t>
      </w:r>
      <w:r>
        <w:t></w:t>
      </w:r>
      <w:r>
        <w:rPr>
          <w:rFonts w:hint="eastAsia"/>
        </w:rPr>
        <w:t>в</w:t>
      </w:r>
      <w:r>
        <w:t></w:t>
      </w:r>
      <w:r>
        <w:rPr>
          <w:rFonts w:hint="eastAsia"/>
        </w:rPr>
        <w:t>умовах</w:t>
      </w:r>
      <w:r>
        <w:t></w:t>
      </w:r>
      <w:r>
        <w:rPr>
          <w:rFonts w:hint="eastAsia"/>
        </w:rPr>
        <w:t>глобалізації</w:t>
      </w:r>
      <w:r>
        <w:t></w:t>
      </w:r>
      <w:r>
        <w:rPr>
          <w:rFonts w:hint="eastAsia"/>
        </w:rPr>
        <w:t>світової</w:t>
      </w:r>
      <w:r>
        <w:t></w:t>
      </w:r>
      <w:r>
        <w:rPr>
          <w:rFonts w:hint="eastAsia"/>
        </w:rPr>
        <w:t>економіки</w:t>
      </w:r>
      <w:r>
        <w:t></w:t>
      </w:r>
      <w:r>
        <w:t></w:t>
      </w:r>
      <w:r>
        <w:rPr>
          <w:rFonts w:hint="eastAsia"/>
        </w:rPr>
        <w:t>механізму</w:t>
      </w:r>
      <w:r>
        <w:t></w:t>
      </w:r>
      <w:r>
        <w:rPr>
          <w:rFonts w:hint="eastAsia"/>
        </w:rPr>
        <w:t>залучення</w:t>
      </w:r>
      <w:r>
        <w:t></w:t>
      </w:r>
      <w:r>
        <w:rPr>
          <w:rFonts w:hint="eastAsia"/>
        </w:rPr>
        <w:t>недержавних</w:t>
      </w:r>
      <w:r>
        <w:t></w:t>
      </w:r>
      <w:r>
        <w:rPr>
          <w:rFonts w:hint="eastAsia"/>
        </w:rPr>
        <w:t>інститутів</w:t>
      </w:r>
      <w:r>
        <w:t></w:t>
      </w:r>
      <w:r>
        <w:rPr>
          <w:rFonts w:hint="eastAsia"/>
        </w:rPr>
        <w:t>в</w:t>
      </w:r>
      <w:r>
        <w:t></w:t>
      </w:r>
      <w:r>
        <w:rPr>
          <w:rFonts w:hint="eastAsia"/>
        </w:rPr>
        <w:t>формування</w:t>
      </w:r>
      <w:r>
        <w:t></w:t>
      </w:r>
      <w:r>
        <w:rPr>
          <w:rFonts w:hint="eastAsia"/>
        </w:rPr>
        <w:t>політики</w:t>
      </w:r>
      <w:r>
        <w:t></w:t>
      </w:r>
      <w:r>
        <w:rPr>
          <w:rFonts w:hint="eastAsia"/>
        </w:rPr>
        <w:t>лібералізму</w:t>
      </w:r>
      <w:r>
        <w:t></w:t>
      </w:r>
      <w:r>
        <w:rPr>
          <w:rFonts w:hint="eastAsia"/>
        </w:rPr>
        <w:t>та</w:t>
      </w:r>
      <w:r>
        <w:t></w:t>
      </w:r>
      <w:r>
        <w:rPr>
          <w:rFonts w:hint="eastAsia"/>
        </w:rPr>
        <w:t>протекціонізму</w:t>
      </w:r>
      <w:r>
        <w:t></w:t>
      </w:r>
      <w:r>
        <w:t></w:t>
      </w:r>
      <w:r>
        <w:rPr>
          <w:rFonts w:hint="eastAsia"/>
        </w:rPr>
        <w:t>можливості</w:t>
      </w:r>
      <w:r>
        <w:t></w:t>
      </w:r>
      <w:r>
        <w:rPr>
          <w:rFonts w:hint="eastAsia"/>
        </w:rPr>
        <w:t>застосування</w:t>
      </w:r>
      <w:r>
        <w:t></w:t>
      </w:r>
      <w:r>
        <w:rPr>
          <w:rFonts w:hint="eastAsia"/>
        </w:rPr>
        <w:t>світового</w:t>
      </w:r>
      <w:r>
        <w:t></w:t>
      </w:r>
      <w:r>
        <w:rPr>
          <w:rFonts w:hint="eastAsia"/>
        </w:rPr>
        <w:t>досвіду</w:t>
      </w:r>
      <w:r>
        <w:t></w:t>
      </w:r>
      <w:r>
        <w:rPr>
          <w:rFonts w:hint="eastAsia"/>
        </w:rPr>
        <w:t>розвинутих</w:t>
      </w:r>
      <w:r>
        <w:t></w:t>
      </w:r>
      <w:r>
        <w:rPr>
          <w:rFonts w:hint="eastAsia"/>
        </w:rPr>
        <w:t>країн</w:t>
      </w:r>
      <w:r>
        <w:t></w:t>
      </w:r>
      <w:r>
        <w:rPr>
          <w:rFonts w:hint="eastAsia"/>
        </w:rPr>
        <w:t>світу</w:t>
      </w:r>
      <w:r>
        <w:t></w:t>
      </w:r>
    </w:p>
    <w:p w:rsidR="008F51A6" w:rsidRDefault="008F51A6" w:rsidP="008F51A6"/>
    <w:p w:rsidR="008F51A6" w:rsidRPr="008F51A6" w:rsidRDefault="008F51A6" w:rsidP="008F51A6">
      <w:r>
        <w:rPr>
          <w:rFonts w:hint="eastAsia"/>
        </w:rPr>
        <w:t>У</w:t>
      </w:r>
      <w:r>
        <w:t></w:t>
      </w:r>
      <w:r>
        <w:rPr>
          <w:rFonts w:hint="eastAsia"/>
        </w:rPr>
        <w:t>дисертаційній</w:t>
      </w:r>
      <w:r>
        <w:t></w:t>
      </w:r>
      <w:r>
        <w:rPr>
          <w:rFonts w:hint="eastAsia"/>
        </w:rPr>
        <w:t>роботі</w:t>
      </w:r>
      <w:r>
        <w:t></w:t>
      </w:r>
      <w:r>
        <w:rPr>
          <w:rFonts w:hint="eastAsia"/>
        </w:rPr>
        <w:t>зроблено</w:t>
      </w:r>
      <w:r>
        <w:t></w:t>
      </w:r>
      <w:r>
        <w:rPr>
          <w:rFonts w:hint="eastAsia"/>
        </w:rPr>
        <w:t>теоретичне</w:t>
      </w:r>
      <w:r>
        <w:t></w:t>
      </w:r>
      <w:r>
        <w:rPr>
          <w:rFonts w:hint="eastAsia"/>
        </w:rPr>
        <w:t>узагальнення</w:t>
      </w:r>
      <w:r>
        <w:t></w:t>
      </w:r>
      <w:r>
        <w:rPr>
          <w:rFonts w:hint="eastAsia"/>
        </w:rPr>
        <w:t>та</w:t>
      </w:r>
      <w:r>
        <w:t></w:t>
      </w:r>
      <w:r>
        <w:rPr>
          <w:rFonts w:hint="eastAsia"/>
        </w:rPr>
        <w:t>наведено</w:t>
      </w:r>
      <w:r>
        <w:t></w:t>
      </w:r>
      <w:r>
        <w:rPr>
          <w:rFonts w:hint="eastAsia"/>
        </w:rPr>
        <w:t>нове</w:t>
      </w:r>
      <w:r>
        <w:t></w:t>
      </w:r>
      <w:r>
        <w:rPr>
          <w:rFonts w:hint="eastAsia"/>
        </w:rPr>
        <w:t>вирішення</w:t>
      </w:r>
      <w:r>
        <w:t></w:t>
      </w:r>
      <w:r>
        <w:rPr>
          <w:rFonts w:hint="eastAsia"/>
        </w:rPr>
        <w:t>наукових</w:t>
      </w:r>
      <w:r>
        <w:t></w:t>
      </w:r>
      <w:r>
        <w:rPr>
          <w:rFonts w:hint="eastAsia"/>
        </w:rPr>
        <w:t>завдань</w:t>
      </w:r>
      <w:r>
        <w:t></w:t>
      </w:r>
      <w:r>
        <w:t></w:t>
      </w:r>
      <w:r>
        <w:rPr>
          <w:rFonts w:hint="eastAsia"/>
        </w:rPr>
        <w:t>що</w:t>
      </w:r>
      <w:r>
        <w:t></w:t>
      </w:r>
      <w:r>
        <w:rPr>
          <w:rFonts w:hint="eastAsia"/>
        </w:rPr>
        <w:t>полягають</w:t>
      </w:r>
      <w:r>
        <w:t></w:t>
      </w:r>
      <w:r>
        <w:rPr>
          <w:rFonts w:hint="eastAsia"/>
        </w:rPr>
        <w:t>у</w:t>
      </w:r>
      <w:r>
        <w:t></w:t>
      </w:r>
      <w:r>
        <w:rPr>
          <w:rFonts w:hint="eastAsia"/>
        </w:rPr>
        <w:t>розробці</w:t>
      </w:r>
      <w:r>
        <w:t></w:t>
      </w:r>
      <w:r>
        <w:rPr>
          <w:rFonts w:hint="eastAsia"/>
        </w:rPr>
        <w:t>практичних</w:t>
      </w:r>
      <w:r>
        <w:t></w:t>
      </w:r>
      <w:r>
        <w:rPr>
          <w:rFonts w:hint="eastAsia"/>
        </w:rPr>
        <w:t>рекомендацій</w:t>
      </w:r>
      <w:r>
        <w:t></w:t>
      </w:r>
      <w:r>
        <w:rPr>
          <w:rFonts w:hint="eastAsia"/>
        </w:rPr>
        <w:t>та</w:t>
      </w:r>
      <w:r>
        <w:t></w:t>
      </w:r>
      <w:r>
        <w:rPr>
          <w:rFonts w:hint="eastAsia"/>
        </w:rPr>
        <w:t>пропозицій</w:t>
      </w:r>
      <w:r>
        <w:t></w:t>
      </w:r>
      <w:r>
        <w:rPr>
          <w:rFonts w:hint="eastAsia"/>
        </w:rPr>
        <w:t>щодо</w:t>
      </w:r>
      <w:r>
        <w:t></w:t>
      </w:r>
      <w:r>
        <w:rPr>
          <w:rFonts w:hint="eastAsia"/>
        </w:rPr>
        <w:t>державного</w:t>
      </w:r>
      <w:r>
        <w:t></w:t>
      </w:r>
      <w:r>
        <w:rPr>
          <w:rFonts w:hint="eastAsia"/>
        </w:rPr>
        <w:t>регулювання</w:t>
      </w:r>
      <w:r>
        <w:t></w:t>
      </w:r>
      <w:r>
        <w:rPr>
          <w:rFonts w:hint="eastAsia"/>
        </w:rPr>
        <w:t>зовнішньоекономічної</w:t>
      </w:r>
      <w:r>
        <w:t></w:t>
      </w:r>
      <w:r>
        <w:rPr>
          <w:rFonts w:hint="eastAsia"/>
        </w:rPr>
        <w:t>діяльності</w:t>
      </w:r>
      <w:r>
        <w:t></w:t>
      </w:r>
      <w:r>
        <w:rPr>
          <w:rFonts w:hint="eastAsia"/>
        </w:rPr>
        <w:t>на</w:t>
      </w:r>
      <w:r>
        <w:t></w:t>
      </w:r>
      <w:r>
        <w:rPr>
          <w:rFonts w:hint="eastAsia"/>
        </w:rPr>
        <w:t>регіональному</w:t>
      </w:r>
      <w:r>
        <w:t></w:t>
      </w:r>
      <w:r>
        <w:rPr>
          <w:rFonts w:hint="eastAsia"/>
        </w:rPr>
        <w:t>ринку</w:t>
      </w:r>
      <w:r>
        <w:t></w:t>
      </w:r>
      <w:r>
        <w:rPr>
          <w:rFonts w:hint="eastAsia"/>
        </w:rPr>
        <w:t>аграрної</w:t>
      </w:r>
      <w:r>
        <w:t></w:t>
      </w:r>
      <w:r>
        <w:rPr>
          <w:rFonts w:hint="eastAsia"/>
        </w:rPr>
        <w:t>продукції</w:t>
      </w:r>
      <w:r>
        <w:t></w:t>
      </w:r>
      <w:r>
        <w:t></w:t>
      </w:r>
      <w:r>
        <w:rPr>
          <w:rFonts w:hint="eastAsia"/>
        </w:rPr>
        <w:t>це</w:t>
      </w:r>
      <w:r>
        <w:t></w:t>
      </w:r>
      <w:r>
        <w:rPr>
          <w:rFonts w:hint="eastAsia"/>
        </w:rPr>
        <w:t>дозволило</w:t>
      </w:r>
      <w:r>
        <w:t></w:t>
      </w:r>
      <w:r>
        <w:rPr>
          <w:rFonts w:hint="eastAsia"/>
        </w:rPr>
        <w:t>розробити</w:t>
      </w:r>
      <w:r>
        <w:t></w:t>
      </w:r>
      <w:r>
        <w:rPr>
          <w:rFonts w:hint="eastAsia"/>
        </w:rPr>
        <w:t>стратегію</w:t>
      </w:r>
      <w:r>
        <w:t></w:t>
      </w:r>
      <w:r>
        <w:rPr>
          <w:rFonts w:hint="eastAsia"/>
        </w:rPr>
        <w:t>вдосконалення</w:t>
      </w:r>
      <w:r>
        <w:t></w:t>
      </w:r>
      <w:r>
        <w:rPr>
          <w:rFonts w:hint="eastAsia"/>
        </w:rPr>
        <w:t>державного</w:t>
      </w:r>
      <w:r>
        <w:t></w:t>
      </w:r>
      <w:r>
        <w:rPr>
          <w:rFonts w:hint="eastAsia"/>
        </w:rPr>
        <w:t>регулювання</w:t>
      </w:r>
      <w:r>
        <w:t></w:t>
      </w:r>
      <w:r>
        <w:rPr>
          <w:rFonts w:hint="eastAsia"/>
        </w:rPr>
        <w:t>зовнішньоекономічної</w:t>
      </w:r>
      <w:r>
        <w:t></w:t>
      </w:r>
      <w:r>
        <w:rPr>
          <w:rFonts w:hint="eastAsia"/>
        </w:rPr>
        <w:t>діяльності</w:t>
      </w:r>
      <w:r>
        <w:t></w:t>
      </w:r>
      <w:r>
        <w:rPr>
          <w:rFonts w:hint="eastAsia"/>
        </w:rPr>
        <w:t>на</w:t>
      </w:r>
      <w:r>
        <w:t></w:t>
      </w:r>
      <w:r>
        <w:rPr>
          <w:rFonts w:hint="eastAsia"/>
        </w:rPr>
        <w:t>регіональному</w:t>
      </w:r>
      <w:r>
        <w:t></w:t>
      </w:r>
      <w:r>
        <w:rPr>
          <w:rFonts w:hint="eastAsia"/>
        </w:rPr>
        <w:t>ринку</w:t>
      </w:r>
      <w:r>
        <w:t></w:t>
      </w:r>
      <w:r>
        <w:rPr>
          <w:rFonts w:hint="eastAsia"/>
        </w:rPr>
        <w:t>аграрної</w:t>
      </w:r>
      <w:r>
        <w:t></w:t>
      </w:r>
      <w:r>
        <w:rPr>
          <w:rFonts w:hint="eastAsia"/>
        </w:rPr>
        <w:t>продукції</w:t>
      </w:r>
      <w:r>
        <w:t></w:t>
      </w:r>
      <w:r>
        <w:t></w:t>
      </w:r>
      <w:r>
        <w:rPr>
          <w:rFonts w:hint="eastAsia"/>
        </w:rPr>
        <w:t>на</w:t>
      </w:r>
      <w:r>
        <w:t></w:t>
      </w:r>
      <w:r>
        <w:rPr>
          <w:rFonts w:hint="eastAsia"/>
        </w:rPr>
        <w:t>основі</w:t>
      </w:r>
      <w:r>
        <w:t></w:t>
      </w:r>
      <w:r>
        <w:rPr>
          <w:rFonts w:hint="eastAsia"/>
        </w:rPr>
        <w:t>узагальнення</w:t>
      </w:r>
      <w:r>
        <w:t></w:t>
      </w:r>
      <w:r>
        <w:rPr>
          <w:rFonts w:hint="eastAsia"/>
        </w:rPr>
        <w:t>наукових</w:t>
      </w:r>
      <w:r>
        <w:t></w:t>
      </w:r>
      <w:r>
        <w:rPr>
          <w:rFonts w:hint="eastAsia"/>
        </w:rPr>
        <w:t>матеріалів</w:t>
      </w:r>
      <w:r>
        <w:t></w:t>
      </w:r>
      <w:r>
        <w:rPr>
          <w:rFonts w:hint="eastAsia"/>
        </w:rPr>
        <w:t>дослідження</w:t>
      </w:r>
      <w:r>
        <w:t></w:t>
      </w:r>
      <w:r>
        <w:rPr>
          <w:rFonts w:hint="eastAsia"/>
        </w:rPr>
        <w:t>запропоновано</w:t>
      </w:r>
      <w:r>
        <w:t></w:t>
      </w:r>
      <w:r>
        <w:rPr>
          <w:rFonts w:hint="eastAsia"/>
        </w:rPr>
        <w:t>наступні</w:t>
      </w:r>
      <w:r>
        <w:t></w:t>
      </w:r>
      <w:r>
        <w:rPr>
          <w:rFonts w:hint="eastAsia"/>
        </w:rPr>
        <w:t>наукові</w:t>
      </w:r>
      <w:r>
        <w:t></w:t>
      </w:r>
      <w:r>
        <w:rPr>
          <w:rFonts w:hint="eastAsia"/>
        </w:rPr>
        <w:t>та</w:t>
      </w:r>
      <w:r>
        <w:t></w:t>
      </w:r>
      <w:r>
        <w:rPr>
          <w:rFonts w:hint="eastAsia"/>
        </w:rPr>
        <w:t>практичні</w:t>
      </w:r>
      <w:r>
        <w:t></w:t>
      </w:r>
      <w:r>
        <w:rPr>
          <w:rFonts w:hint="eastAsia"/>
        </w:rPr>
        <w:t>результаті</w:t>
      </w:r>
      <w:r>
        <w:t></w:t>
      </w:r>
      <w:r>
        <w:rPr>
          <w:rFonts w:hint="eastAsia"/>
        </w:rPr>
        <w:t>результати</w:t>
      </w:r>
      <w:r>
        <w:t></w:t>
      </w:r>
      <w:r>
        <w:rPr>
          <w:rFonts w:hint="eastAsia"/>
        </w:rPr>
        <w:t>роботи</w:t>
      </w:r>
      <w:r>
        <w:t></w:t>
      </w:r>
      <w:bookmarkEnd w:id="0"/>
    </w:p>
    <w:sectPr w:rsidR="008F51A6" w:rsidRPr="008F51A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530" w:rsidRDefault="00273530">
      <w:pPr>
        <w:spacing w:after="0" w:line="240" w:lineRule="auto"/>
      </w:pPr>
      <w:r>
        <w:separator/>
      </w:r>
    </w:p>
  </w:endnote>
  <w:endnote w:type="continuationSeparator" w:id="0">
    <w:p w:rsidR="00273530" w:rsidRDefault="0027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530" w:rsidRDefault="00273530"/>
    <w:p w:rsidR="00273530" w:rsidRDefault="00273530"/>
    <w:p w:rsidR="00273530" w:rsidRDefault="00273530"/>
    <w:p w:rsidR="00273530" w:rsidRDefault="00273530"/>
    <w:p w:rsidR="00273530" w:rsidRDefault="00273530"/>
    <w:p w:rsidR="00273530" w:rsidRDefault="00273530"/>
    <w:p w:rsidR="00273530" w:rsidRDefault="0027353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530" w:rsidRDefault="00273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73530" w:rsidRDefault="002735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73530" w:rsidRDefault="00273530"/>
    <w:p w:rsidR="00273530" w:rsidRDefault="00273530"/>
    <w:p w:rsidR="00273530" w:rsidRDefault="0027353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530" w:rsidRDefault="00273530"/>
                          <w:p w:rsidR="00273530" w:rsidRDefault="002735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73530" w:rsidRDefault="00273530"/>
                    <w:p w:rsidR="00273530" w:rsidRDefault="002735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73530" w:rsidRDefault="00273530"/>
    <w:p w:rsidR="00273530" w:rsidRDefault="00273530">
      <w:pPr>
        <w:rPr>
          <w:sz w:val="2"/>
          <w:szCs w:val="2"/>
        </w:rPr>
      </w:pPr>
    </w:p>
    <w:p w:rsidR="00273530" w:rsidRDefault="00273530"/>
    <w:p w:rsidR="00273530" w:rsidRDefault="00273530">
      <w:pPr>
        <w:spacing w:after="0" w:line="240" w:lineRule="auto"/>
      </w:pPr>
    </w:p>
  </w:footnote>
  <w:footnote w:type="continuationSeparator" w:id="0">
    <w:p w:rsidR="00273530" w:rsidRDefault="00273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AF778-1C61-4519-9CFA-CCF462D8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20150</TotalTime>
  <Pages>1</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1295</cp:revision>
  <cp:lastPrinted>2009-02-06T05:36:00Z</cp:lastPrinted>
  <dcterms:created xsi:type="dcterms:W3CDTF">2023-09-07T12:38:00Z</dcterms:created>
  <dcterms:modified xsi:type="dcterms:W3CDTF">2023-11-28T16:42:00Z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