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Мамедов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Кянан</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Алескер</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огли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аспірант</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кафедри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сві</w:t>
      </w:r>
      <w:r w:rsidRPr="00E0529F">
        <w:rPr>
          <w:rFonts w:ascii="Verdana" w:eastAsia="Times New Roman" w:hAnsi="Verdana" w:cs="Times New Roman"/>
          <w:color w:val="000000"/>
          <w:kern w:val="0"/>
          <w:sz w:val="24"/>
          <w:szCs w:val="24"/>
          <w:lang w:eastAsia="ru-RU"/>
        </w:rPr>
        <w:t>&amp;shy;</w:t>
      </w:r>
      <w:r w:rsidRPr="00E0529F">
        <w:rPr>
          <w:rFonts w:ascii="Verdana" w:eastAsia="Times New Roman" w:hAnsi="Verdana" w:cs="Times New Roman" w:hint="eastAsia"/>
          <w:color w:val="000000"/>
          <w:kern w:val="0"/>
          <w:sz w:val="24"/>
          <w:szCs w:val="24"/>
          <w:lang w:eastAsia="ru-RU"/>
        </w:rPr>
        <w:t>тового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господарства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економічних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відно</w:t>
      </w:r>
      <w:r w:rsidRPr="00E0529F">
        <w:rPr>
          <w:rFonts w:ascii="Verdana" w:eastAsia="Times New Roman" w:hAnsi="Verdana" w:cs="Times New Roman"/>
          <w:color w:val="000000"/>
          <w:kern w:val="0"/>
          <w:sz w:val="24"/>
          <w:szCs w:val="24"/>
          <w:lang w:eastAsia="ru-RU"/>
        </w:rPr>
        <w:t>&amp;shy;</w:t>
      </w:r>
      <w:r w:rsidRPr="00E0529F">
        <w:rPr>
          <w:rFonts w:ascii="Verdana" w:eastAsia="Times New Roman" w:hAnsi="Verdana" w:cs="Times New Roman" w:hint="eastAsia"/>
          <w:color w:val="000000"/>
          <w:kern w:val="0"/>
          <w:sz w:val="24"/>
          <w:szCs w:val="24"/>
          <w:lang w:eastAsia="ru-RU"/>
        </w:rPr>
        <w:t>син</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Інституту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відносин</w:t>
      </w:r>
      <w:r w:rsidRPr="00E0529F">
        <w:rPr>
          <w:rFonts w:ascii="Verdana" w:eastAsia="Times New Roman" w:hAnsi="Verdana" w:cs="Times New Roman"/>
          <w:color w:val="000000"/>
          <w:kern w:val="0"/>
          <w:sz w:val="24"/>
          <w:szCs w:val="24"/>
          <w:lang w:eastAsia="ru-RU"/>
        </w:rPr>
        <w:t>: &amp;laquo;</w:t>
      </w:r>
      <w:r w:rsidRPr="00E0529F">
        <w:rPr>
          <w:rFonts w:ascii="Verdana" w:eastAsia="Times New Roman" w:hAnsi="Verdana" w:cs="Times New Roman" w:hint="eastAsia"/>
          <w:color w:val="000000"/>
          <w:kern w:val="0"/>
          <w:sz w:val="24"/>
          <w:szCs w:val="24"/>
          <w:lang w:eastAsia="ru-RU"/>
        </w:rPr>
        <w:t>Роль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мережах</w:t>
      </w:r>
      <w:r w:rsidRPr="00E0529F">
        <w:rPr>
          <w:rFonts w:ascii="Verdana" w:eastAsia="Times New Roman" w:hAnsi="Verdana" w:cs="Times New Roman"/>
          <w:color w:val="000000"/>
          <w:kern w:val="0"/>
          <w:sz w:val="24"/>
          <w:szCs w:val="24"/>
          <w:lang w:eastAsia="ru-RU"/>
        </w:rPr>
        <w:t xml:space="preserve">&amp;raquo; (08.00.02 - </w:t>
      </w:r>
      <w:r w:rsidRPr="00E0529F">
        <w:rPr>
          <w:rFonts w:ascii="Verdana" w:eastAsia="Times New Roman" w:hAnsi="Verdana" w:cs="Times New Roman" w:hint="eastAsia"/>
          <w:color w:val="000000"/>
          <w:kern w:val="0"/>
          <w:sz w:val="24"/>
          <w:szCs w:val="24"/>
          <w:lang w:eastAsia="ru-RU"/>
        </w:rPr>
        <w:t>світове</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господарство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економічні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відноси</w:t>
      </w:r>
      <w:r w:rsidRPr="00E0529F">
        <w:rPr>
          <w:rFonts w:ascii="Verdana" w:eastAsia="Times New Roman" w:hAnsi="Verdana" w:cs="Times New Roman"/>
          <w:color w:val="000000"/>
          <w:kern w:val="0"/>
          <w:sz w:val="24"/>
          <w:szCs w:val="24"/>
          <w:lang w:eastAsia="ru-RU"/>
        </w:rPr>
        <w:t>&amp;shy;</w:t>
      </w:r>
      <w:r w:rsidRPr="00E0529F">
        <w:rPr>
          <w:rFonts w:ascii="Verdana" w:eastAsia="Times New Roman" w:hAnsi="Verdana" w:cs="Times New Roman" w:hint="eastAsia"/>
          <w:color w:val="000000"/>
          <w:kern w:val="0"/>
          <w:sz w:val="24"/>
          <w:szCs w:val="24"/>
          <w:lang w:eastAsia="ru-RU"/>
        </w:rPr>
        <w:t>ни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Спецрада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w:t>
      </w:r>
      <w:r w:rsidRPr="00E0529F">
        <w:rPr>
          <w:rFonts w:ascii="Verdana" w:eastAsia="Times New Roman" w:hAnsi="Verdana" w:cs="Times New Roman"/>
          <w:color w:val="000000"/>
          <w:kern w:val="0"/>
          <w:sz w:val="24"/>
          <w:szCs w:val="24"/>
          <w:lang w:eastAsia="ru-RU"/>
        </w:rPr>
        <w:t xml:space="preserve"> 26.001.02 </w:t>
      </w:r>
      <w:r w:rsidRPr="00E0529F">
        <w:rPr>
          <w:rFonts w:ascii="Verdana" w:eastAsia="Times New Roman" w:hAnsi="Verdana" w:cs="Times New Roman" w:hint="eastAsia"/>
          <w:color w:val="000000"/>
          <w:kern w:val="0"/>
          <w:sz w:val="24"/>
          <w:szCs w:val="24"/>
          <w:lang w:eastAsia="ru-RU"/>
        </w:rPr>
        <w:t>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Київському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національному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університеті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імені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Тараса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Шевченка</w:t>
      </w: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Київський</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національний</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університет</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імені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Тараса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Шевченка</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Міністерство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освіти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України</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Київський</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національний</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університет</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імені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Тараса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Шевченка</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Міністерство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освіти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України</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Кваліфікаційна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наукова</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праця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правах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рукопису</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МАМЕДОВ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КЯНАН</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АЛЕСКЕР</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ОГЛИ</w:t>
      </w: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УДК</w:t>
      </w:r>
      <w:r w:rsidRPr="00E0529F">
        <w:rPr>
          <w:rFonts w:ascii="Verdana" w:eastAsia="Times New Roman" w:hAnsi="Verdana" w:cs="Times New Roman"/>
          <w:color w:val="000000"/>
          <w:kern w:val="0"/>
          <w:sz w:val="24"/>
          <w:szCs w:val="24"/>
          <w:lang w:eastAsia="ru-RU"/>
        </w:rPr>
        <w:t xml:space="preserve"> 658.7:339.9</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ДИСЕРТАЦІЯ</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РОЛЬ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МЕРЕЖАХ</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Спеціальність</w:t>
      </w:r>
      <w:r w:rsidRPr="00E0529F">
        <w:rPr>
          <w:rFonts w:ascii="Verdana" w:eastAsia="Times New Roman" w:hAnsi="Verdana" w:cs="Times New Roman"/>
          <w:color w:val="000000"/>
          <w:kern w:val="0"/>
          <w:sz w:val="24"/>
          <w:szCs w:val="24"/>
          <w:lang w:eastAsia="ru-RU"/>
        </w:rPr>
        <w:t xml:space="preserve"> 08.00.02 </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світове</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господарство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міжнародні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економічні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відносини</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Подається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здобуття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наукового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ступеня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кандидата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економічних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Дисертація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містить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результати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власних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досліджень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Використання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ідей</w:t>
      </w:r>
      <w:r w:rsidRPr="00E0529F">
        <w:rPr>
          <w:rFonts w:ascii="Verdana" w:eastAsia="Times New Roman" w:hAnsi="Verdana" w:cs="Times New Roman"/>
          <w:color w:val="000000"/>
          <w:kern w:val="0"/>
          <w:sz w:val="24"/>
          <w:szCs w:val="24"/>
          <w:lang w:eastAsia="ru-RU"/>
        </w:rPr>
        <w:t>,</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результатів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текстів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інших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авторів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мають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посилання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відповідне</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джерело</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____________________________</w:t>
      </w:r>
      <w:r w:rsidRPr="00E0529F">
        <w:rPr>
          <w:rFonts w:ascii="Verdana" w:eastAsia="Times New Roman" w:hAnsi="Verdana" w:cs="Times New Roman" w:hint="eastAsia"/>
          <w:color w:val="000000"/>
          <w:kern w:val="0"/>
          <w:sz w:val="24"/>
          <w:szCs w:val="24"/>
          <w:lang w:eastAsia="ru-RU"/>
        </w:rPr>
        <w:t>К</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Мамедов</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підпис</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ініціали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прізвище</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здобувача</w:t>
      </w:r>
      <w:r w:rsidRPr="00E0529F">
        <w:rPr>
          <w:rFonts w:ascii="Verdana" w:eastAsia="Times New Roman" w:hAnsi="Verdana" w:cs="Times New Roman"/>
          <w:color w:val="000000"/>
          <w:kern w:val="0"/>
          <w:sz w:val="24"/>
          <w:szCs w:val="24"/>
          <w:lang w:eastAsia="ru-RU"/>
        </w:rPr>
        <w:t>)</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Науковий</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керівник</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Заблоцька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Ріта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Олександрівна</w:t>
      </w:r>
      <w:r w:rsidRPr="00E0529F">
        <w:rPr>
          <w:rFonts w:ascii="Verdana" w:eastAsia="Times New Roman" w:hAnsi="Verdana" w:cs="Times New Roman"/>
          <w:color w:val="000000"/>
          <w:kern w:val="0"/>
          <w:sz w:val="24"/>
          <w:szCs w:val="24"/>
          <w:lang w:eastAsia="ru-RU"/>
        </w:rPr>
        <w:t>,</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доктор</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економічних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наук</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професор</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Київ</w:t>
      </w:r>
      <w:r w:rsidRPr="00E0529F">
        <w:rPr>
          <w:rFonts w:ascii="Verdana" w:eastAsia="Times New Roman" w:hAnsi="Verdana" w:cs="Times New Roman"/>
          <w:color w:val="000000"/>
          <w:kern w:val="0"/>
          <w:sz w:val="24"/>
          <w:szCs w:val="24"/>
          <w:lang w:eastAsia="ru-RU"/>
        </w:rPr>
        <w:t xml:space="preserve"> - 2018</w:t>
      </w: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ЗМІСТ</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ПЕРЕЛІК</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СКОРОЧЕНЬ…………………………………………………………</w:t>
      </w:r>
      <w:r w:rsidRPr="00E0529F">
        <w:rPr>
          <w:rFonts w:ascii="Verdana" w:eastAsia="Times New Roman" w:hAnsi="Verdana" w:cs="Times New Roman"/>
          <w:color w:val="000000"/>
          <w:kern w:val="0"/>
          <w:sz w:val="24"/>
          <w:szCs w:val="24"/>
          <w:lang w:eastAsia="ru-RU"/>
        </w:rPr>
        <w:t>11</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ВСТУП……………………………………………………………………………</w:t>
      </w:r>
      <w:r w:rsidRPr="00E0529F">
        <w:rPr>
          <w:rFonts w:ascii="Verdana" w:eastAsia="Times New Roman" w:hAnsi="Verdana" w:cs="Times New Roman"/>
          <w:color w:val="000000"/>
          <w:kern w:val="0"/>
          <w:sz w:val="24"/>
          <w:szCs w:val="24"/>
          <w:lang w:eastAsia="ru-RU"/>
        </w:rPr>
        <w:t>...13</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РОЗДІЛ</w:t>
      </w:r>
      <w:r w:rsidRPr="00E0529F">
        <w:rPr>
          <w:rFonts w:ascii="Verdana" w:eastAsia="Times New Roman" w:hAnsi="Verdana" w:cs="Times New Roman"/>
          <w:color w:val="000000"/>
          <w:kern w:val="0"/>
          <w:sz w:val="24"/>
          <w:szCs w:val="24"/>
          <w:lang w:eastAsia="ru-RU"/>
        </w:rPr>
        <w:t xml:space="preserve"> 1. </w:t>
      </w:r>
      <w:r w:rsidRPr="00E0529F">
        <w:rPr>
          <w:rFonts w:ascii="Verdana" w:eastAsia="Times New Roman" w:hAnsi="Verdana" w:cs="Times New Roman" w:hint="eastAsia"/>
          <w:color w:val="000000"/>
          <w:kern w:val="0"/>
          <w:sz w:val="24"/>
          <w:szCs w:val="24"/>
          <w:lang w:eastAsia="ru-RU"/>
        </w:rPr>
        <w:t>ТЕОРЕТИКО</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МЕТОДОЛОГІЧНІ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ОСНОВИ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ДОСЛІДЖЕННЯ</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МЕРЕЖАХ…………………………………………………………………………</w:t>
      </w:r>
      <w:r w:rsidRPr="00E0529F">
        <w:rPr>
          <w:rFonts w:ascii="Verdana" w:eastAsia="Times New Roman" w:hAnsi="Verdana" w:cs="Times New Roman"/>
          <w:color w:val="000000"/>
          <w:kern w:val="0"/>
          <w:sz w:val="24"/>
          <w:szCs w:val="24"/>
          <w:lang w:eastAsia="ru-RU"/>
        </w:rPr>
        <w:t>23</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1.1 </w:t>
      </w:r>
      <w:r w:rsidRPr="00E0529F">
        <w:rPr>
          <w:rFonts w:ascii="Verdana" w:eastAsia="Times New Roman" w:hAnsi="Verdana" w:cs="Times New Roman" w:hint="eastAsia"/>
          <w:color w:val="000000"/>
          <w:kern w:val="0"/>
          <w:sz w:val="24"/>
          <w:szCs w:val="24"/>
          <w:lang w:eastAsia="ru-RU"/>
        </w:rPr>
        <w:t>Ґенеза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сучасних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умовах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глобалізації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фрагментації</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економічної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діяльності……………………………………………………………</w:t>
      </w:r>
      <w:r w:rsidRPr="00E0529F">
        <w:rPr>
          <w:rFonts w:ascii="Verdana" w:eastAsia="Times New Roman" w:hAnsi="Verdana" w:cs="Times New Roman"/>
          <w:color w:val="000000"/>
          <w:kern w:val="0"/>
          <w:sz w:val="24"/>
          <w:szCs w:val="24"/>
          <w:lang w:eastAsia="ru-RU"/>
        </w:rPr>
        <w:t>..23</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1.2. </w:t>
      </w:r>
      <w:r w:rsidRPr="00E0529F">
        <w:rPr>
          <w:rFonts w:ascii="Verdana" w:eastAsia="Times New Roman" w:hAnsi="Verdana" w:cs="Times New Roman" w:hint="eastAsia"/>
          <w:color w:val="000000"/>
          <w:kern w:val="0"/>
          <w:sz w:val="24"/>
          <w:szCs w:val="24"/>
          <w:lang w:eastAsia="ru-RU"/>
        </w:rPr>
        <w:t>Сервісифікація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ланцюгів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створення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вартості…………………</w:t>
      </w:r>
      <w:r w:rsidRPr="00E0529F">
        <w:rPr>
          <w:rFonts w:ascii="Verdana" w:eastAsia="Times New Roman" w:hAnsi="Verdana" w:cs="Times New Roman"/>
          <w:color w:val="000000"/>
          <w:kern w:val="0"/>
          <w:sz w:val="24"/>
          <w:szCs w:val="24"/>
          <w:lang w:eastAsia="ru-RU"/>
        </w:rPr>
        <w:t>..44</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1.3. </w:t>
      </w:r>
      <w:r w:rsidRPr="00E0529F">
        <w:rPr>
          <w:rFonts w:ascii="Verdana" w:eastAsia="Times New Roman" w:hAnsi="Verdana" w:cs="Times New Roman" w:hint="eastAsia"/>
          <w:color w:val="000000"/>
          <w:kern w:val="0"/>
          <w:sz w:val="24"/>
          <w:szCs w:val="24"/>
          <w:lang w:eastAsia="ru-RU"/>
        </w:rPr>
        <w:t>Інтерактивність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57</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Висновки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Розділу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73</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РОЗДІЛ</w:t>
      </w:r>
      <w:r w:rsidRPr="00E0529F">
        <w:rPr>
          <w:rFonts w:ascii="Verdana" w:eastAsia="Times New Roman" w:hAnsi="Verdana" w:cs="Times New Roman"/>
          <w:color w:val="000000"/>
          <w:kern w:val="0"/>
          <w:sz w:val="24"/>
          <w:szCs w:val="24"/>
          <w:lang w:eastAsia="ru-RU"/>
        </w:rPr>
        <w:t xml:space="preserve"> 2. </w:t>
      </w:r>
      <w:r w:rsidRPr="00E0529F">
        <w:rPr>
          <w:rFonts w:ascii="Verdana" w:eastAsia="Times New Roman" w:hAnsi="Verdana" w:cs="Times New Roman" w:hint="eastAsia"/>
          <w:color w:val="000000"/>
          <w:kern w:val="0"/>
          <w:sz w:val="24"/>
          <w:szCs w:val="24"/>
          <w:lang w:eastAsia="ru-RU"/>
        </w:rPr>
        <w:t>ЛОГІСТИЧНІ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СИСТЕМІ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ФАКТОРІВ</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.77</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2.1. </w:t>
      </w:r>
      <w:r w:rsidRPr="00E0529F">
        <w:rPr>
          <w:rFonts w:ascii="Verdana" w:eastAsia="Times New Roman" w:hAnsi="Verdana" w:cs="Times New Roman" w:hint="eastAsia"/>
          <w:color w:val="000000"/>
          <w:kern w:val="0"/>
          <w:sz w:val="24"/>
          <w:szCs w:val="24"/>
          <w:lang w:eastAsia="ru-RU"/>
        </w:rPr>
        <w:t>Глобалізація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логістичної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інфраструктури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міжнародного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виробництва……</w:t>
      </w:r>
      <w:r w:rsidRPr="00E0529F">
        <w:rPr>
          <w:rFonts w:ascii="Verdana" w:eastAsia="Times New Roman" w:hAnsi="Verdana" w:cs="Times New Roman"/>
          <w:color w:val="000000"/>
          <w:kern w:val="0"/>
          <w:sz w:val="24"/>
          <w:szCs w:val="24"/>
          <w:lang w:eastAsia="ru-RU"/>
        </w:rPr>
        <w:t>77</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2.2. </w:t>
      </w:r>
      <w:r w:rsidRPr="00E0529F">
        <w:rPr>
          <w:rFonts w:ascii="Verdana" w:eastAsia="Times New Roman" w:hAnsi="Verdana" w:cs="Times New Roman" w:hint="eastAsia"/>
          <w:color w:val="000000"/>
          <w:kern w:val="0"/>
          <w:sz w:val="24"/>
          <w:szCs w:val="24"/>
          <w:lang w:eastAsia="ru-RU"/>
        </w:rPr>
        <w:t>Розвиток</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логістичного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аутсорсингу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умовах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міжнародної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фрагментації</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виробництва…………………………………………………………………………</w:t>
      </w:r>
      <w:r w:rsidRPr="00E0529F">
        <w:rPr>
          <w:rFonts w:ascii="Verdana" w:eastAsia="Times New Roman" w:hAnsi="Verdana" w:cs="Times New Roman"/>
          <w:color w:val="000000"/>
          <w:kern w:val="0"/>
          <w:sz w:val="24"/>
          <w:szCs w:val="24"/>
          <w:lang w:eastAsia="ru-RU"/>
        </w:rPr>
        <w:t>98</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2.3. </w:t>
      </w:r>
      <w:r w:rsidRPr="00E0529F">
        <w:rPr>
          <w:rFonts w:ascii="Verdana" w:eastAsia="Times New Roman" w:hAnsi="Verdana" w:cs="Times New Roman" w:hint="eastAsia"/>
          <w:color w:val="000000"/>
          <w:kern w:val="0"/>
          <w:sz w:val="24"/>
          <w:szCs w:val="24"/>
          <w:lang w:eastAsia="ru-RU"/>
        </w:rPr>
        <w:t>Інтегрована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логістична</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діяльність</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глобальних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виробничих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мережах…</w:t>
      </w:r>
      <w:r w:rsidRPr="00E0529F">
        <w:rPr>
          <w:rFonts w:ascii="Verdana" w:eastAsia="Times New Roman" w:hAnsi="Verdana" w:cs="Times New Roman"/>
          <w:color w:val="000000"/>
          <w:kern w:val="0"/>
          <w:sz w:val="24"/>
          <w:szCs w:val="24"/>
          <w:lang w:eastAsia="ru-RU"/>
        </w:rPr>
        <w:t>..117</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Висновки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Розділу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ІІ…………</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.130</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РОЗДІЛ</w:t>
      </w:r>
      <w:r w:rsidRPr="00E0529F">
        <w:rPr>
          <w:rFonts w:ascii="Verdana" w:eastAsia="Times New Roman" w:hAnsi="Verdana" w:cs="Times New Roman"/>
          <w:color w:val="000000"/>
          <w:kern w:val="0"/>
          <w:sz w:val="24"/>
          <w:szCs w:val="24"/>
          <w:lang w:eastAsia="ru-RU"/>
        </w:rPr>
        <w:t xml:space="preserve"> 3. </w:t>
      </w:r>
      <w:r w:rsidRPr="00E0529F">
        <w:rPr>
          <w:rFonts w:ascii="Verdana" w:eastAsia="Times New Roman" w:hAnsi="Verdana" w:cs="Times New Roman" w:hint="eastAsia"/>
          <w:color w:val="000000"/>
          <w:kern w:val="0"/>
          <w:sz w:val="24"/>
          <w:szCs w:val="24"/>
          <w:lang w:eastAsia="ru-RU"/>
        </w:rPr>
        <w:t>ІНТЕГРАЦІЯ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АЗЕРБАЙДЖАНУ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ГЛОБАЛЬНІ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ТРАНСПОРТНО</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ЛОГІСТИЧНІ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МЕРЕЖІ……………</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....134</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3.1 </w:t>
      </w:r>
      <w:r w:rsidRPr="00E0529F">
        <w:rPr>
          <w:rFonts w:ascii="Verdana" w:eastAsia="Times New Roman" w:hAnsi="Verdana" w:cs="Times New Roman" w:hint="eastAsia"/>
          <w:color w:val="000000"/>
          <w:kern w:val="0"/>
          <w:sz w:val="24"/>
          <w:szCs w:val="24"/>
          <w:lang w:eastAsia="ru-RU"/>
        </w:rPr>
        <w:t>Основні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тенденції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розвитку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ринку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транспортно</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послуг</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Азербайджані………………………………………………………………………</w:t>
      </w:r>
      <w:r w:rsidRPr="00E0529F">
        <w:rPr>
          <w:rFonts w:ascii="Verdana" w:eastAsia="Times New Roman" w:hAnsi="Verdana" w:cs="Times New Roman"/>
          <w:color w:val="000000"/>
          <w:kern w:val="0"/>
          <w:sz w:val="24"/>
          <w:szCs w:val="24"/>
          <w:lang w:eastAsia="ru-RU"/>
        </w:rPr>
        <w:t>.134</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3.2. </w:t>
      </w:r>
      <w:r w:rsidRPr="00E0529F">
        <w:rPr>
          <w:rFonts w:ascii="Verdana" w:eastAsia="Times New Roman" w:hAnsi="Verdana" w:cs="Times New Roman" w:hint="eastAsia"/>
          <w:color w:val="000000"/>
          <w:kern w:val="0"/>
          <w:sz w:val="24"/>
          <w:szCs w:val="24"/>
          <w:lang w:eastAsia="ru-RU"/>
        </w:rPr>
        <w:t>Моделювання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участі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транспортно</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логістичного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комплексу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Азербайджану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глобальні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ланцюги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створення</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доданої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вартості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146</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color w:val="000000"/>
          <w:kern w:val="0"/>
          <w:sz w:val="24"/>
          <w:szCs w:val="24"/>
          <w:lang w:eastAsia="ru-RU"/>
        </w:rPr>
        <w:t xml:space="preserve">3.3. </w:t>
      </w:r>
      <w:r w:rsidRPr="00E0529F">
        <w:rPr>
          <w:rFonts w:ascii="Verdana" w:eastAsia="Times New Roman" w:hAnsi="Verdana" w:cs="Times New Roman" w:hint="eastAsia"/>
          <w:color w:val="000000"/>
          <w:kern w:val="0"/>
          <w:sz w:val="24"/>
          <w:szCs w:val="24"/>
          <w:lang w:eastAsia="ru-RU"/>
        </w:rPr>
        <w:t>Стратегічні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напрями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інтеграції</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Азербайджану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системі</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міжнародних</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логістичних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коридорів………………………………………………</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 xml:space="preserve"> ...155</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Висновки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до</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Розділу</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ІІІ……………………………</w:t>
      </w:r>
      <w:r w:rsidRPr="00E0529F">
        <w:rPr>
          <w:rFonts w:ascii="Verdana" w:eastAsia="Times New Roman" w:hAnsi="Verdana" w:cs="Times New Roman"/>
          <w:color w:val="000000"/>
          <w:kern w:val="0"/>
          <w:sz w:val="24"/>
          <w:szCs w:val="24"/>
          <w:lang w:eastAsia="ru-RU"/>
        </w:rPr>
        <w:t>..</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173</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ВИСНОВКИ</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w:t>
      </w:r>
      <w:r w:rsidRPr="00E0529F">
        <w:rPr>
          <w:rFonts w:ascii="Verdana" w:eastAsia="Times New Roman" w:hAnsi="Verdana" w:cs="Times New Roman"/>
          <w:color w:val="000000"/>
          <w:kern w:val="0"/>
          <w:sz w:val="24"/>
          <w:szCs w:val="24"/>
          <w:lang w:eastAsia="ru-RU"/>
        </w:rPr>
        <w:t>177</w:t>
      </w:r>
    </w:p>
    <w:p w:rsidR="00E0529F" w:rsidRPr="00E0529F"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СПИСОК</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ВИКОРИСТАНИХ</w:t>
      </w:r>
      <w:r w:rsidRPr="00E0529F">
        <w:rPr>
          <w:rFonts w:ascii="Verdana" w:eastAsia="Times New Roman" w:hAnsi="Verdana" w:cs="Times New Roman"/>
          <w:color w:val="000000"/>
          <w:kern w:val="0"/>
          <w:sz w:val="24"/>
          <w:szCs w:val="24"/>
          <w:lang w:eastAsia="ru-RU"/>
        </w:rPr>
        <w:t xml:space="preserve"> </w:t>
      </w:r>
      <w:r w:rsidRPr="00E0529F">
        <w:rPr>
          <w:rFonts w:ascii="Verdana" w:eastAsia="Times New Roman" w:hAnsi="Verdana" w:cs="Times New Roman" w:hint="eastAsia"/>
          <w:color w:val="000000"/>
          <w:kern w:val="0"/>
          <w:sz w:val="24"/>
          <w:szCs w:val="24"/>
          <w:lang w:eastAsia="ru-RU"/>
        </w:rPr>
        <w:t>ДЖЕРЕЛ………………………………………</w:t>
      </w:r>
      <w:r w:rsidRPr="00E0529F">
        <w:rPr>
          <w:rFonts w:ascii="Verdana" w:eastAsia="Times New Roman" w:hAnsi="Verdana" w:cs="Times New Roman"/>
          <w:color w:val="000000"/>
          <w:kern w:val="0"/>
          <w:sz w:val="24"/>
          <w:szCs w:val="24"/>
          <w:lang w:eastAsia="ru-RU"/>
        </w:rPr>
        <w:t>.182</w:t>
      </w:r>
    </w:p>
    <w:p w:rsidR="000559C6" w:rsidRDefault="00E0529F" w:rsidP="00E0529F">
      <w:pPr>
        <w:rPr>
          <w:rFonts w:ascii="Verdana" w:eastAsia="Times New Roman" w:hAnsi="Verdana" w:cs="Times New Roman"/>
          <w:color w:val="000000"/>
          <w:kern w:val="0"/>
          <w:sz w:val="24"/>
          <w:szCs w:val="24"/>
          <w:lang w:eastAsia="ru-RU"/>
        </w:rPr>
      </w:pPr>
      <w:r w:rsidRPr="00E0529F">
        <w:rPr>
          <w:rFonts w:ascii="Verdana" w:eastAsia="Times New Roman" w:hAnsi="Verdana" w:cs="Times New Roman" w:hint="eastAsia"/>
          <w:color w:val="000000"/>
          <w:kern w:val="0"/>
          <w:sz w:val="24"/>
          <w:szCs w:val="24"/>
          <w:lang w:eastAsia="ru-RU"/>
        </w:rPr>
        <w:t>ДОДАТКИ…………………………………………………………………………</w:t>
      </w:r>
      <w:r w:rsidRPr="00E0529F">
        <w:rPr>
          <w:rFonts w:ascii="Verdana" w:eastAsia="Times New Roman" w:hAnsi="Verdana" w:cs="Times New Roman"/>
          <w:color w:val="000000"/>
          <w:kern w:val="0"/>
          <w:sz w:val="24"/>
          <w:szCs w:val="24"/>
          <w:lang w:eastAsia="ru-RU"/>
        </w:rPr>
        <w:t>.215</w:t>
      </w:r>
    </w:p>
    <w:p w:rsidR="00E0529F" w:rsidRDefault="00E0529F" w:rsidP="00E0529F">
      <w:pPr>
        <w:rPr>
          <w:rFonts w:ascii="Verdana" w:eastAsia="Times New Roman" w:hAnsi="Verdana" w:cs="Times New Roman"/>
          <w:color w:val="000000"/>
          <w:kern w:val="0"/>
          <w:sz w:val="24"/>
          <w:szCs w:val="24"/>
          <w:lang w:eastAsia="ru-RU"/>
        </w:rPr>
      </w:pPr>
    </w:p>
    <w:p w:rsidR="00E0529F" w:rsidRDefault="00E0529F" w:rsidP="00E0529F">
      <w:pPr>
        <w:rPr>
          <w:rFonts w:ascii="Verdana" w:eastAsia="Times New Roman" w:hAnsi="Verdana" w:cs="Times New Roman"/>
          <w:color w:val="000000"/>
          <w:kern w:val="0"/>
          <w:sz w:val="24"/>
          <w:szCs w:val="24"/>
          <w:lang w:eastAsia="ru-RU"/>
        </w:rPr>
      </w:pPr>
    </w:p>
    <w:p w:rsidR="00E0529F" w:rsidRDefault="00E0529F" w:rsidP="00E0529F">
      <w:pPr>
        <w:rPr>
          <w:rFonts w:ascii="Verdana" w:eastAsia="Times New Roman" w:hAnsi="Verdana" w:cs="Times New Roman"/>
          <w:color w:val="000000"/>
          <w:kern w:val="0"/>
          <w:sz w:val="24"/>
          <w:szCs w:val="24"/>
          <w:lang w:eastAsia="ru-RU"/>
        </w:rPr>
      </w:pPr>
    </w:p>
    <w:p w:rsidR="00E0529F" w:rsidRDefault="00E0529F" w:rsidP="00E0529F">
      <w:r>
        <w:rPr>
          <w:rFonts w:hint="eastAsia"/>
        </w:rPr>
        <w:t>ВИСНОВКИ</w:t>
      </w:r>
    </w:p>
    <w:p w:rsidR="00E0529F" w:rsidRDefault="00E0529F" w:rsidP="00E0529F">
      <w:r>
        <w:rPr>
          <w:rFonts w:hint="eastAsia"/>
        </w:rPr>
        <w:t>Проведене</w:t>
      </w:r>
      <w:r>
        <w:t></w:t>
      </w:r>
      <w:r>
        <w:rPr>
          <w:rFonts w:hint="eastAsia"/>
        </w:rPr>
        <w:t>в</w:t>
      </w:r>
      <w:r>
        <w:t></w:t>
      </w:r>
      <w:r>
        <w:rPr>
          <w:rFonts w:hint="eastAsia"/>
        </w:rPr>
        <w:t>дисертації</w:t>
      </w:r>
      <w:r>
        <w:t></w:t>
      </w:r>
      <w:r>
        <w:rPr>
          <w:rFonts w:hint="eastAsia"/>
        </w:rPr>
        <w:t>дослідження</w:t>
      </w:r>
      <w:r>
        <w:t></w:t>
      </w:r>
      <w:r>
        <w:rPr>
          <w:rFonts w:hint="eastAsia"/>
        </w:rPr>
        <w:t>теоретичних</w:t>
      </w:r>
      <w:r>
        <w:t></w:t>
      </w:r>
      <w:r>
        <w:rPr>
          <w:rFonts w:hint="eastAsia"/>
        </w:rPr>
        <w:t>і</w:t>
      </w:r>
      <w:r>
        <w:t></w:t>
      </w:r>
      <w:r>
        <w:rPr>
          <w:rFonts w:hint="eastAsia"/>
        </w:rPr>
        <w:t>практичних</w:t>
      </w:r>
      <w:r>
        <w:t></w:t>
      </w:r>
      <w:r>
        <w:rPr>
          <w:rFonts w:hint="eastAsia"/>
        </w:rPr>
        <w:t>проблем</w:t>
      </w:r>
    </w:p>
    <w:p w:rsidR="00E0529F" w:rsidRDefault="00E0529F" w:rsidP="00E0529F">
      <w:r>
        <w:rPr>
          <w:rFonts w:hint="eastAsia"/>
        </w:rPr>
        <w:t>ролі</w:t>
      </w:r>
      <w:r>
        <w:t></w:t>
      </w:r>
      <w:r>
        <w:rPr>
          <w:rFonts w:hint="eastAsia"/>
        </w:rPr>
        <w:t>логістичних</w:t>
      </w:r>
      <w:r>
        <w:t></w:t>
      </w:r>
      <w:r>
        <w:rPr>
          <w:rFonts w:hint="eastAsia"/>
        </w:rPr>
        <w:t>послуг</w:t>
      </w:r>
      <w:r>
        <w:t></w:t>
      </w:r>
      <w:r>
        <w:rPr>
          <w:rFonts w:hint="eastAsia"/>
        </w:rPr>
        <w:t>у</w:t>
      </w:r>
      <w:r>
        <w:t></w:t>
      </w:r>
      <w:r>
        <w:rPr>
          <w:rFonts w:hint="eastAsia"/>
        </w:rPr>
        <w:t>глобальних</w:t>
      </w:r>
      <w:r>
        <w:t></w:t>
      </w:r>
      <w:r>
        <w:rPr>
          <w:rFonts w:hint="eastAsia"/>
        </w:rPr>
        <w:t>виробничих</w:t>
      </w:r>
      <w:r>
        <w:t></w:t>
      </w:r>
      <w:r>
        <w:rPr>
          <w:rFonts w:hint="eastAsia"/>
        </w:rPr>
        <w:t>мережах</w:t>
      </w:r>
      <w:r>
        <w:t></w:t>
      </w:r>
      <w:r>
        <w:rPr>
          <w:rFonts w:hint="eastAsia"/>
        </w:rPr>
        <w:t>дозволило</w:t>
      </w:r>
    </w:p>
    <w:p w:rsidR="00E0529F" w:rsidRDefault="00E0529F" w:rsidP="00E0529F">
      <w:r>
        <w:rPr>
          <w:rFonts w:hint="eastAsia"/>
        </w:rPr>
        <w:t>реалізувати</w:t>
      </w:r>
      <w:r>
        <w:t></w:t>
      </w:r>
      <w:r>
        <w:rPr>
          <w:rFonts w:hint="eastAsia"/>
        </w:rPr>
        <w:t>поставлену</w:t>
      </w:r>
      <w:r>
        <w:t></w:t>
      </w:r>
      <w:r>
        <w:rPr>
          <w:rFonts w:hint="eastAsia"/>
        </w:rPr>
        <w:t>мету</w:t>
      </w:r>
      <w:r>
        <w:t></w:t>
      </w:r>
      <w:r>
        <w:rPr>
          <w:rFonts w:hint="eastAsia"/>
        </w:rPr>
        <w:t>і</w:t>
      </w:r>
      <w:r>
        <w:t></w:t>
      </w:r>
      <w:r>
        <w:rPr>
          <w:rFonts w:hint="eastAsia"/>
        </w:rPr>
        <w:t>завдання</w:t>
      </w:r>
      <w:r>
        <w:t></w:t>
      </w:r>
      <w:r>
        <w:rPr>
          <w:rFonts w:hint="eastAsia"/>
        </w:rPr>
        <w:t>та</w:t>
      </w:r>
      <w:r>
        <w:t></w:t>
      </w:r>
      <w:r>
        <w:rPr>
          <w:rFonts w:hint="eastAsia"/>
        </w:rPr>
        <w:t>зробити</w:t>
      </w:r>
      <w:r>
        <w:t></w:t>
      </w:r>
      <w:r>
        <w:rPr>
          <w:rFonts w:hint="eastAsia"/>
        </w:rPr>
        <w:t>такі</w:t>
      </w:r>
      <w:r>
        <w:t></w:t>
      </w:r>
      <w:r>
        <w:rPr>
          <w:rFonts w:hint="eastAsia"/>
        </w:rPr>
        <w:t>висновки</w:t>
      </w:r>
      <w:r>
        <w:t></w:t>
      </w:r>
    </w:p>
    <w:p w:rsidR="00E0529F" w:rsidRDefault="00E0529F" w:rsidP="00E0529F">
      <w:r>
        <w:t></w:t>
      </w:r>
      <w:r>
        <w:t></w:t>
      </w:r>
      <w:r>
        <w:t></w:t>
      </w:r>
      <w:r>
        <w:rPr>
          <w:rFonts w:hint="eastAsia"/>
        </w:rPr>
        <w:t>Розвиток</w:t>
      </w:r>
      <w:r>
        <w:t></w:t>
      </w:r>
      <w:r>
        <w:rPr>
          <w:rFonts w:hint="eastAsia"/>
        </w:rPr>
        <w:t>глобальних</w:t>
      </w:r>
      <w:r>
        <w:t></w:t>
      </w:r>
      <w:r>
        <w:rPr>
          <w:rFonts w:hint="eastAsia"/>
        </w:rPr>
        <w:t>мереж</w:t>
      </w:r>
      <w:r>
        <w:t></w:t>
      </w:r>
      <w:r>
        <w:rPr>
          <w:rFonts w:hint="eastAsia"/>
        </w:rPr>
        <w:t>виробництва</w:t>
      </w:r>
      <w:r>
        <w:t></w:t>
      </w:r>
      <w:r>
        <w:t></w:t>
      </w:r>
      <w:r>
        <w:rPr>
          <w:rFonts w:hint="eastAsia"/>
        </w:rPr>
        <w:t>які</w:t>
      </w:r>
      <w:r>
        <w:t></w:t>
      </w:r>
      <w:r>
        <w:rPr>
          <w:rFonts w:hint="eastAsia"/>
        </w:rPr>
        <w:t>об’єднують</w:t>
      </w:r>
      <w:r>
        <w:t></w:t>
      </w:r>
      <w:r>
        <w:rPr>
          <w:rFonts w:hint="eastAsia"/>
        </w:rPr>
        <w:t>різних</w:t>
      </w:r>
    </w:p>
    <w:p w:rsidR="00E0529F" w:rsidRDefault="00E0529F" w:rsidP="00E0529F">
      <w:r>
        <w:rPr>
          <w:rFonts w:hint="eastAsia"/>
        </w:rPr>
        <w:t>суб’єктів</w:t>
      </w:r>
      <w:r>
        <w:t></w:t>
      </w:r>
      <w:r>
        <w:rPr>
          <w:rFonts w:hint="eastAsia"/>
        </w:rPr>
        <w:t>через</w:t>
      </w:r>
      <w:r>
        <w:t></w:t>
      </w:r>
      <w:r>
        <w:rPr>
          <w:rFonts w:hint="eastAsia"/>
        </w:rPr>
        <w:t>дедалі</w:t>
      </w:r>
      <w:r>
        <w:t></w:t>
      </w:r>
      <w:r>
        <w:rPr>
          <w:rFonts w:hint="eastAsia"/>
        </w:rPr>
        <w:t>більш</w:t>
      </w:r>
      <w:r>
        <w:t></w:t>
      </w:r>
      <w:r>
        <w:rPr>
          <w:rFonts w:hint="eastAsia"/>
        </w:rPr>
        <w:t>комплексні</w:t>
      </w:r>
      <w:r>
        <w:t></w:t>
      </w:r>
      <w:r>
        <w:rPr>
          <w:rFonts w:hint="eastAsia"/>
        </w:rPr>
        <w:t>стратегії</w:t>
      </w:r>
      <w:r>
        <w:t></w:t>
      </w:r>
      <w:r>
        <w:rPr>
          <w:rFonts w:hint="eastAsia"/>
        </w:rPr>
        <w:t>глобального</w:t>
      </w:r>
      <w:r>
        <w:t></w:t>
      </w:r>
      <w:r>
        <w:rPr>
          <w:rFonts w:hint="eastAsia"/>
        </w:rPr>
        <w:t>корпоративного</w:t>
      </w:r>
    </w:p>
    <w:p w:rsidR="00E0529F" w:rsidRDefault="00E0529F" w:rsidP="00E0529F">
      <w:r>
        <w:rPr>
          <w:rFonts w:hint="eastAsia"/>
        </w:rPr>
        <w:t>управління</w:t>
      </w:r>
      <w:r>
        <w:t></w:t>
      </w:r>
      <w:r>
        <w:t></w:t>
      </w:r>
      <w:r>
        <w:rPr>
          <w:rFonts w:hint="eastAsia"/>
        </w:rPr>
        <w:t>прискорив</w:t>
      </w:r>
      <w:r>
        <w:t></w:t>
      </w:r>
      <w:r>
        <w:rPr>
          <w:rFonts w:hint="eastAsia"/>
        </w:rPr>
        <w:t>появу</w:t>
      </w:r>
      <w:r>
        <w:t></w:t>
      </w:r>
      <w:r>
        <w:rPr>
          <w:rFonts w:hint="eastAsia"/>
        </w:rPr>
        <w:t>відповідного</w:t>
      </w:r>
      <w:r>
        <w:t></w:t>
      </w:r>
      <w:r>
        <w:rPr>
          <w:rFonts w:hint="eastAsia"/>
        </w:rPr>
        <w:t>теоретичного</w:t>
      </w:r>
      <w:r>
        <w:t></w:t>
      </w:r>
      <w:r>
        <w:rPr>
          <w:rFonts w:hint="eastAsia"/>
        </w:rPr>
        <w:t>обґрунтування</w:t>
      </w:r>
      <w:r>
        <w:t></w:t>
      </w:r>
      <w:r>
        <w:rPr>
          <w:rFonts w:hint="eastAsia"/>
        </w:rPr>
        <w:t>для</w:t>
      </w:r>
    </w:p>
    <w:p w:rsidR="00E0529F" w:rsidRDefault="00E0529F" w:rsidP="00E0529F">
      <w:r>
        <w:rPr>
          <w:rFonts w:hint="eastAsia"/>
        </w:rPr>
        <w:t>пояснення</w:t>
      </w:r>
      <w:r>
        <w:t></w:t>
      </w:r>
      <w:r>
        <w:rPr>
          <w:rFonts w:hint="eastAsia"/>
        </w:rPr>
        <w:t>цього</w:t>
      </w:r>
      <w:r>
        <w:t></w:t>
      </w:r>
      <w:r>
        <w:rPr>
          <w:rFonts w:hint="eastAsia"/>
        </w:rPr>
        <w:t>феномену</w:t>
      </w:r>
      <w:r>
        <w:t></w:t>
      </w:r>
      <w:r>
        <w:rPr>
          <w:rFonts w:hint="eastAsia"/>
        </w:rPr>
        <w:t>у</w:t>
      </w:r>
      <w:r>
        <w:t></w:t>
      </w:r>
      <w:r>
        <w:rPr>
          <w:rFonts w:hint="eastAsia"/>
        </w:rPr>
        <w:t>світовому</w:t>
      </w:r>
      <w:r>
        <w:t></w:t>
      </w:r>
      <w:r>
        <w:rPr>
          <w:rFonts w:hint="eastAsia"/>
        </w:rPr>
        <w:t>господарстві</w:t>
      </w:r>
      <w:r>
        <w:t></w:t>
      </w:r>
      <w:r>
        <w:t></w:t>
      </w:r>
      <w:r>
        <w:rPr>
          <w:rFonts w:hint="eastAsia"/>
        </w:rPr>
        <w:t>Аналізуючи</w:t>
      </w:r>
      <w:r>
        <w:t></w:t>
      </w:r>
      <w:r>
        <w:rPr>
          <w:rFonts w:hint="eastAsia"/>
        </w:rPr>
        <w:t>основні</w:t>
      </w:r>
    </w:p>
    <w:p w:rsidR="00E0529F" w:rsidRDefault="00E0529F" w:rsidP="00E0529F">
      <w:r>
        <w:rPr>
          <w:rFonts w:hint="eastAsia"/>
        </w:rPr>
        <w:t>теоретичні</w:t>
      </w:r>
      <w:r>
        <w:t></w:t>
      </w:r>
      <w:r>
        <w:rPr>
          <w:rFonts w:hint="eastAsia"/>
        </w:rPr>
        <w:t>концепції</w:t>
      </w:r>
      <w:r>
        <w:t></w:t>
      </w:r>
      <w:r>
        <w:rPr>
          <w:rFonts w:hint="eastAsia"/>
        </w:rPr>
        <w:t>розвитку</w:t>
      </w:r>
      <w:r>
        <w:t></w:t>
      </w:r>
      <w:r>
        <w:rPr>
          <w:rFonts w:hint="eastAsia"/>
        </w:rPr>
        <w:t>глобальних</w:t>
      </w:r>
      <w:r>
        <w:t></w:t>
      </w:r>
      <w:r>
        <w:rPr>
          <w:rFonts w:hint="eastAsia"/>
        </w:rPr>
        <w:t>виробничих</w:t>
      </w:r>
      <w:r>
        <w:t></w:t>
      </w:r>
      <w:r>
        <w:rPr>
          <w:rFonts w:hint="eastAsia"/>
        </w:rPr>
        <w:t>мереж</w:t>
      </w:r>
      <w:r>
        <w:t></w:t>
      </w:r>
      <w:r>
        <w:t></w:t>
      </w:r>
      <w:r>
        <w:rPr>
          <w:rFonts w:hint="eastAsia"/>
        </w:rPr>
        <w:t>можна</w:t>
      </w:r>
    </w:p>
    <w:p w:rsidR="00E0529F" w:rsidRDefault="00E0529F" w:rsidP="00E0529F">
      <w:r>
        <w:rPr>
          <w:rFonts w:hint="eastAsia"/>
        </w:rPr>
        <w:t>констатувати</w:t>
      </w:r>
      <w:r>
        <w:t></w:t>
      </w:r>
      <w:r>
        <w:t></w:t>
      </w:r>
      <w:r>
        <w:rPr>
          <w:rFonts w:hint="eastAsia"/>
        </w:rPr>
        <w:t>що</w:t>
      </w:r>
      <w:r>
        <w:t></w:t>
      </w:r>
      <w:r>
        <w:rPr>
          <w:rFonts w:hint="eastAsia"/>
        </w:rPr>
        <w:t>глобальні</w:t>
      </w:r>
      <w:r>
        <w:t></w:t>
      </w:r>
      <w:r>
        <w:rPr>
          <w:rFonts w:hint="eastAsia"/>
        </w:rPr>
        <w:t>виробничі</w:t>
      </w:r>
      <w:r>
        <w:t></w:t>
      </w:r>
      <w:r>
        <w:rPr>
          <w:rFonts w:hint="eastAsia"/>
        </w:rPr>
        <w:t>мережі</w:t>
      </w:r>
      <w:r>
        <w:t></w:t>
      </w:r>
      <w:r>
        <w:rPr>
          <w:rFonts w:hint="eastAsia"/>
        </w:rPr>
        <w:t>виступають</w:t>
      </w:r>
      <w:r>
        <w:t></w:t>
      </w:r>
      <w:r>
        <w:rPr>
          <w:rFonts w:hint="eastAsia"/>
        </w:rPr>
        <w:t>як</w:t>
      </w:r>
      <w:r>
        <w:t></w:t>
      </w:r>
      <w:r>
        <w:rPr>
          <w:rFonts w:hint="eastAsia"/>
        </w:rPr>
        <w:t>організаційні</w:t>
      </w:r>
    </w:p>
    <w:p w:rsidR="00E0529F" w:rsidRDefault="00E0529F" w:rsidP="00E0529F">
      <w:r>
        <w:rPr>
          <w:rFonts w:hint="eastAsia"/>
        </w:rPr>
        <w:t>структури</w:t>
      </w:r>
      <w:r>
        <w:t></w:t>
      </w:r>
      <w:r>
        <w:t></w:t>
      </w:r>
      <w:r>
        <w:rPr>
          <w:rFonts w:hint="eastAsia"/>
        </w:rPr>
        <w:t>що</w:t>
      </w:r>
      <w:r>
        <w:t></w:t>
      </w:r>
      <w:r>
        <w:rPr>
          <w:rFonts w:hint="eastAsia"/>
        </w:rPr>
        <w:t>складаються</w:t>
      </w:r>
      <w:r>
        <w:t></w:t>
      </w:r>
      <w:r>
        <w:rPr>
          <w:rFonts w:hint="eastAsia"/>
        </w:rPr>
        <w:t>з</w:t>
      </w:r>
      <w:r>
        <w:t></w:t>
      </w:r>
      <w:r>
        <w:rPr>
          <w:rFonts w:hint="eastAsia"/>
        </w:rPr>
        <w:t>економічних</w:t>
      </w:r>
      <w:r>
        <w:t></w:t>
      </w:r>
      <w:r>
        <w:rPr>
          <w:rFonts w:hint="eastAsia"/>
        </w:rPr>
        <w:t>суб’єктів</w:t>
      </w:r>
      <w:r>
        <w:t></w:t>
      </w:r>
      <w:r>
        <w:rPr>
          <w:rFonts w:hint="eastAsia"/>
        </w:rPr>
        <w:t>на</w:t>
      </w:r>
      <w:r>
        <w:t></w:t>
      </w:r>
      <w:r>
        <w:rPr>
          <w:rFonts w:hint="eastAsia"/>
        </w:rPr>
        <w:t>основі</w:t>
      </w:r>
      <w:r>
        <w:t></w:t>
      </w:r>
      <w:r>
        <w:rPr>
          <w:rFonts w:hint="eastAsia"/>
        </w:rPr>
        <w:t>здійснення</w:t>
      </w:r>
      <w:r>
        <w:t></w:t>
      </w:r>
      <w:r>
        <w:rPr>
          <w:rFonts w:hint="eastAsia"/>
        </w:rPr>
        <w:t>ними</w:t>
      </w:r>
    </w:p>
    <w:p w:rsidR="00E0529F" w:rsidRDefault="00E0529F" w:rsidP="00E0529F">
      <w:r>
        <w:rPr>
          <w:rFonts w:hint="eastAsia"/>
        </w:rPr>
        <w:t>взаємопов’язаних</w:t>
      </w:r>
      <w:r>
        <w:t></w:t>
      </w:r>
      <w:r>
        <w:rPr>
          <w:rFonts w:hint="eastAsia"/>
        </w:rPr>
        <w:t>функцій</w:t>
      </w:r>
      <w:r>
        <w:t></w:t>
      </w:r>
      <w:r>
        <w:t></w:t>
      </w:r>
      <w:r>
        <w:rPr>
          <w:rFonts w:hint="eastAsia"/>
        </w:rPr>
        <w:t>операцій</w:t>
      </w:r>
      <w:r>
        <w:t></w:t>
      </w:r>
      <w:r>
        <w:rPr>
          <w:rFonts w:hint="eastAsia"/>
        </w:rPr>
        <w:t>і</w:t>
      </w:r>
      <w:r>
        <w:t></w:t>
      </w:r>
      <w:r>
        <w:rPr>
          <w:rFonts w:hint="eastAsia"/>
        </w:rPr>
        <w:t>транзакцій</w:t>
      </w:r>
      <w:r>
        <w:t></w:t>
      </w:r>
      <w:r>
        <w:t></w:t>
      </w:r>
      <w:r>
        <w:rPr>
          <w:rFonts w:hint="eastAsia"/>
        </w:rPr>
        <w:t>в</w:t>
      </w:r>
      <w:r>
        <w:t></w:t>
      </w:r>
      <w:r>
        <w:rPr>
          <w:rFonts w:hint="eastAsia"/>
        </w:rPr>
        <w:t>межах</w:t>
      </w:r>
      <w:r>
        <w:t></w:t>
      </w:r>
      <w:r>
        <w:rPr>
          <w:rFonts w:hint="eastAsia"/>
        </w:rPr>
        <w:t>яких</w:t>
      </w:r>
      <w:r>
        <w:t></w:t>
      </w:r>
      <w:r>
        <w:rPr>
          <w:rFonts w:hint="eastAsia"/>
        </w:rPr>
        <w:t>виробляється</w:t>
      </w:r>
      <w:r>
        <w:t></w:t>
      </w:r>
    </w:p>
    <w:p w:rsidR="00E0529F" w:rsidRDefault="00E0529F" w:rsidP="00E0529F">
      <w:r>
        <w:rPr>
          <w:rFonts w:hint="eastAsia"/>
        </w:rPr>
        <w:t>розподіляється</w:t>
      </w:r>
      <w:r>
        <w:t></w:t>
      </w:r>
      <w:r>
        <w:rPr>
          <w:rFonts w:hint="eastAsia"/>
        </w:rPr>
        <w:t>і</w:t>
      </w:r>
      <w:r>
        <w:t></w:t>
      </w:r>
      <w:r>
        <w:rPr>
          <w:rFonts w:hint="eastAsia"/>
        </w:rPr>
        <w:t>споживається</w:t>
      </w:r>
      <w:r>
        <w:t></w:t>
      </w:r>
      <w:r>
        <w:rPr>
          <w:rFonts w:hint="eastAsia"/>
        </w:rPr>
        <w:t>певний</w:t>
      </w:r>
      <w:r>
        <w:t></w:t>
      </w:r>
      <w:r>
        <w:rPr>
          <w:rFonts w:hint="eastAsia"/>
        </w:rPr>
        <w:t>товар</w:t>
      </w:r>
      <w:r>
        <w:t></w:t>
      </w:r>
      <w:r>
        <w:rPr>
          <w:rFonts w:hint="eastAsia"/>
        </w:rPr>
        <w:t>або</w:t>
      </w:r>
      <w:r>
        <w:t></w:t>
      </w:r>
      <w:r>
        <w:rPr>
          <w:rFonts w:hint="eastAsia"/>
        </w:rPr>
        <w:t>послуга</w:t>
      </w:r>
      <w:r>
        <w:t></w:t>
      </w:r>
      <w:r>
        <w:rPr>
          <w:rFonts w:hint="eastAsia"/>
        </w:rPr>
        <w:t>в</w:t>
      </w:r>
      <w:r>
        <w:t></w:t>
      </w:r>
      <w:r>
        <w:rPr>
          <w:rFonts w:hint="eastAsia"/>
        </w:rPr>
        <w:t>різних</w:t>
      </w:r>
      <w:r>
        <w:t></w:t>
      </w:r>
      <w:r>
        <w:rPr>
          <w:rFonts w:hint="eastAsia"/>
        </w:rPr>
        <w:t>географічних</w:t>
      </w:r>
    </w:p>
    <w:p w:rsidR="00E0529F" w:rsidRDefault="00E0529F" w:rsidP="00E0529F">
      <w:r>
        <w:rPr>
          <w:rFonts w:hint="eastAsia"/>
        </w:rPr>
        <w:t>локаціях</w:t>
      </w:r>
      <w:r>
        <w:t></w:t>
      </w:r>
      <w:r>
        <w:rPr>
          <w:rFonts w:hint="eastAsia"/>
        </w:rPr>
        <w:t>та</w:t>
      </w:r>
      <w:r>
        <w:t></w:t>
      </w:r>
      <w:r>
        <w:rPr>
          <w:rFonts w:hint="eastAsia"/>
        </w:rPr>
        <w:t>які</w:t>
      </w:r>
      <w:r>
        <w:t></w:t>
      </w:r>
      <w:r>
        <w:rPr>
          <w:rFonts w:hint="eastAsia"/>
        </w:rPr>
        <w:t>координуються</w:t>
      </w:r>
      <w:r>
        <w:t></w:t>
      </w:r>
      <w:r>
        <w:rPr>
          <w:rFonts w:hint="eastAsia"/>
        </w:rPr>
        <w:t>глобальною</w:t>
      </w:r>
      <w:r>
        <w:t></w:t>
      </w:r>
      <w:r>
        <w:rPr>
          <w:rFonts w:hint="eastAsia"/>
        </w:rPr>
        <w:t>компанією</w:t>
      </w:r>
      <w:r>
        <w:t></w:t>
      </w:r>
    </w:p>
    <w:p w:rsidR="00E0529F" w:rsidRDefault="00E0529F" w:rsidP="00E0529F">
      <w:r>
        <w:t></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світового</w:t>
      </w:r>
      <w:r>
        <w:t></w:t>
      </w:r>
      <w:r>
        <w:rPr>
          <w:rFonts w:hint="eastAsia"/>
        </w:rPr>
        <w:t>господарства</w:t>
      </w:r>
      <w:r>
        <w:t></w:t>
      </w:r>
      <w:r>
        <w:rPr>
          <w:rFonts w:hint="eastAsia"/>
        </w:rPr>
        <w:t>послуги</w:t>
      </w:r>
      <w:r>
        <w:t></w:t>
      </w:r>
      <w:r>
        <w:rPr>
          <w:rFonts w:hint="eastAsia"/>
        </w:rPr>
        <w:t>є</w:t>
      </w:r>
    </w:p>
    <w:p w:rsidR="00E0529F" w:rsidRDefault="00E0529F" w:rsidP="00E0529F">
      <w:r>
        <w:rPr>
          <w:rFonts w:hint="eastAsia"/>
        </w:rPr>
        <w:t>невід</w:t>
      </w:r>
      <w:r>
        <w:t></w:t>
      </w:r>
      <w:r>
        <w:rPr>
          <w:rFonts w:hint="eastAsia"/>
        </w:rPr>
        <w:t>ємною</w:t>
      </w:r>
      <w:r>
        <w:t></w:t>
      </w:r>
      <w:r>
        <w:rPr>
          <w:rFonts w:hint="eastAsia"/>
        </w:rPr>
        <w:t>частиною</w:t>
      </w:r>
      <w:r>
        <w:t></w:t>
      </w:r>
      <w:r>
        <w:rPr>
          <w:rFonts w:hint="eastAsia"/>
        </w:rPr>
        <w:t>процесів</w:t>
      </w:r>
      <w:r>
        <w:t></w:t>
      </w:r>
      <w:r>
        <w:rPr>
          <w:rFonts w:hint="eastAsia"/>
        </w:rPr>
        <w:t>створення</w:t>
      </w:r>
      <w:r>
        <w:t></w:t>
      </w:r>
      <w:r>
        <w:rPr>
          <w:rFonts w:hint="eastAsia"/>
        </w:rPr>
        <w:t>доданої</w:t>
      </w:r>
      <w:r>
        <w:t></w:t>
      </w:r>
      <w:r>
        <w:rPr>
          <w:rFonts w:hint="eastAsia"/>
        </w:rPr>
        <w:t>вартості</w:t>
      </w:r>
      <w:r>
        <w:t></w:t>
      </w:r>
      <w:r>
        <w:rPr>
          <w:rFonts w:hint="eastAsia"/>
        </w:rPr>
        <w:t>в</w:t>
      </w:r>
      <w:r>
        <w:t></w:t>
      </w:r>
      <w:r>
        <w:rPr>
          <w:rFonts w:hint="eastAsia"/>
        </w:rPr>
        <w:t>рамках</w:t>
      </w:r>
      <w:r>
        <w:t></w:t>
      </w:r>
      <w:r>
        <w:rPr>
          <w:rFonts w:hint="eastAsia"/>
        </w:rPr>
        <w:t>глобальних</w:t>
      </w:r>
    </w:p>
    <w:p w:rsidR="00E0529F" w:rsidRDefault="00E0529F" w:rsidP="00E0529F">
      <w:r>
        <w:rPr>
          <w:rFonts w:hint="eastAsia"/>
        </w:rPr>
        <w:t>виробничих</w:t>
      </w:r>
      <w:r>
        <w:t></w:t>
      </w:r>
      <w:r>
        <w:rPr>
          <w:rFonts w:hint="eastAsia"/>
        </w:rPr>
        <w:t>мереж</w:t>
      </w:r>
      <w:r>
        <w:t></w:t>
      </w:r>
      <w:r>
        <w:rPr>
          <w:rFonts w:hint="eastAsia"/>
        </w:rPr>
        <w:t>і</w:t>
      </w:r>
      <w:r>
        <w:t></w:t>
      </w:r>
      <w:r>
        <w:t></w:t>
      </w:r>
      <w:r>
        <w:rPr>
          <w:rFonts w:hint="eastAsia"/>
        </w:rPr>
        <w:t>отже</w:t>
      </w:r>
      <w:r>
        <w:t></w:t>
      </w:r>
      <w:r>
        <w:t></w:t>
      </w:r>
      <w:r>
        <w:rPr>
          <w:rFonts w:hint="eastAsia"/>
        </w:rPr>
        <w:t>одним</w:t>
      </w:r>
      <w:r>
        <w:t></w:t>
      </w:r>
      <w:r>
        <w:rPr>
          <w:rFonts w:hint="eastAsia"/>
        </w:rPr>
        <w:t>з</w:t>
      </w:r>
      <w:r>
        <w:t></w:t>
      </w:r>
      <w:r>
        <w:rPr>
          <w:rFonts w:hint="eastAsia"/>
        </w:rPr>
        <w:t>найважливіших</w:t>
      </w:r>
      <w:r>
        <w:t></w:t>
      </w:r>
      <w:r>
        <w:rPr>
          <w:rFonts w:hint="eastAsia"/>
        </w:rPr>
        <w:t>факторів</w:t>
      </w:r>
      <w:r>
        <w:t></w:t>
      </w:r>
      <w:r>
        <w:rPr>
          <w:rFonts w:hint="eastAsia"/>
        </w:rPr>
        <w:t>підвищення</w:t>
      </w:r>
    </w:p>
    <w:p w:rsidR="00E0529F" w:rsidRDefault="00E0529F" w:rsidP="00E0529F">
      <w:r>
        <w:rPr>
          <w:rFonts w:hint="eastAsia"/>
        </w:rPr>
        <w:t>конкурентоспроможності</w:t>
      </w:r>
      <w:r>
        <w:t></w:t>
      </w:r>
      <w:r>
        <w:rPr>
          <w:rFonts w:hint="eastAsia"/>
        </w:rPr>
        <w:t>компаній</w:t>
      </w:r>
      <w:r>
        <w:t></w:t>
      </w:r>
      <w:r>
        <w:rPr>
          <w:rFonts w:hint="eastAsia"/>
        </w:rPr>
        <w:t>і</w:t>
      </w:r>
      <w:r>
        <w:t></w:t>
      </w:r>
      <w:r>
        <w:rPr>
          <w:rFonts w:hint="eastAsia"/>
        </w:rPr>
        <w:t>країн</w:t>
      </w:r>
      <w:r>
        <w:t></w:t>
      </w:r>
      <w:r>
        <w:t></w:t>
      </w:r>
      <w:r>
        <w:rPr>
          <w:rFonts w:hint="eastAsia"/>
        </w:rPr>
        <w:t>Значення</w:t>
      </w:r>
      <w:r>
        <w:t></w:t>
      </w:r>
      <w:r>
        <w:rPr>
          <w:rFonts w:hint="eastAsia"/>
        </w:rPr>
        <w:t>послуг</w:t>
      </w:r>
      <w:r>
        <w:t></w:t>
      </w:r>
      <w:r>
        <w:rPr>
          <w:rFonts w:hint="eastAsia"/>
        </w:rPr>
        <w:t>визначається</w:t>
      </w:r>
      <w:r>
        <w:t></w:t>
      </w:r>
      <w:r>
        <w:rPr>
          <w:rFonts w:hint="eastAsia"/>
        </w:rPr>
        <w:t>не</w:t>
      </w:r>
      <w:r>
        <w:t></w:t>
      </w:r>
      <w:r>
        <w:rPr>
          <w:rFonts w:hint="eastAsia"/>
        </w:rPr>
        <w:t>лише</w:t>
      </w:r>
    </w:p>
    <w:p w:rsidR="00E0529F" w:rsidRDefault="00E0529F" w:rsidP="00E0529F">
      <w:r>
        <w:rPr>
          <w:rFonts w:hint="eastAsia"/>
        </w:rPr>
        <w:t>функцією</w:t>
      </w:r>
      <w:r>
        <w:t></w:t>
      </w:r>
      <w:r>
        <w:rPr>
          <w:rFonts w:hint="eastAsia"/>
        </w:rPr>
        <w:t>підтримки</w:t>
      </w:r>
      <w:r>
        <w:t></w:t>
      </w:r>
      <w:r>
        <w:t></w:t>
      </w:r>
      <w:r>
        <w:rPr>
          <w:rFonts w:hint="eastAsia"/>
        </w:rPr>
        <w:t>які</w:t>
      </w:r>
      <w:r>
        <w:t></w:t>
      </w:r>
      <w:r>
        <w:rPr>
          <w:rFonts w:hint="eastAsia"/>
        </w:rPr>
        <w:t>сприяють</w:t>
      </w:r>
      <w:r>
        <w:t></w:t>
      </w:r>
      <w:r>
        <w:rPr>
          <w:rFonts w:hint="eastAsia"/>
        </w:rPr>
        <w:t>ефективному</w:t>
      </w:r>
      <w:r>
        <w:t></w:t>
      </w:r>
      <w:r>
        <w:rPr>
          <w:rFonts w:hint="eastAsia"/>
        </w:rPr>
        <w:t>розвитку</w:t>
      </w:r>
      <w:r>
        <w:t></w:t>
      </w:r>
      <w:r>
        <w:rPr>
          <w:rFonts w:hint="eastAsia"/>
        </w:rPr>
        <w:t>глобальних</w:t>
      </w:r>
    </w:p>
    <w:p w:rsidR="00E0529F" w:rsidRDefault="00E0529F" w:rsidP="00E0529F">
      <w:r>
        <w:rPr>
          <w:rFonts w:hint="eastAsia"/>
        </w:rPr>
        <w:t>виробничих</w:t>
      </w:r>
      <w:r>
        <w:t></w:t>
      </w:r>
      <w:r>
        <w:rPr>
          <w:rFonts w:hint="eastAsia"/>
        </w:rPr>
        <w:t>мереж</w:t>
      </w:r>
      <w:r>
        <w:t></w:t>
      </w:r>
      <w:r>
        <w:t></w:t>
      </w:r>
      <w:r>
        <w:rPr>
          <w:rFonts w:hint="eastAsia"/>
        </w:rPr>
        <w:t>вони</w:t>
      </w:r>
      <w:r>
        <w:t></w:t>
      </w:r>
      <w:r>
        <w:rPr>
          <w:rFonts w:hint="eastAsia"/>
        </w:rPr>
        <w:t>також</w:t>
      </w:r>
      <w:r>
        <w:t></w:t>
      </w:r>
      <w:r>
        <w:rPr>
          <w:rFonts w:hint="eastAsia"/>
        </w:rPr>
        <w:t>відіграють</w:t>
      </w:r>
      <w:r>
        <w:t></w:t>
      </w:r>
      <w:r>
        <w:rPr>
          <w:rFonts w:hint="eastAsia"/>
        </w:rPr>
        <w:t>ключову</w:t>
      </w:r>
      <w:r>
        <w:t></w:t>
      </w:r>
      <w:r>
        <w:rPr>
          <w:rFonts w:hint="eastAsia"/>
        </w:rPr>
        <w:t>роль</w:t>
      </w:r>
      <w:r>
        <w:t></w:t>
      </w:r>
      <w:r>
        <w:rPr>
          <w:rFonts w:hint="eastAsia"/>
        </w:rPr>
        <w:t>на</w:t>
      </w:r>
      <w:r>
        <w:t></w:t>
      </w:r>
      <w:r>
        <w:rPr>
          <w:rFonts w:hint="eastAsia"/>
        </w:rPr>
        <w:t>найважливіших</w:t>
      </w:r>
    </w:p>
    <w:p w:rsidR="00E0529F" w:rsidRDefault="00E0529F" w:rsidP="00E0529F">
      <w:r>
        <w:rPr>
          <w:rFonts w:hint="eastAsia"/>
        </w:rPr>
        <w:t>етапах</w:t>
      </w:r>
      <w:r>
        <w:t></w:t>
      </w:r>
      <w:r>
        <w:rPr>
          <w:rFonts w:hint="eastAsia"/>
        </w:rPr>
        <w:t>виробництва</w:t>
      </w:r>
      <w:r>
        <w:t></w:t>
      </w:r>
      <w:r>
        <w:rPr>
          <w:rFonts w:hint="eastAsia"/>
        </w:rPr>
        <w:t>–</w:t>
      </w:r>
      <w:r>
        <w:t></w:t>
      </w:r>
      <w:r>
        <w:rPr>
          <w:rFonts w:hint="eastAsia"/>
        </w:rPr>
        <w:t>від</w:t>
      </w:r>
      <w:r>
        <w:t></w:t>
      </w:r>
      <w:r>
        <w:rPr>
          <w:rFonts w:hint="eastAsia"/>
        </w:rPr>
        <w:t>якості</w:t>
      </w:r>
      <w:r>
        <w:t></w:t>
      </w:r>
      <w:r>
        <w:rPr>
          <w:rFonts w:hint="eastAsia"/>
        </w:rPr>
        <w:t>послуг</w:t>
      </w:r>
      <w:r>
        <w:t></w:t>
      </w:r>
      <w:r>
        <w:rPr>
          <w:rFonts w:hint="eastAsia"/>
        </w:rPr>
        <w:t>залежить</w:t>
      </w:r>
      <w:r>
        <w:t></w:t>
      </w:r>
      <w:r>
        <w:rPr>
          <w:rFonts w:hint="eastAsia"/>
        </w:rPr>
        <w:t>ефективність</w:t>
      </w:r>
      <w:r>
        <w:t></w:t>
      </w:r>
      <w:r>
        <w:rPr>
          <w:rFonts w:hint="eastAsia"/>
        </w:rPr>
        <w:t>і</w:t>
      </w:r>
      <w:r>
        <w:t></w:t>
      </w:r>
      <w:r>
        <w:rPr>
          <w:rFonts w:hint="eastAsia"/>
        </w:rPr>
        <w:t>доходність</w:t>
      </w:r>
      <w:r>
        <w:t></w:t>
      </w:r>
      <w:r>
        <w:rPr>
          <w:rFonts w:hint="eastAsia"/>
        </w:rPr>
        <w:t>усієї</w:t>
      </w:r>
    </w:p>
    <w:p w:rsidR="00E0529F" w:rsidRDefault="00E0529F" w:rsidP="00E0529F">
      <w:r>
        <w:rPr>
          <w:rFonts w:hint="eastAsia"/>
        </w:rPr>
        <w:t>інтегрованої</w:t>
      </w:r>
      <w:r>
        <w:t></w:t>
      </w:r>
      <w:r>
        <w:rPr>
          <w:rFonts w:hint="eastAsia"/>
        </w:rPr>
        <w:t>виробничої</w:t>
      </w:r>
      <w:r>
        <w:t></w:t>
      </w:r>
      <w:r>
        <w:rPr>
          <w:rFonts w:hint="eastAsia"/>
        </w:rPr>
        <w:t>мережі</w:t>
      </w:r>
      <w:r>
        <w:t></w:t>
      </w:r>
      <w:r>
        <w:t></w:t>
      </w:r>
      <w:r>
        <w:rPr>
          <w:rFonts w:hint="eastAsia"/>
        </w:rPr>
        <w:t>Сервісифікація</w:t>
      </w:r>
      <w:r>
        <w:t></w:t>
      </w:r>
      <w:r>
        <w:rPr>
          <w:rFonts w:hint="eastAsia"/>
        </w:rPr>
        <w:t>виробничих</w:t>
      </w:r>
      <w:r>
        <w:t></w:t>
      </w:r>
      <w:r>
        <w:rPr>
          <w:rFonts w:hint="eastAsia"/>
        </w:rPr>
        <w:t>процесів</w:t>
      </w:r>
      <w:r>
        <w:t></w:t>
      </w:r>
      <w:r>
        <w:rPr>
          <w:rFonts w:hint="eastAsia"/>
        </w:rPr>
        <w:t>зазначає</w:t>
      </w:r>
      <w:r>
        <w:t></w:t>
      </w:r>
    </w:p>
    <w:p w:rsidR="00E0529F" w:rsidRDefault="00E0529F" w:rsidP="00E0529F">
      <w:r>
        <w:rPr>
          <w:rFonts w:hint="eastAsia"/>
        </w:rPr>
        <w:t>що</w:t>
      </w:r>
      <w:r>
        <w:t></w:t>
      </w:r>
      <w:r>
        <w:rPr>
          <w:rFonts w:hint="eastAsia"/>
        </w:rPr>
        <w:t>доступ</w:t>
      </w:r>
      <w:r>
        <w:t></w:t>
      </w:r>
      <w:r>
        <w:rPr>
          <w:rFonts w:hint="eastAsia"/>
        </w:rPr>
        <w:t>до</w:t>
      </w:r>
      <w:r>
        <w:t></w:t>
      </w:r>
      <w:r>
        <w:rPr>
          <w:rFonts w:hint="eastAsia"/>
        </w:rPr>
        <w:t>послуг</w:t>
      </w:r>
      <w:r>
        <w:t></w:t>
      </w:r>
      <w:r>
        <w:rPr>
          <w:rFonts w:hint="eastAsia"/>
        </w:rPr>
        <w:t>став</w:t>
      </w:r>
      <w:r>
        <w:t></w:t>
      </w:r>
      <w:r>
        <w:rPr>
          <w:rFonts w:hint="eastAsia"/>
        </w:rPr>
        <w:t>ключовим</w:t>
      </w:r>
      <w:r>
        <w:t></w:t>
      </w:r>
      <w:r>
        <w:rPr>
          <w:rFonts w:hint="eastAsia"/>
        </w:rPr>
        <w:t>фактором</w:t>
      </w:r>
      <w:r>
        <w:t></w:t>
      </w:r>
      <w:r>
        <w:rPr>
          <w:rFonts w:hint="eastAsia"/>
        </w:rPr>
        <w:t>у</w:t>
      </w:r>
      <w:r>
        <w:t></w:t>
      </w:r>
      <w:r>
        <w:rPr>
          <w:rFonts w:hint="eastAsia"/>
        </w:rPr>
        <w:t>підвищення</w:t>
      </w:r>
    </w:p>
    <w:p w:rsidR="00E0529F" w:rsidRDefault="00E0529F" w:rsidP="00E0529F">
      <w:r>
        <w:rPr>
          <w:rFonts w:hint="eastAsia"/>
        </w:rPr>
        <w:t>конкурентоспроможності</w:t>
      </w:r>
      <w:r>
        <w:t></w:t>
      </w:r>
      <w:r>
        <w:rPr>
          <w:rFonts w:hint="eastAsia"/>
        </w:rPr>
        <w:t>компаній</w:t>
      </w:r>
      <w:r>
        <w:t></w:t>
      </w:r>
      <w:r>
        <w:rPr>
          <w:rFonts w:hint="eastAsia"/>
        </w:rPr>
        <w:t>і</w:t>
      </w:r>
      <w:r>
        <w:t></w:t>
      </w:r>
      <w:r>
        <w:rPr>
          <w:rFonts w:hint="eastAsia"/>
        </w:rPr>
        <w:t>країн</w:t>
      </w:r>
      <w:r>
        <w:t></w:t>
      </w:r>
      <w:r>
        <w:t></w:t>
      </w:r>
      <w:r>
        <w:rPr>
          <w:rFonts w:hint="eastAsia"/>
        </w:rPr>
        <w:t>особливо</w:t>
      </w:r>
      <w:r>
        <w:t></w:t>
      </w:r>
      <w:r>
        <w:rPr>
          <w:rFonts w:hint="eastAsia"/>
        </w:rPr>
        <w:t>тих</w:t>
      </w:r>
      <w:r>
        <w:t></w:t>
      </w:r>
      <w:r>
        <w:t></w:t>
      </w:r>
      <w:r>
        <w:rPr>
          <w:rFonts w:hint="eastAsia"/>
        </w:rPr>
        <w:t>які</w:t>
      </w:r>
      <w:r>
        <w:t></w:t>
      </w:r>
      <w:r>
        <w:rPr>
          <w:rFonts w:hint="eastAsia"/>
        </w:rPr>
        <w:t>реалізують</w:t>
      </w:r>
    </w:p>
    <w:p w:rsidR="00E0529F" w:rsidRDefault="00E0529F" w:rsidP="00E0529F">
      <w:r>
        <w:rPr>
          <w:rFonts w:hint="eastAsia"/>
        </w:rPr>
        <w:t>експортно</w:t>
      </w:r>
      <w:r>
        <w:t></w:t>
      </w:r>
      <w:r>
        <w:rPr>
          <w:rFonts w:hint="eastAsia"/>
        </w:rPr>
        <w:t>орієнтовану</w:t>
      </w:r>
      <w:r>
        <w:t></w:t>
      </w:r>
      <w:r>
        <w:rPr>
          <w:rFonts w:hint="eastAsia"/>
        </w:rPr>
        <w:t>політику</w:t>
      </w:r>
      <w:r>
        <w:t></w:t>
      </w:r>
      <w:r>
        <w:rPr>
          <w:rFonts w:hint="eastAsia"/>
        </w:rPr>
        <w:t>через</w:t>
      </w:r>
      <w:r>
        <w:t></w:t>
      </w:r>
      <w:r>
        <w:rPr>
          <w:rFonts w:hint="eastAsia"/>
        </w:rPr>
        <w:t>інтеграцію</w:t>
      </w:r>
      <w:r>
        <w:t></w:t>
      </w:r>
      <w:r>
        <w:rPr>
          <w:rFonts w:hint="eastAsia"/>
        </w:rPr>
        <w:t>в</w:t>
      </w:r>
      <w:r>
        <w:t></w:t>
      </w:r>
      <w:r>
        <w:rPr>
          <w:rFonts w:hint="eastAsia"/>
        </w:rPr>
        <w:t>глобальні</w:t>
      </w:r>
      <w:r>
        <w:t></w:t>
      </w:r>
      <w:r>
        <w:rPr>
          <w:rFonts w:hint="eastAsia"/>
        </w:rPr>
        <w:t>виробничі</w:t>
      </w:r>
      <w:r>
        <w:t></w:t>
      </w:r>
      <w:r>
        <w:rPr>
          <w:rFonts w:hint="eastAsia"/>
        </w:rPr>
        <w:t>мережи</w:t>
      </w:r>
      <w:r>
        <w:t></w:t>
      </w:r>
    </w:p>
    <w:p w:rsidR="00E0529F" w:rsidRDefault="00E0529F" w:rsidP="00E0529F">
      <w:r>
        <w:rPr>
          <w:rFonts w:hint="eastAsia"/>
        </w:rPr>
        <w:t>Лібералізація</w:t>
      </w:r>
      <w:r>
        <w:t></w:t>
      </w:r>
      <w:r>
        <w:rPr>
          <w:rFonts w:hint="eastAsia"/>
        </w:rPr>
        <w:t>торгівлі</w:t>
      </w:r>
      <w:r>
        <w:t></w:t>
      </w:r>
      <w:r>
        <w:rPr>
          <w:rFonts w:hint="eastAsia"/>
        </w:rPr>
        <w:t>послугами</w:t>
      </w:r>
      <w:r>
        <w:t></w:t>
      </w:r>
      <w:r>
        <w:rPr>
          <w:rFonts w:hint="eastAsia"/>
        </w:rPr>
        <w:t>інтенсифікує</w:t>
      </w:r>
      <w:r>
        <w:t></w:t>
      </w:r>
      <w:r>
        <w:rPr>
          <w:rFonts w:hint="eastAsia"/>
        </w:rPr>
        <w:t>процес</w:t>
      </w:r>
      <w:r>
        <w:t></w:t>
      </w:r>
      <w:r>
        <w:rPr>
          <w:rFonts w:hint="eastAsia"/>
        </w:rPr>
        <w:t>інтеграції</w:t>
      </w:r>
      <w:r>
        <w:t></w:t>
      </w:r>
      <w:r>
        <w:rPr>
          <w:rFonts w:hint="eastAsia"/>
        </w:rPr>
        <w:t>економічних</w:t>
      </w:r>
    </w:p>
    <w:p w:rsidR="00E0529F" w:rsidRDefault="00E0529F" w:rsidP="00E0529F">
      <w:r>
        <w:rPr>
          <w:rFonts w:hint="eastAsia"/>
        </w:rPr>
        <w:t>суб’єктів</w:t>
      </w:r>
      <w:r>
        <w:t></w:t>
      </w:r>
      <w:r>
        <w:rPr>
          <w:rFonts w:hint="eastAsia"/>
        </w:rPr>
        <w:t>різних</w:t>
      </w:r>
      <w:r>
        <w:t></w:t>
      </w:r>
      <w:r>
        <w:rPr>
          <w:rFonts w:hint="eastAsia"/>
        </w:rPr>
        <w:t>країн</w:t>
      </w:r>
      <w:r>
        <w:t></w:t>
      </w:r>
      <w:r>
        <w:rPr>
          <w:rFonts w:hint="eastAsia"/>
        </w:rPr>
        <w:t>до</w:t>
      </w:r>
      <w:r>
        <w:t></w:t>
      </w:r>
      <w:r>
        <w:rPr>
          <w:rFonts w:hint="eastAsia"/>
        </w:rPr>
        <w:t>глобальних</w:t>
      </w:r>
      <w:r>
        <w:t></w:t>
      </w:r>
      <w:r>
        <w:rPr>
          <w:rFonts w:hint="eastAsia"/>
        </w:rPr>
        <w:t>виробничих</w:t>
      </w:r>
      <w:r>
        <w:t></w:t>
      </w:r>
      <w:r>
        <w:rPr>
          <w:rFonts w:hint="eastAsia"/>
        </w:rPr>
        <w:t>мереж</w:t>
      </w:r>
      <w:r>
        <w:t></w:t>
      </w:r>
    </w:p>
    <w:p w:rsidR="00E0529F" w:rsidRDefault="00E0529F" w:rsidP="00E0529F">
      <w:r>
        <w:t></w:t>
      </w:r>
      <w:r>
        <w:t></w:t>
      </w:r>
      <w:r>
        <w:t></w:t>
      </w:r>
      <w:r>
        <w:rPr>
          <w:rFonts w:hint="eastAsia"/>
        </w:rPr>
        <w:t>Глобалізація</w:t>
      </w:r>
      <w:r>
        <w:t></w:t>
      </w:r>
      <w:r>
        <w:t></w:t>
      </w:r>
      <w:r>
        <w:rPr>
          <w:rFonts w:hint="eastAsia"/>
        </w:rPr>
        <w:t>яка</w:t>
      </w:r>
      <w:r>
        <w:t></w:t>
      </w:r>
      <w:r>
        <w:rPr>
          <w:rFonts w:hint="eastAsia"/>
        </w:rPr>
        <w:t>пов’язана</w:t>
      </w:r>
      <w:r>
        <w:t></w:t>
      </w:r>
      <w:r>
        <w:rPr>
          <w:rFonts w:hint="eastAsia"/>
        </w:rPr>
        <w:t>з</w:t>
      </w:r>
      <w:r>
        <w:t></w:t>
      </w:r>
      <w:r>
        <w:rPr>
          <w:rFonts w:hint="eastAsia"/>
        </w:rPr>
        <w:t>реконфігурацією</w:t>
      </w:r>
      <w:r>
        <w:t></w:t>
      </w:r>
      <w:r>
        <w:rPr>
          <w:rFonts w:hint="eastAsia"/>
        </w:rPr>
        <w:t>просторово</w:t>
      </w:r>
      <w:r>
        <w:t></w:t>
      </w:r>
      <w:r>
        <w:rPr>
          <w:rFonts w:hint="eastAsia"/>
        </w:rPr>
        <w:t>часових</w:t>
      </w:r>
    </w:p>
    <w:p w:rsidR="00E0529F" w:rsidRDefault="00E0529F" w:rsidP="00E0529F">
      <w:r>
        <w:rPr>
          <w:rFonts w:hint="eastAsia"/>
        </w:rPr>
        <w:t>моделей</w:t>
      </w:r>
      <w:r>
        <w:t></w:t>
      </w:r>
      <w:r>
        <w:rPr>
          <w:rFonts w:hint="eastAsia"/>
        </w:rPr>
        <w:t>економічної</w:t>
      </w:r>
      <w:r>
        <w:t></w:t>
      </w:r>
      <w:r>
        <w:rPr>
          <w:rFonts w:hint="eastAsia"/>
        </w:rPr>
        <w:t>активності</w:t>
      </w:r>
      <w:r>
        <w:t></w:t>
      </w:r>
      <w:r>
        <w:t></w:t>
      </w:r>
      <w:r>
        <w:rPr>
          <w:rFonts w:hint="eastAsia"/>
        </w:rPr>
        <w:t>активізує</w:t>
      </w:r>
      <w:r>
        <w:t></w:t>
      </w:r>
      <w:r>
        <w:rPr>
          <w:rFonts w:hint="eastAsia"/>
        </w:rPr>
        <w:t>значення</w:t>
      </w:r>
      <w:r>
        <w:t></w:t>
      </w:r>
      <w:r>
        <w:rPr>
          <w:rFonts w:hint="eastAsia"/>
        </w:rPr>
        <w:t>логістики</w:t>
      </w:r>
      <w:r>
        <w:t></w:t>
      </w:r>
      <w:r>
        <w:rPr>
          <w:rFonts w:hint="eastAsia"/>
        </w:rPr>
        <w:t>як</w:t>
      </w:r>
      <w:r>
        <w:t></w:t>
      </w:r>
      <w:r>
        <w:rPr>
          <w:rFonts w:hint="eastAsia"/>
        </w:rPr>
        <w:t>невід’ємного</w:t>
      </w:r>
    </w:p>
    <w:p w:rsidR="00E0529F" w:rsidRDefault="00E0529F" w:rsidP="00E0529F">
      <w:r>
        <w:rPr>
          <w:rFonts w:hint="eastAsia"/>
        </w:rPr>
        <w:t>елемента</w:t>
      </w:r>
      <w:r>
        <w:t></w:t>
      </w:r>
      <w:r>
        <w:rPr>
          <w:rFonts w:hint="eastAsia"/>
        </w:rPr>
        <w:t>їх</w:t>
      </w:r>
      <w:r>
        <w:t></w:t>
      </w:r>
      <w:r>
        <w:rPr>
          <w:rFonts w:hint="eastAsia"/>
        </w:rPr>
        <w:t>координації</w:t>
      </w:r>
      <w:r>
        <w:t></w:t>
      </w:r>
      <w:r>
        <w:t></w:t>
      </w:r>
      <w:r>
        <w:rPr>
          <w:rFonts w:hint="eastAsia"/>
        </w:rPr>
        <w:t>Застосування</w:t>
      </w:r>
      <w:r>
        <w:t></w:t>
      </w:r>
      <w:r>
        <w:rPr>
          <w:rFonts w:hint="eastAsia"/>
        </w:rPr>
        <w:t>ефективних</w:t>
      </w:r>
      <w:r>
        <w:t></w:t>
      </w:r>
      <w:r>
        <w:rPr>
          <w:rFonts w:hint="eastAsia"/>
        </w:rPr>
        <w:t>логістичних</w:t>
      </w:r>
      <w:r>
        <w:t></w:t>
      </w:r>
      <w:r>
        <w:rPr>
          <w:rFonts w:hint="eastAsia"/>
        </w:rPr>
        <w:t>рішень</w:t>
      </w:r>
      <w:r>
        <w:t></w:t>
      </w:r>
    </w:p>
    <w:p w:rsidR="00E0529F" w:rsidRDefault="00E0529F" w:rsidP="00E0529F">
      <w:r>
        <w:t></w:t>
      </w:r>
      <w:r>
        <w:t></w:t>
      </w:r>
      <w:r>
        <w:t></w:t>
      </w:r>
    </w:p>
    <w:p w:rsidR="00E0529F" w:rsidRDefault="00E0529F" w:rsidP="00E0529F">
      <w:r>
        <w:rPr>
          <w:rFonts w:hint="eastAsia"/>
        </w:rPr>
        <w:t>залишається</w:t>
      </w:r>
      <w:r>
        <w:t></w:t>
      </w:r>
      <w:r>
        <w:rPr>
          <w:rFonts w:hint="eastAsia"/>
        </w:rPr>
        <w:t>одним</w:t>
      </w:r>
      <w:r>
        <w:t></w:t>
      </w:r>
      <w:r>
        <w:rPr>
          <w:rFonts w:hint="eastAsia"/>
        </w:rPr>
        <w:t>із</w:t>
      </w:r>
      <w:r>
        <w:t></w:t>
      </w:r>
      <w:r>
        <w:rPr>
          <w:rFonts w:hint="eastAsia"/>
        </w:rPr>
        <w:t>ефективних</w:t>
      </w:r>
      <w:r>
        <w:t></w:t>
      </w:r>
      <w:r>
        <w:rPr>
          <w:rFonts w:hint="eastAsia"/>
        </w:rPr>
        <w:t>каналів</w:t>
      </w:r>
      <w:r>
        <w:t></w:t>
      </w:r>
      <w:r>
        <w:rPr>
          <w:rFonts w:hint="eastAsia"/>
        </w:rPr>
        <w:t>оптимізації</w:t>
      </w:r>
      <w:r>
        <w:t></w:t>
      </w:r>
      <w:r>
        <w:rPr>
          <w:rFonts w:hint="eastAsia"/>
        </w:rPr>
        <w:t>витрат</w:t>
      </w:r>
      <w:r>
        <w:t></w:t>
      </w:r>
      <w:r>
        <w:rPr>
          <w:rFonts w:hint="eastAsia"/>
        </w:rPr>
        <w:t>виробництва</w:t>
      </w:r>
      <w:r>
        <w:t></w:t>
      </w:r>
      <w:r>
        <w:rPr>
          <w:rFonts w:hint="eastAsia"/>
        </w:rPr>
        <w:t>у</w:t>
      </w:r>
    </w:p>
    <w:p w:rsidR="00E0529F" w:rsidRDefault="00E0529F" w:rsidP="00E0529F">
      <w:r>
        <w:rPr>
          <w:rFonts w:hint="eastAsia"/>
        </w:rPr>
        <w:t>глобальних</w:t>
      </w:r>
      <w:r>
        <w:t></w:t>
      </w:r>
      <w:r>
        <w:rPr>
          <w:rFonts w:hint="eastAsia"/>
        </w:rPr>
        <w:t>виробничих</w:t>
      </w:r>
      <w:r>
        <w:t></w:t>
      </w:r>
      <w:r>
        <w:rPr>
          <w:rFonts w:hint="eastAsia"/>
        </w:rPr>
        <w:t>мережах</w:t>
      </w:r>
      <w:r>
        <w:t></w:t>
      </w:r>
      <w:r>
        <w:t></w:t>
      </w:r>
      <w:r>
        <w:rPr>
          <w:rFonts w:hint="eastAsia"/>
        </w:rPr>
        <w:t>Ці</w:t>
      </w:r>
      <w:r>
        <w:t></w:t>
      </w:r>
      <w:r>
        <w:rPr>
          <w:rFonts w:hint="eastAsia"/>
        </w:rPr>
        <w:t>можливості</w:t>
      </w:r>
      <w:r>
        <w:t></w:t>
      </w:r>
      <w:r>
        <w:rPr>
          <w:rFonts w:hint="eastAsia"/>
        </w:rPr>
        <w:t>пов’язані</w:t>
      </w:r>
      <w:r>
        <w:t></w:t>
      </w:r>
      <w:r>
        <w:rPr>
          <w:rFonts w:hint="eastAsia"/>
        </w:rPr>
        <w:t>з</w:t>
      </w:r>
      <w:r>
        <w:t></w:t>
      </w:r>
      <w:r>
        <w:rPr>
          <w:rFonts w:hint="eastAsia"/>
        </w:rPr>
        <w:t>розвитком</w:t>
      </w:r>
      <w:r>
        <w:t></w:t>
      </w:r>
      <w:r>
        <w:rPr>
          <w:rFonts w:hint="eastAsia"/>
        </w:rPr>
        <w:t>сучасної</w:t>
      </w:r>
    </w:p>
    <w:p w:rsidR="00E0529F" w:rsidRDefault="00E0529F" w:rsidP="00E0529F">
      <w:r>
        <w:rPr>
          <w:rFonts w:hint="eastAsia"/>
        </w:rPr>
        <w:t>концепції</w:t>
      </w:r>
      <w:r>
        <w:t></w:t>
      </w:r>
      <w:r>
        <w:rPr>
          <w:rFonts w:hint="eastAsia"/>
        </w:rPr>
        <w:t>логістики</w:t>
      </w:r>
      <w:r>
        <w:t></w:t>
      </w:r>
      <w:r>
        <w:t></w:t>
      </w:r>
      <w:r>
        <w:rPr>
          <w:rFonts w:hint="eastAsia"/>
        </w:rPr>
        <w:t>яка</w:t>
      </w:r>
      <w:r>
        <w:t></w:t>
      </w:r>
      <w:r>
        <w:rPr>
          <w:rFonts w:hint="eastAsia"/>
        </w:rPr>
        <w:t>полягає</w:t>
      </w:r>
      <w:r>
        <w:t></w:t>
      </w:r>
      <w:r>
        <w:rPr>
          <w:rFonts w:hint="eastAsia"/>
        </w:rPr>
        <w:t>в</w:t>
      </w:r>
      <w:r>
        <w:t></w:t>
      </w:r>
      <w:r>
        <w:rPr>
          <w:rFonts w:hint="eastAsia"/>
        </w:rPr>
        <w:t>управлінні</w:t>
      </w:r>
      <w:r>
        <w:t></w:t>
      </w:r>
      <w:r>
        <w:rPr>
          <w:rFonts w:hint="eastAsia"/>
        </w:rPr>
        <w:t>потоками</w:t>
      </w:r>
      <w:r>
        <w:t></w:t>
      </w:r>
      <w:r>
        <w:rPr>
          <w:rFonts w:hint="eastAsia"/>
        </w:rPr>
        <w:t>часу</w:t>
      </w:r>
      <w:r>
        <w:t></w:t>
      </w:r>
      <w:r>
        <w:rPr>
          <w:rFonts w:hint="eastAsia"/>
        </w:rPr>
        <w:t>і</w:t>
      </w:r>
      <w:r>
        <w:t></w:t>
      </w:r>
      <w:r>
        <w:rPr>
          <w:rFonts w:hint="eastAsia"/>
        </w:rPr>
        <w:t>простору</w:t>
      </w:r>
      <w:r>
        <w:t></w:t>
      </w:r>
      <w:r>
        <w:rPr>
          <w:rFonts w:hint="eastAsia"/>
        </w:rPr>
        <w:t>між</w:t>
      </w:r>
    </w:p>
    <w:p w:rsidR="00E0529F" w:rsidRDefault="00E0529F" w:rsidP="00E0529F">
      <w:r>
        <w:rPr>
          <w:rFonts w:hint="eastAsia"/>
        </w:rPr>
        <w:t>матеріально</w:t>
      </w:r>
      <w:r>
        <w:t></w:t>
      </w:r>
      <w:r>
        <w:rPr>
          <w:rFonts w:hint="eastAsia"/>
        </w:rPr>
        <w:t>виробничими</w:t>
      </w:r>
      <w:r>
        <w:t></w:t>
      </w:r>
      <w:r>
        <w:rPr>
          <w:rFonts w:hint="eastAsia"/>
        </w:rPr>
        <w:t>витратами</w:t>
      </w:r>
      <w:r>
        <w:t></w:t>
      </w:r>
      <w:r>
        <w:t></w:t>
      </w:r>
      <w:r>
        <w:rPr>
          <w:rFonts w:hint="eastAsia"/>
        </w:rPr>
        <w:t>дизайном</w:t>
      </w:r>
      <w:r>
        <w:t></w:t>
      </w:r>
      <w:r>
        <w:t></w:t>
      </w:r>
      <w:r>
        <w:rPr>
          <w:rFonts w:hint="eastAsia"/>
        </w:rPr>
        <w:t>виробництвом</w:t>
      </w:r>
      <w:r>
        <w:t></w:t>
      </w:r>
      <w:r>
        <w:t></w:t>
      </w:r>
      <w:r>
        <w:rPr>
          <w:rFonts w:hint="eastAsia"/>
        </w:rPr>
        <w:t>розподілом</w:t>
      </w:r>
      <w:r>
        <w:t></w:t>
      </w:r>
      <w:r>
        <w:rPr>
          <w:rFonts w:hint="eastAsia"/>
        </w:rPr>
        <w:t>і</w:t>
      </w:r>
    </w:p>
    <w:p w:rsidR="00E0529F" w:rsidRDefault="00E0529F" w:rsidP="00E0529F">
      <w:r>
        <w:rPr>
          <w:rFonts w:hint="eastAsia"/>
        </w:rPr>
        <w:t>споживанням</w:t>
      </w:r>
      <w:r>
        <w:t></w:t>
      </w:r>
      <w:r>
        <w:t></w:t>
      </w:r>
      <w:r>
        <w:rPr>
          <w:rFonts w:hint="eastAsia"/>
        </w:rPr>
        <w:t>Управління</w:t>
      </w:r>
      <w:r>
        <w:t></w:t>
      </w:r>
      <w:r>
        <w:rPr>
          <w:rFonts w:hint="eastAsia"/>
        </w:rPr>
        <w:t>ланцюгами</w:t>
      </w:r>
      <w:r>
        <w:t></w:t>
      </w:r>
      <w:r>
        <w:rPr>
          <w:rFonts w:hint="eastAsia"/>
        </w:rPr>
        <w:t>поставок</w:t>
      </w:r>
      <w:r>
        <w:t></w:t>
      </w:r>
      <w:r>
        <w:rPr>
          <w:rFonts w:hint="eastAsia"/>
        </w:rPr>
        <w:t>у</w:t>
      </w:r>
      <w:r>
        <w:t></w:t>
      </w:r>
      <w:r>
        <w:rPr>
          <w:rFonts w:hint="eastAsia"/>
        </w:rPr>
        <w:t>межах</w:t>
      </w:r>
      <w:r>
        <w:t></w:t>
      </w:r>
      <w:r>
        <w:rPr>
          <w:rFonts w:hint="eastAsia"/>
        </w:rPr>
        <w:t>глобальних</w:t>
      </w:r>
      <w:r>
        <w:t></w:t>
      </w:r>
      <w:r>
        <w:rPr>
          <w:rFonts w:hint="eastAsia"/>
        </w:rPr>
        <w:t>виробничих</w:t>
      </w:r>
    </w:p>
    <w:p w:rsidR="00E0529F" w:rsidRDefault="00E0529F" w:rsidP="00E0529F">
      <w:r>
        <w:rPr>
          <w:rFonts w:hint="eastAsia"/>
        </w:rPr>
        <w:t>мереж</w:t>
      </w:r>
      <w:r>
        <w:t></w:t>
      </w:r>
      <w:r>
        <w:rPr>
          <w:rFonts w:hint="eastAsia"/>
        </w:rPr>
        <w:t>вимагає</w:t>
      </w:r>
      <w:r>
        <w:t></w:t>
      </w:r>
      <w:r>
        <w:rPr>
          <w:rFonts w:hint="eastAsia"/>
        </w:rPr>
        <w:t>як</w:t>
      </w:r>
      <w:r>
        <w:t></w:t>
      </w:r>
      <w:r>
        <w:rPr>
          <w:rFonts w:hint="eastAsia"/>
        </w:rPr>
        <w:t>географічної</w:t>
      </w:r>
      <w:r>
        <w:t></w:t>
      </w:r>
      <w:r>
        <w:t></w:t>
      </w:r>
      <w:r>
        <w:rPr>
          <w:rFonts w:hint="eastAsia"/>
        </w:rPr>
        <w:t>так</w:t>
      </w:r>
      <w:r>
        <w:t></w:t>
      </w:r>
      <w:r>
        <w:rPr>
          <w:rFonts w:hint="eastAsia"/>
        </w:rPr>
        <w:t>і</w:t>
      </w:r>
      <w:r>
        <w:t></w:t>
      </w:r>
      <w:r>
        <w:rPr>
          <w:rFonts w:hint="eastAsia"/>
        </w:rPr>
        <w:t>функціональної</w:t>
      </w:r>
      <w:r>
        <w:t></w:t>
      </w:r>
      <w:r>
        <w:rPr>
          <w:rFonts w:hint="eastAsia"/>
        </w:rPr>
        <w:t>інтеграції</w:t>
      </w:r>
      <w:r>
        <w:t></w:t>
      </w:r>
      <w:r>
        <w:rPr>
          <w:rFonts w:hint="eastAsia"/>
        </w:rPr>
        <w:t>всередині</w:t>
      </w:r>
      <w:r>
        <w:t></w:t>
      </w:r>
      <w:r>
        <w:rPr>
          <w:rFonts w:hint="eastAsia"/>
        </w:rPr>
        <w:t>самого</w:t>
      </w:r>
    </w:p>
    <w:p w:rsidR="00E0529F" w:rsidRDefault="00E0529F" w:rsidP="00E0529F">
      <w:r>
        <w:rPr>
          <w:rFonts w:hint="eastAsia"/>
        </w:rPr>
        <w:t>ланцюга</w:t>
      </w:r>
      <w:r>
        <w:t></w:t>
      </w:r>
      <w:r>
        <w:t></w:t>
      </w:r>
      <w:r>
        <w:rPr>
          <w:rFonts w:hint="eastAsia"/>
        </w:rPr>
        <w:t>Географічний</w:t>
      </w:r>
      <w:r>
        <w:t></w:t>
      </w:r>
      <w:r>
        <w:rPr>
          <w:rFonts w:hint="eastAsia"/>
        </w:rPr>
        <w:t>розподіл</w:t>
      </w:r>
      <w:r>
        <w:t></w:t>
      </w:r>
      <w:r>
        <w:rPr>
          <w:rFonts w:hint="eastAsia"/>
        </w:rPr>
        <w:t>виробництва</w:t>
      </w:r>
      <w:r>
        <w:t></w:t>
      </w:r>
      <w:r>
        <w:t></w:t>
      </w:r>
      <w:r>
        <w:rPr>
          <w:rFonts w:hint="eastAsia"/>
        </w:rPr>
        <w:t>споживання</w:t>
      </w:r>
      <w:r>
        <w:t></w:t>
      </w:r>
      <w:r>
        <w:rPr>
          <w:rFonts w:hint="eastAsia"/>
        </w:rPr>
        <w:t>та</w:t>
      </w:r>
      <w:r>
        <w:t></w:t>
      </w:r>
      <w:r>
        <w:rPr>
          <w:rFonts w:hint="eastAsia"/>
        </w:rPr>
        <w:t>їх</w:t>
      </w:r>
      <w:r>
        <w:t></w:t>
      </w:r>
      <w:r>
        <w:rPr>
          <w:rFonts w:hint="eastAsia"/>
        </w:rPr>
        <w:t>інтеграція</w:t>
      </w:r>
      <w:r>
        <w:t></w:t>
      </w:r>
      <w:r>
        <w:rPr>
          <w:rFonts w:hint="eastAsia"/>
        </w:rPr>
        <w:t>у</w:t>
      </w:r>
    </w:p>
    <w:p w:rsidR="00E0529F" w:rsidRDefault="00E0529F" w:rsidP="00E0529F">
      <w:r>
        <w:rPr>
          <w:rFonts w:hint="eastAsia"/>
        </w:rPr>
        <w:t>глобальні</w:t>
      </w:r>
      <w:r>
        <w:t></w:t>
      </w:r>
      <w:r>
        <w:rPr>
          <w:rFonts w:hint="eastAsia"/>
        </w:rPr>
        <w:t>виробничі</w:t>
      </w:r>
      <w:r>
        <w:t></w:t>
      </w:r>
      <w:r>
        <w:rPr>
          <w:rFonts w:hint="eastAsia"/>
        </w:rPr>
        <w:t>мережі</w:t>
      </w:r>
      <w:r>
        <w:t></w:t>
      </w:r>
      <w:r>
        <w:rPr>
          <w:rFonts w:hint="eastAsia"/>
        </w:rPr>
        <w:t>ґрунтуються</w:t>
      </w:r>
      <w:r>
        <w:t></w:t>
      </w:r>
      <w:r>
        <w:rPr>
          <w:rFonts w:hint="eastAsia"/>
        </w:rPr>
        <w:t>на</w:t>
      </w:r>
      <w:r>
        <w:t></w:t>
      </w:r>
      <w:r>
        <w:rPr>
          <w:rFonts w:hint="eastAsia"/>
        </w:rPr>
        <w:t>принципі</w:t>
      </w:r>
      <w:r>
        <w:t></w:t>
      </w:r>
      <w:r>
        <w:rPr>
          <w:rFonts w:hint="eastAsia"/>
        </w:rPr>
        <w:t>потоків</w:t>
      </w:r>
      <w:r>
        <w:t></w:t>
      </w:r>
      <w:r>
        <w:rPr>
          <w:rFonts w:hint="eastAsia"/>
        </w:rPr>
        <w:t>і</w:t>
      </w:r>
      <w:r>
        <w:t></w:t>
      </w:r>
      <w:r>
        <w:rPr>
          <w:rFonts w:hint="eastAsia"/>
        </w:rPr>
        <w:t>локальності</w:t>
      </w:r>
      <w:r>
        <w:t></w:t>
      </w:r>
    </w:p>
    <w:p w:rsidR="00E0529F" w:rsidRDefault="00E0529F" w:rsidP="00E0529F">
      <w:r>
        <w:rPr>
          <w:rFonts w:hint="eastAsia"/>
        </w:rPr>
        <w:t>Функціональна</w:t>
      </w:r>
      <w:r>
        <w:t></w:t>
      </w:r>
      <w:r>
        <w:rPr>
          <w:rFonts w:hint="eastAsia"/>
        </w:rPr>
        <w:t>інтеграція</w:t>
      </w:r>
      <w:r>
        <w:t></w:t>
      </w:r>
      <w:r>
        <w:rPr>
          <w:rFonts w:hint="eastAsia"/>
        </w:rPr>
        <w:t>досягається</w:t>
      </w:r>
      <w:r>
        <w:t></w:t>
      </w:r>
      <w:r>
        <w:rPr>
          <w:rFonts w:hint="eastAsia"/>
        </w:rPr>
        <w:t>через</w:t>
      </w:r>
      <w:r>
        <w:t></w:t>
      </w:r>
      <w:r>
        <w:rPr>
          <w:rFonts w:hint="eastAsia"/>
        </w:rPr>
        <w:t>взаємодію</w:t>
      </w:r>
      <w:r>
        <w:t></w:t>
      </w:r>
      <w:r>
        <w:rPr>
          <w:rFonts w:hint="eastAsia"/>
        </w:rPr>
        <w:t>відносин</w:t>
      </w:r>
      <w:r>
        <w:t></w:t>
      </w:r>
      <w:r>
        <w:rPr>
          <w:rFonts w:hint="eastAsia"/>
        </w:rPr>
        <w:t>попиту</w:t>
      </w:r>
      <w:r>
        <w:t></w:t>
      </w:r>
      <w:r>
        <w:rPr>
          <w:rFonts w:hint="eastAsia"/>
        </w:rPr>
        <w:t>і</w:t>
      </w:r>
    </w:p>
    <w:p w:rsidR="00E0529F" w:rsidRDefault="00E0529F" w:rsidP="00E0529F">
      <w:r>
        <w:rPr>
          <w:rFonts w:hint="eastAsia"/>
        </w:rPr>
        <w:t>пропозиції</w:t>
      </w:r>
      <w:r>
        <w:t></w:t>
      </w:r>
      <w:r>
        <w:rPr>
          <w:rFonts w:hint="eastAsia"/>
        </w:rPr>
        <w:t>матеріальних</w:t>
      </w:r>
      <w:r>
        <w:t></w:t>
      </w:r>
      <w:r>
        <w:rPr>
          <w:rFonts w:hint="eastAsia"/>
        </w:rPr>
        <w:t>потоків</w:t>
      </w:r>
      <w:r>
        <w:t></w:t>
      </w:r>
      <w:r>
        <w:rPr>
          <w:rFonts w:hint="eastAsia"/>
        </w:rPr>
        <w:t>між</w:t>
      </w:r>
      <w:r>
        <w:t></w:t>
      </w:r>
      <w:r>
        <w:rPr>
          <w:rFonts w:hint="eastAsia"/>
        </w:rPr>
        <w:t>постачальниками</w:t>
      </w:r>
      <w:r>
        <w:t></w:t>
      </w:r>
      <w:r>
        <w:rPr>
          <w:rFonts w:hint="eastAsia"/>
        </w:rPr>
        <w:t>сировини</w:t>
      </w:r>
      <w:r>
        <w:t></w:t>
      </w:r>
      <w:r>
        <w:t></w:t>
      </w:r>
      <w:r>
        <w:rPr>
          <w:rFonts w:hint="eastAsia"/>
        </w:rPr>
        <w:t>деталей</w:t>
      </w:r>
      <w:r>
        <w:t></w:t>
      </w:r>
      <w:r>
        <w:rPr>
          <w:rFonts w:hint="eastAsia"/>
        </w:rPr>
        <w:t>і</w:t>
      </w:r>
    </w:p>
    <w:p w:rsidR="00E0529F" w:rsidRDefault="00E0529F" w:rsidP="00E0529F">
      <w:r>
        <w:rPr>
          <w:rFonts w:hint="eastAsia"/>
        </w:rPr>
        <w:t>компонентів</w:t>
      </w:r>
      <w:r>
        <w:t></w:t>
      </w:r>
      <w:r>
        <w:t></w:t>
      </w:r>
      <w:r>
        <w:rPr>
          <w:rFonts w:hint="eastAsia"/>
        </w:rPr>
        <w:t>виробниками</w:t>
      </w:r>
      <w:r>
        <w:t></w:t>
      </w:r>
      <w:r>
        <w:rPr>
          <w:rFonts w:hint="eastAsia"/>
        </w:rPr>
        <w:t>і</w:t>
      </w:r>
      <w:r>
        <w:t></w:t>
      </w:r>
      <w:r>
        <w:rPr>
          <w:rFonts w:hint="eastAsia"/>
        </w:rPr>
        <w:t>агентами</w:t>
      </w:r>
      <w:r>
        <w:t></w:t>
      </w:r>
      <w:r>
        <w:rPr>
          <w:rFonts w:hint="eastAsia"/>
        </w:rPr>
        <w:t>з</w:t>
      </w:r>
      <w:r>
        <w:t></w:t>
      </w:r>
      <w:r>
        <w:rPr>
          <w:rFonts w:hint="eastAsia"/>
        </w:rPr>
        <w:t>продажів</w:t>
      </w:r>
      <w:r>
        <w:t></w:t>
      </w:r>
    </w:p>
    <w:p w:rsidR="00E0529F" w:rsidRDefault="00E0529F" w:rsidP="00E0529F">
      <w:r>
        <w:t></w:t>
      </w:r>
      <w:r>
        <w:t></w:t>
      </w:r>
      <w:r>
        <w:t></w:t>
      </w:r>
      <w:r>
        <w:rPr>
          <w:rFonts w:hint="eastAsia"/>
        </w:rPr>
        <w:t>Пріоритетна</w:t>
      </w:r>
      <w:r>
        <w:t></w:t>
      </w:r>
      <w:r>
        <w:rPr>
          <w:rFonts w:hint="eastAsia"/>
        </w:rPr>
        <w:t>роль</w:t>
      </w:r>
      <w:r>
        <w:t></w:t>
      </w:r>
      <w:r>
        <w:rPr>
          <w:rFonts w:hint="eastAsia"/>
        </w:rPr>
        <w:t>логістичних</w:t>
      </w:r>
      <w:r>
        <w:t></w:t>
      </w:r>
      <w:r>
        <w:rPr>
          <w:rFonts w:hint="eastAsia"/>
        </w:rPr>
        <w:t>послуг</w:t>
      </w:r>
      <w:r>
        <w:t></w:t>
      </w:r>
      <w:r>
        <w:rPr>
          <w:rFonts w:hint="eastAsia"/>
        </w:rPr>
        <w:t>в</w:t>
      </w:r>
      <w:r>
        <w:t></w:t>
      </w:r>
      <w:r>
        <w:rPr>
          <w:rFonts w:hint="eastAsia"/>
        </w:rPr>
        <w:t>глобальних</w:t>
      </w:r>
      <w:r>
        <w:t></w:t>
      </w:r>
      <w:r>
        <w:rPr>
          <w:rFonts w:hint="eastAsia"/>
        </w:rPr>
        <w:t>виробничих</w:t>
      </w:r>
    </w:p>
    <w:p w:rsidR="00E0529F" w:rsidRDefault="00E0529F" w:rsidP="00E0529F">
      <w:r>
        <w:rPr>
          <w:rFonts w:hint="eastAsia"/>
        </w:rPr>
        <w:t>мережах</w:t>
      </w:r>
      <w:r>
        <w:t></w:t>
      </w:r>
      <w:r>
        <w:rPr>
          <w:rFonts w:hint="eastAsia"/>
        </w:rPr>
        <w:t>проявляється</w:t>
      </w:r>
      <w:r>
        <w:t></w:t>
      </w:r>
      <w:r>
        <w:rPr>
          <w:rFonts w:hint="eastAsia"/>
        </w:rPr>
        <w:t>саме</w:t>
      </w:r>
      <w:r>
        <w:t></w:t>
      </w:r>
      <w:r>
        <w:rPr>
          <w:rFonts w:hint="eastAsia"/>
        </w:rPr>
        <w:t>на</w:t>
      </w:r>
      <w:r>
        <w:t></w:t>
      </w:r>
      <w:r>
        <w:rPr>
          <w:rFonts w:hint="eastAsia"/>
        </w:rPr>
        <w:t>висхідних</w:t>
      </w:r>
      <w:r>
        <w:t></w:t>
      </w:r>
      <w:r>
        <w:rPr>
          <w:rFonts w:hint="eastAsia"/>
        </w:rPr>
        <w:t>фрагментах</w:t>
      </w:r>
      <w:r>
        <w:t></w:t>
      </w:r>
      <w:r>
        <w:rPr>
          <w:rFonts w:hint="eastAsia"/>
        </w:rPr>
        <w:t>інтернаціонального</w:t>
      </w:r>
    </w:p>
    <w:p w:rsidR="00E0529F" w:rsidRDefault="00E0529F" w:rsidP="00E0529F">
      <w:r>
        <w:rPr>
          <w:rFonts w:hint="eastAsia"/>
        </w:rPr>
        <w:t>виробництва</w:t>
      </w:r>
      <w:r>
        <w:t></w:t>
      </w:r>
      <w:r>
        <w:rPr>
          <w:rFonts w:hint="eastAsia"/>
        </w:rPr>
        <w:t>на</w:t>
      </w:r>
      <w:r>
        <w:t></w:t>
      </w:r>
      <w:r>
        <w:rPr>
          <w:rFonts w:hint="eastAsia"/>
        </w:rPr>
        <w:t>відміну</w:t>
      </w:r>
      <w:r>
        <w:t></w:t>
      </w:r>
      <w:r>
        <w:rPr>
          <w:rFonts w:hint="eastAsia"/>
        </w:rPr>
        <w:t>від</w:t>
      </w:r>
      <w:r>
        <w:t></w:t>
      </w:r>
      <w:r>
        <w:rPr>
          <w:rFonts w:hint="eastAsia"/>
        </w:rPr>
        <w:t>вирішальної</w:t>
      </w:r>
      <w:r>
        <w:t></w:t>
      </w:r>
      <w:r>
        <w:rPr>
          <w:rFonts w:hint="eastAsia"/>
        </w:rPr>
        <w:t>ролі</w:t>
      </w:r>
      <w:r>
        <w:t></w:t>
      </w:r>
      <w:r>
        <w:rPr>
          <w:rFonts w:hint="eastAsia"/>
        </w:rPr>
        <w:t>інституційного</w:t>
      </w:r>
      <w:r>
        <w:t></w:t>
      </w:r>
      <w:r>
        <w:rPr>
          <w:rFonts w:hint="eastAsia"/>
        </w:rPr>
        <w:t>забезпечення</w:t>
      </w:r>
      <w:r>
        <w:t></w:t>
      </w:r>
      <w:r>
        <w:rPr>
          <w:rFonts w:hint="eastAsia"/>
        </w:rPr>
        <w:t>на</w:t>
      </w:r>
    </w:p>
    <w:p w:rsidR="00E0529F" w:rsidRDefault="00E0529F" w:rsidP="00E0529F">
      <w:r>
        <w:rPr>
          <w:rFonts w:hint="eastAsia"/>
        </w:rPr>
        <w:t>спадних</w:t>
      </w:r>
      <w:r>
        <w:t></w:t>
      </w:r>
      <w:r>
        <w:rPr>
          <w:rFonts w:hint="eastAsia"/>
        </w:rPr>
        <w:t>фазах</w:t>
      </w:r>
      <w:r>
        <w:t></w:t>
      </w:r>
      <w:r>
        <w:t></w:t>
      </w:r>
      <w:r>
        <w:rPr>
          <w:rFonts w:hint="eastAsia"/>
        </w:rPr>
        <w:t>що</w:t>
      </w:r>
      <w:r>
        <w:t></w:t>
      </w:r>
      <w:r>
        <w:rPr>
          <w:rFonts w:hint="eastAsia"/>
        </w:rPr>
        <w:t>пояснюється</w:t>
      </w:r>
      <w:r>
        <w:t></w:t>
      </w:r>
      <w:r>
        <w:rPr>
          <w:rFonts w:hint="eastAsia"/>
        </w:rPr>
        <w:t>різними</w:t>
      </w:r>
      <w:r>
        <w:t></w:t>
      </w:r>
      <w:r>
        <w:rPr>
          <w:rFonts w:hint="eastAsia"/>
        </w:rPr>
        <w:t>механізмами</w:t>
      </w:r>
      <w:r>
        <w:t></w:t>
      </w:r>
      <w:r>
        <w:rPr>
          <w:rFonts w:hint="eastAsia"/>
        </w:rPr>
        <w:t>створення</w:t>
      </w:r>
      <w:r>
        <w:t></w:t>
      </w:r>
      <w:r>
        <w:rPr>
          <w:rFonts w:hint="eastAsia"/>
        </w:rPr>
        <w:t>доданої</w:t>
      </w:r>
      <w:r>
        <w:t></w:t>
      </w:r>
      <w:r>
        <w:rPr>
          <w:rFonts w:hint="eastAsia"/>
        </w:rPr>
        <w:t>вартості</w:t>
      </w:r>
    </w:p>
    <w:p w:rsidR="00E0529F" w:rsidRDefault="00E0529F" w:rsidP="00E0529F">
      <w:r>
        <w:rPr>
          <w:rFonts w:hint="eastAsia"/>
        </w:rPr>
        <w:t>на</w:t>
      </w:r>
      <w:r>
        <w:t></w:t>
      </w:r>
      <w:r>
        <w:rPr>
          <w:rFonts w:hint="eastAsia"/>
        </w:rPr>
        <w:t>цих</w:t>
      </w:r>
      <w:r>
        <w:t></w:t>
      </w:r>
      <w:r>
        <w:rPr>
          <w:rFonts w:hint="eastAsia"/>
        </w:rPr>
        <w:t>етапах</w:t>
      </w:r>
      <w:r>
        <w:t></w:t>
      </w:r>
      <w:r>
        <w:t></w:t>
      </w:r>
      <w:r>
        <w:rPr>
          <w:rFonts w:hint="eastAsia"/>
        </w:rPr>
        <w:t>Висхідні</w:t>
      </w:r>
      <w:r>
        <w:t></w:t>
      </w:r>
      <w:r>
        <w:rPr>
          <w:rFonts w:hint="eastAsia"/>
        </w:rPr>
        <w:t>етапи</w:t>
      </w:r>
      <w:r>
        <w:t></w:t>
      </w:r>
      <w:r>
        <w:rPr>
          <w:rFonts w:hint="eastAsia"/>
        </w:rPr>
        <w:t>глобальних</w:t>
      </w:r>
      <w:r>
        <w:t></w:t>
      </w:r>
      <w:r>
        <w:rPr>
          <w:rFonts w:hint="eastAsia"/>
        </w:rPr>
        <w:t>виробничих</w:t>
      </w:r>
      <w:r>
        <w:t></w:t>
      </w:r>
      <w:r>
        <w:rPr>
          <w:rFonts w:hint="eastAsia"/>
        </w:rPr>
        <w:t>мереж</w:t>
      </w:r>
      <w:r>
        <w:t></w:t>
      </w:r>
      <w:r>
        <w:rPr>
          <w:rFonts w:hint="eastAsia"/>
        </w:rPr>
        <w:t>обслуговують</w:t>
      </w:r>
    </w:p>
    <w:p w:rsidR="00E0529F" w:rsidRDefault="00E0529F" w:rsidP="00E0529F">
      <w:r>
        <w:rPr>
          <w:rFonts w:hint="eastAsia"/>
        </w:rPr>
        <w:t>переважно</w:t>
      </w:r>
      <w:r>
        <w:t></w:t>
      </w:r>
      <w:r>
        <w:rPr>
          <w:rFonts w:hint="eastAsia"/>
        </w:rPr>
        <w:t>рух</w:t>
      </w:r>
      <w:r>
        <w:t></w:t>
      </w:r>
      <w:r>
        <w:rPr>
          <w:rFonts w:hint="eastAsia"/>
        </w:rPr>
        <w:t>товарів</w:t>
      </w:r>
      <w:r>
        <w:t></w:t>
      </w:r>
      <w:r>
        <w:rPr>
          <w:rFonts w:hint="eastAsia"/>
        </w:rPr>
        <w:t>з</w:t>
      </w:r>
      <w:r>
        <w:t></w:t>
      </w:r>
      <w:r>
        <w:rPr>
          <w:rFonts w:hint="eastAsia"/>
        </w:rPr>
        <w:t>низьким</w:t>
      </w:r>
      <w:r>
        <w:t></w:t>
      </w:r>
      <w:r>
        <w:rPr>
          <w:rFonts w:hint="eastAsia"/>
        </w:rPr>
        <w:t>рівнем</w:t>
      </w:r>
      <w:r>
        <w:t></w:t>
      </w:r>
      <w:r>
        <w:rPr>
          <w:rFonts w:hint="eastAsia"/>
        </w:rPr>
        <w:t>доданої</w:t>
      </w:r>
      <w:r>
        <w:t></w:t>
      </w:r>
      <w:r>
        <w:rPr>
          <w:rFonts w:hint="eastAsia"/>
        </w:rPr>
        <w:t>вартості</w:t>
      </w:r>
      <w:r>
        <w:t></w:t>
      </w:r>
      <w:r>
        <w:rPr>
          <w:rFonts w:hint="eastAsia"/>
        </w:rPr>
        <w:t>між</w:t>
      </w:r>
      <w:r>
        <w:t></w:t>
      </w:r>
      <w:r>
        <w:rPr>
          <w:rFonts w:hint="eastAsia"/>
        </w:rPr>
        <w:t>різними</w:t>
      </w:r>
    </w:p>
    <w:p w:rsidR="00E0529F" w:rsidRDefault="00E0529F" w:rsidP="00E0529F">
      <w:r>
        <w:rPr>
          <w:rFonts w:hint="eastAsia"/>
        </w:rPr>
        <w:t>географічними</w:t>
      </w:r>
      <w:r>
        <w:t></w:t>
      </w:r>
      <w:r>
        <w:rPr>
          <w:rFonts w:hint="eastAsia"/>
        </w:rPr>
        <w:t>локаціями</w:t>
      </w:r>
      <w:r>
        <w:t></w:t>
      </w:r>
      <w:r>
        <w:rPr>
          <w:rFonts w:hint="eastAsia"/>
        </w:rPr>
        <w:t>світової</w:t>
      </w:r>
      <w:r>
        <w:t></w:t>
      </w:r>
      <w:r>
        <w:rPr>
          <w:rFonts w:hint="eastAsia"/>
        </w:rPr>
        <w:t>економіки</w:t>
      </w:r>
      <w:r>
        <w:t></w:t>
      </w:r>
      <w:r>
        <w:t></w:t>
      </w:r>
      <w:r>
        <w:rPr>
          <w:rFonts w:hint="eastAsia"/>
        </w:rPr>
        <w:t>Розвиток</w:t>
      </w:r>
      <w:r>
        <w:t></w:t>
      </w:r>
      <w:r>
        <w:rPr>
          <w:rFonts w:hint="eastAsia"/>
        </w:rPr>
        <w:t>спадних</w:t>
      </w:r>
      <w:r>
        <w:t></w:t>
      </w:r>
      <w:r>
        <w:rPr>
          <w:rFonts w:hint="eastAsia"/>
        </w:rPr>
        <w:t>фрагментів</w:t>
      </w:r>
    </w:p>
    <w:p w:rsidR="00E0529F" w:rsidRDefault="00E0529F" w:rsidP="00E0529F">
      <w:r>
        <w:rPr>
          <w:rFonts w:hint="eastAsia"/>
        </w:rPr>
        <w:t>міжнародного</w:t>
      </w:r>
      <w:r>
        <w:t></w:t>
      </w:r>
      <w:r>
        <w:rPr>
          <w:rFonts w:hint="eastAsia"/>
        </w:rPr>
        <w:t>виробництва</w:t>
      </w:r>
      <w:r>
        <w:t></w:t>
      </w:r>
      <w:r>
        <w:rPr>
          <w:rFonts w:hint="eastAsia"/>
        </w:rPr>
        <w:t>базується</w:t>
      </w:r>
      <w:r>
        <w:t></w:t>
      </w:r>
      <w:r>
        <w:rPr>
          <w:rFonts w:hint="eastAsia"/>
        </w:rPr>
        <w:t>на</w:t>
      </w:r>
      <w:r>
        <w:t></w:t>
      </w:r>
      <w:r>
        <w:rPr>
          <w:rFonts w:hint="eastAsia"/>
        </w:rPr>
        <w:t>інтенсивному</w:t>
      </w:r>
      <w:r>
        <w:t></w:t>
      </w:r>
      <w:r>
        <w:rPr>
          <w:rFonts w:hint="eastAsia"/>
        </w:rPr>
        <w:t>використані</w:t>
      </w:r>
      <w:r>
        <w:t></w:t>
      </w:r>
      <w:r>
        <w:rPr>
          <w:rFonts w:hint="eastAsia"/>
        </w:rPr>
        <w:t>технологій</w:t>
      </w:r>
      <w:r>
        <w:t></w:t>
      </w:r>
    </w:p>
    <w:p w:rsidR="00E0529F" w:rsidRDefault="00E0529F" w:rsidP="00E0529F">
      <w:r>
        <w:rPr>
          <w:rFonts w:hint="eastAsia"/>
        </w:rPr>
        <w:t>інновацій</w:t>
      </w:r>
      <w:r>
        <w:t></w:t>
      </w:r>
      <w:r>
        <w:t></w:t>
      </w:r>
      <w:r>
        <w:rPr>
          <w:rFonts w:hint="eastAsia"/>
        </w:rPr>
        <w:t>інтелектуальної</w:t>
      </w:r>
      <w:r>
        <w:t></w:t>
      </w:r>
      <w:r>
        <w:rPr>
          <w:rFonts w:hint="eastAsia"/>
        </w:rPr>
        <w:t>власності</w:t>
      </w:r>
      <w:r>
        <w:t></w:t>
      </w:r>
      <w:r>
        <w:t></w:t>
      </w:r>
      <w:r>
        <w:rPr>
          <w:rFonts w:hint="eastAsia"/>
        </w:rPr>
        <w:t>ефективність</w:t>
      </w:r>
      <w:r>
        <w:t></w:t>
      </w:r>
      <w:r>
        <w:rPr>
          <w:rFonts w:hint="eastAsia"/>
        </w:rPr>
        <w:t>яких</w:t>
      </w:r>
      <w:r>
        <w:t></w:t>
      </w:r>
      <w:r>
        <w:rPr>
          <w:rFonts w:hint="eastAsia"/>
        </w:rPr>
        <w:t>підтримуються</w:t>
      </w:r>
    </w:p>
    <w:p w:rsidR="00E0529F" w:rsidRDefault="00E0529F" w:rsidP="00E0529F">
      <w:r>
        <w:rPr>
          <w:rFonts w:hint="eastAsia"/>
        </w:rPr>
        <w:t>розгалуженою</w:t>
      </w:r>
      <w:r>
        <w:t></w:t>
      </w:r>
      <w:r>
        <w:rPr>
          <w:rFonts w:hint="eastAsia"/>
        </w:rPr>
        <w:t>системою</w:t>
      </w:r>
      <w:r>
        <w:t></w:t>
      </w:r>
      <w:r>
        <w:rPr>
          <w:rFonts w:hint="eastAsia"/>
        </w:rPr>
        <w:t>національних</w:t>
      </w:r>
      <w:r>
        <w:t></w:t>
      </w:r>
      <w:r>
        <w:rPr>
          <w:rFonts w:hint="eastAsia"/>
        </w:rPr>
        <w:t>і</w:t>
      </w:r>
      <w:r>
        <w:t></w:t>
      </w:r>
      <w:r>
        <w:rPr>
          <w:rFonts w:hint="eastAsia"/>
        </w:rPr>
        <w:t>міжнародних</w:t>
      </w:r>
      <w:r>
        <w:t></w:t>
      </w:r>
      <w:r>
        <w:rPr>
          <w:rFonts w:hint="eastAsia"/>
        </w:rPr>
        <w:t>інституцій</w:t>
      </w:r>
      <w:r>
        <w:t></w:t>
      </w:r>
      <w:r>
        <w:t></w:t>
      </w:r>
      <w:r>
        <w:rPr>
          <w:rFonts w:hint="eastAsia"/>
        </w:rPr>
        <w:t>Об’єднання</w:t>
      </w:r>
    </w:p>
    <w:p w:rsidR="00E0529F" w:rsidRDefault="00E0529F" w:rsidP="00E0529F">
      <w:r>
        <w:rPr>
          <w:rFonts w:hint="eastAsia"/>
        </w:rPr>
        <w:t>ефективної</w:t>
      </w:r>
      <w:r>
        <w:t></w:t>
      </w:r>
      <w:r>
        <w:rPr>
          <w:rFonts w:hint="eastAsia"/>
        </w:rPr>
        <w:t>логістичної</w:t>
      </w:r>
      <w:r>
        <w:t></w:t>
      </w:r>
      <w:r>
        <w:rPr>
          <w:rFonts w:hint="eastAsia"/>
        </w:rPr>
        <w:t>інфраструктури</w:t>
      </w:r>
      <w:r>
        <w:t></w:t>
      </w:r>
      <w:r>
        <w:rPr>
          <w:rFonts w:hint="eastAsia"/>
        </w:rPr>
        <w:t>та</w:t>
      </w:r>
      <w:r>
        <w:t></w:t>
      </w:r>
      <w:r>
        <w:rPr>
          <w:rFonts w:hint="eastAsia"/>
        </w:rPr>
        <w:t>ефективних</w:t>
      </w:r>
      <w:r>
        <w:t></w:t>
      </w:r>
      <w:r>
        <w:rPr>
          <w:rFonts w:hint="eastAsia"/>
        </w:rPr>
        <w:t>інституцій</w:t>
      </w:r>
      <w:r>
        <w:t></w:t>
      </w:r>
      <w:r>
        <w:rPr>
          <w:rFonts w:hint="eastAsia"/>
        </w:rPr>
        <w:t>істотно</w:t>
      </w:r>
    </w:p>
    <w:p w:rsidR="00E0529F" w:rsidRDefault="00E0529F" w:rsidP="00E0529F">
      <w:r>
        <w:rPr>
          <w:rFonts w:hint="eastAsia"/>
        </w:rPr>
        <w:t>підсилює</w:t>
      </w:r>
      <w:r>
        <w:t></w:t>
      </w:r>
      <w:r>
        <w:rPr>
          <w:rFonts w:hint="eastAsia"/>
        </w:rPr>
        <w:t>порівняльні</w:t>
      </w:r>
      <w:r>
        <w:t></w:t>
      </w:r>
      <w:r>
        <w:rPr>
          <w:rFonts w:hint="eastAsia"/>
        </w:rPr>
        <w:t>переваги</w:t>
      </w:r>
      <w:r>
        <w:t></w:t>
      </w:r>
      <w:r>
        <w:rPr>
          <w:rFonts w:hint="eastAsia"/>
        </w:rPr>
        <w:t>окремих</w:t>
      </w:r>
      <w:r>
        <w:t></w:t>
      </w:r>
      <w:r>
        <w:rPr>
          <w:rFonts w:hint="eastAsia"/>
        </w:rPr>
        <w:t>країн</w:t>
      </w:r>
      <w:r>
        <w:t></w:t>
      </w:r>
      <w:r>
        <w:rPr>
          <w:rFonts w:hint="eastAsia"/>
        </w:rPr>
        <w:t>у</w:t>
      </w:r>
      <w:r>
        <w:t></w:t>
      </w:r>
      <w:r>
        <w:rPr>
          <w:rFonts w:hint="eastAsia"/>
        </w:rPr>
        <w:t>глобальних</w:t>
      </w:r>
      <w:r>
        <w:t></w:t>
      </w:r>
      <w:r>
        <w:rPr>
          <w:rFonts w:hint="eastAsia"/>
        </w:rPr>
        <w:t>виробничих</w:t>
      </w:r>
      <w:r>
        <w:t></w:t>
      </w:r>
      <w:r>
        <w:rPr>
          <w:rFonts w:hint="eastAsia"/>
        </w:rPr>
        <w:t>мережах</w:t>
      </w:r>
    </w:p>
    <w:p w:rsidR="00E0529F" w:rsidRDefault="00E0529F" w:rsidP="00E0529F">
      <w:r>
        <w:rPr>
          <w:rFonts w:hint="eastAsia"/>
        </w:rPr>
        <w:t>в</w:t>
      </w:r>
      <w:r>
        <w:t></w:t>
      </w:r>
      <w:r>
        <w:rPr>
          <w:rFonts w:hint="eastAsia"/>
        </w:rPr>
        <w:t>цілому</w:t>
      </w:r>
      <w:r>
        <w:t></w:t>
      </w:r>
    </w:p>
    <w:p w:rsidR="00E0529F" w:rsidRDefault="00E0529F" w:rsidP="00E0529F">
      <w:r>
        <w:t></w:t>
      </w:r>
      <w:r>
        <w:t></w:t>
      </w:r>
      <w:r>
        <w:t></w:t>
      </w:r>
      <w:r>
        <w:rPr>
          <w:rFonts w:hint="eastAsia"/>
        </w:rPr>
        <w:t>Дослідження</w:t>
      </w:r>
      <w:r>
        <w:t></w:t>
      </w:r>
      <w:r>
        <w:rPr>
          <w:rFonts w:hint="eastAsia"/>
        </w:rPr>
        <w:t>тенденцій</w:t>
      </w:r>
      <w:r>
        <w:t></w:t>
      </w:r>
      <w:r>
        <w:rPr>
          <w:rFonts w:hint="eastAsia"/>
        </w:rPr>
        <w:t>розвитку</w:t>
      </w:r>
      <w:r>
        <w:t></w:t>
      </w:r>
      <w:r>
        <w:rPr>
          <w:rFonts w:hint="eastAsia"/>
        </w:rPr>
        <w:t>міжнародного</w:t>
      </w:r>
      <w:r>
        <w:t></w:t>
      </w:r>
      <w:r>
        <w:rPr>
          <w:rFonts w:hint="eastAsia"/>
        </w:rPr>
        <w:t>ринку</w:t>
      </w:r>
      <w:r>
        <w:t></w:t>
      </w:r>
      <w:r>
        <w:rPr>
          <w:rFonts w:hint="eastAsia"/>
        </w:rPr>
        <w:t>логістичних</w:t>
      </w:r>
    </w:p>
    <w:p w:rsidR="00E0529F" w:rsidRDefault="00E0529F" w:rsidP="00E0529F">
      <w:r>
        <w:rPr>
          <w:rFonts w:hint="eastAsia"/>
        </w:rPr>
        <w:t>послуг</w:t>
      </w:r>
      <w:r>
        <w:t></w:t>
      </w:r>
      <w:r>
        <w:rPr>
          <w:rFonts w:hint="eastAsia"/>
        </w:rPr>
        <w:t>свідчить</w:t>
      </w:r>
      <w:r>
        <w:t></w:t>
      </w:r>
      <w:r>
        <w:t></w:t>
      </w:r>
      <w:r>
        <w:rPr>
          <w:rFonts w:hint="eastAsia"/>
        </w:rPr>
        <w:t>що</w:t>
      </w:r>
      <w:r>
        <w:t></w:t>
      </w:r>
      <w:r>
        <w:rPr>
          <w:rFonts w:hint="eastAsia"/>
        </w:rPr>
        <w:t>логістична</w:t>
      </w:r>
      <w:r>
        <w:t></w:t>
      </w:r>
      <w:r>
        <w:rPr>
          <w:rFonts w:hint="eastAsia"/>
        </w:rPr>
        <w:t>індустрія</w:t>
      </w:r>
      <w:r>
        <w:t></w:t>
      </w:r>
      <w:r>
        <w:rPr>
          <w:rFonts w:hint="eastAsia"/>
        </w:rPr>
        <w:t>переросла</w:t>
      </w:r>
      <w:r>
        <w:t></w:t>
      </w:r>
      <w:r>
        <w:rPr>
          <w:rFonts w:hint="eastAsia"/>
        </w:rPr>
        <w:t>межі</w:t>
      </w:r>
      <w:r>
        <w:t></w:t>
      </w:r>
      <w:r>
        <w:rPr>
          <w:rFonts w:hint="eastAsia"/>
        </w:rPr>
        <w:t>національних</w:t>
      </w:r>
      <w:r>
        <w:t></w:t>
      </w:r>
      <w:r>
        <w:rPr>
          <w:rFonts w:hint="eastAsia"/>
        </w:rPr>
        <w:t>економік</w:t>
      </w:r>
      <w:r>
        <w:t></w:t>
      </w:r>
    </w:p>
    <w:p w:rsidR="00E0529F" w:rsidRDefault="00E0529F" w:rsidP="00E0529F">
      <w:r>
        <w:rPr>
          <w:rFonts w:hint="eastAsia"/>
        </w:rPr>
        <w:t>і</w:t>
      </w:r>
      <w:r>
        <w:t></w:t>
      </w:r>
      <w:r>
        <w:rPr>
          <w:rFonts w:hint="eastAsia"/>
        </w:rPr>
        <w:t>в</w:t>
      </w:r>
      <w:r>
        <w:t></w:t>
      </w:r>
      <w:r>
        <w:rPr>
          <w:rFonts w:hint="eastAsia"/>
        </w:rPr>
        <w:t>нинішній</w:t>
      </w:r>
      <w:r>
        <w:t></w:t>
      </w:r>
      <w:r>
        <w:rPr>
          <w:rFonts w:hint="eastAsia"/>
        </w:rPr>
        <w:t>період</w:t>
      </w:r>
      <w:r>
        <w:t></w:t>
      </w:r>
      <w:r>
        <w:rPr>
          <w:rFonts w:hint="eastAsia"/>
        </w:rPr>
        <w:t>продовжується</w:t>
      </w:r>
      <w:r>
        <w:t></w:t>
      </w:r>
      <w:r>
        <w:rPr>
          <w:rFonts w:hint="eastAsia"/>
        </w:rPr>
        <w:t>формування</w:t>
      </w:r>
      <w:r>
        <w:t></w:t>
      </w:r>
      <w:r>
        <w:rPr>
          <w:rFonts w:hint="eastAsia"/>
        </w:rPr>
        <w:t>глобальної</w:t>
      </w:r>
      <w:r>
        <w:t></w:t>
      </w:r>
      <w:r>
        <w:rPr>
          <w:rFonts w:hint="eastAsia"/>
        </w:rPr>
        <w:t>логістичної</w:t>
      </w:r>
    </w:p>
    <w:p w:rsidR="00E0529F" w:rsidRDefault="00E0529F" w:rsidP="00E0529F">
      <w:r>
        <w:rPr>
          <w:rFonts w:hint="eastAsia"/>
        </w:rPr>
        <w:t>інфраструктури</w:t>
      </w:r>
      <w:r>
        <w:t></w:t>
      </w:r>
      <w:r>
        <w:t></w:t>
      </w:r>
      <w:r>
        <w:rPr>
          <w:rFonts w:hint="eastAsia"/>
        </w:rPr>
        <w:t>Основними</w:t>
      </w:r>
      <w:r>
        <w:t></w:t>
      </w:r>
      <w:r>
        <w:rPr>
          <w:rFonts w:hint="eastAsia"/>
        </w:rPr>
        <w:t>рушійними</w:t>
      </w:r>
      <w:r>
        <w:t></w:t>
      </w:r>
      <w:r>
        <w:rPr>
          <w:rFonts w:hint="eastAsia"/>
        </w:rPr>
        <w:t>силами</w:t>
      </w:r>
      <w:r>
        <w:t></w:t>
      </w:r>
      <w:r>
        <w:rPr>
          <w:rFonts w:hint="eastAsia"/>
        </w:rPr>
        <w:t>розвитку</w:t>
      </w:r>
      <w:r>
        <w:t></w:t>
      </w:r>
      <w:r>
        <w:rPr>
          <w:rFonts w:hint="eastAsia"/>
        </w:rPr>
        <w:t>міжнародного</w:t>
      </w:r>
      <w:r>
        <w:t></w:t>
      </w:r>
      <w:r>
        <w:rPr>
          <w:rFonts w:hint="eastAsia"/>
        </w:rPr>
        <w:t>ринку</w:t>
      </w:r>
    </w:p>
    <w:p w:rsidR="00E0529F" w:rsidRDefault="00E0529F" w:rsidP="00E0529F">
      <w:r>
        <w:rPr>
          <w:rFonts w:hint="eastAsia"/>
        </w:rPr>
        <w:t>логістичних</w:t>
      </w:r>
      <w:r>
        <w:t></w:t>
      </w:r>
      <w:r>
        <w:rPr>
          <w:rFonts w:hint="eastAsia"/>
        </w:rPr>
        <w:t>послуг</w:t>
      </w:r>
      <w:r>
        <w:t></w:t>
      </w:r>
      <w:r>
        <w:rPr>
          <w:rFonts w:hint="eastAsia"/>
        </w:rPr>
        <w:t>в</w:t>
      </w:r>
      <w:r>
        <w:t></w:t>
      </w:r>
      <w:r>
        <w:rPr>
          <w:rFonts w:hint="eastAsia"/>
        </w:rPr>
        <w:t>умовах</w:t>
      </w:r>
      <w:r>
        <w:t></w:t>
      </w:r>
      <w:r>
        <w:rPr>
          <w:rFonts w:hint="eastAsia"/>
        </w:rPr>
        <w:t>поглиблення</w:t>
      </w:r>
      <w:r>
        <w:t></w:t>
      </w:r>
      <w:r>
        <w:rPr>
          <w:rFonts w:hint="eastAsia"/>
        </w:rPr>
        <w:t>фрагментації</w:t>
      </w:r>
      <w:r>
        <w:t></w:t>
      </w:r>
      <w:r>
        <w:rPr>
          <w:rFonts w:hint="eastAsia"/>
        </w:rPr>
        <w:t>виробничого</w:t>
      </w:r>
      <w:r>
        <w:t></w:t>
      </w:r>
      <w:r>
        <w:rPr>
          <w:rFonts w:hint="eastAsia"/>
        </w:rPr>
        <w:t>процесу</w:t>
      </w:r>
      <w:r>
        <w:t></w:t>
      </w:r>
      <w:r>
        <w:rPr>
          <w:rFonts w:hint="eastAsia"/>
        </w:rPr>
        <w:t>є</w:t>
      </w:r>
      <w:r>
        <w:t></w:t>
      </w:r>
    </w:p>
    <w:p w:rsidR="00E0529F" w:rsidRDefault="00E0529F" w:rsidP="00E0529F">
      <w:r>
        <w:t></w:t>
      </w:r>
      <w:r>
        <w:t></w:t>
      </w:r>
      <w:r>
        <w:t></w:t>
      </w:r>
      <w:r>
        <w:rPr>
          <w:rFonts w:hint="eastAsia"/>
        </w:rPr>
        <w:t>поглиблення</w:t>
      </w:r>
      <w:r>
        <w:t></w:t>
      </w:r>
      <w:r>
        <w:rPr>
          <w:rFonts w:hint="eastAsia"/>
        </w:rPr>
        <w:t>глобалізаційних</w:t>
      </w:r>
      <w:r>
        <w:t></w:t>
      </w:r>
      <w:r>
        <w:rPr>
          <w:rFonts w:hint="eastAsia"/>
        </w:rPr>
        <w:t>процесів</w:t>
      </w:r>
      <w:r>
        <w:t></w:t>
      </w:r>
      <w:r>
        <w:rPr>
          <w:rFonts w:hint="eastAsia"/>
        </w:rPr>
        <w:t>в</w:t>
      </w:r>
      <w:r>
        <w:t></w:t>
      </w:r>
      <w:r>
        <w:rPr>
          <w:rFonts w:hint="eastAsia"/>
        </w:rPr>
        <w:t>рамках</w:t>
      </w:r>
      <w:r>
        <w:t></w:t>
      </w:r>
      <w:r>
        <w:rPr>
          <w:rFonts w:hint="eastAsia"/>
        </w:rPr>
        <w:t>світового</w:t>
      </w:r>
      <w:r>
        <w:t></w:t>
      </w:r>
      <w:r>
        <w:rPr>
          <w:rFonts w:hint="eastAsia"/>
        </w:rPr>
        <w:t>господарства</w:t>
      </w:r>
      <w:r>
        <w:t></w:t>
      </w:r>
      <w:r>
        <w:t></w:t>
      </w:r>
      <w:r>
        <w:t></w:t>
      </w:r>
      <w:r>
        <w:t></w:t>
      </w:r>
      <w:r>
        <w:t></w:t>
      </w:r>
    </w:p>
    <w:p w:rsidR="00E0529F" w:rsidRDefault="00E0529F" w:rsidP="00E0529F">
      <w:r>
        <w:t></w:t>
      </w:r>
      <w:r>
        <w:t></w:t>
      </w:r>
      <w:r>
        <w:t></w:t>
      </w:r>
    </w:p>
    <w:p w:rsidR="00E0529F" w:rsidRDefault="00E0529F" w:rsidP="00E0529F">
      <w:r>
        <w:rPr>
          <w:rFonts w:hint="eastAsia"/>
        </w:rPr>
        <w:t>розвиток</w:t>
      </w:r>
      <w:r>
        <w:t></w:t>
      </w:r>
      <w:r>
        <w:rPr>
          <w:rFonts w:hint="eastAsia"/>
        </w:rPr>
        <w:t>регіональних</w:t>
      </w:r>
      <w:r>
        <w:t></w:t>
      </w:r>
      <w:r>
        <w:rPr>
          <w:rFonts w:hint="eastAsia"/>
        </w:rPr>
        <w:t>і</w:t>
      </w:r>
      <w:r>
        <w:t></w:t>
      </w:r>
      <w:r>
        <w:rPr>
          <w:rFonts w:hint="eastAsia"/>
        </w:rPr>
        <w:t>міжрегіональних</w:t>
      </w:r>
      <w:r>
        <w:t></w:t>
      </w:r>
      <w:r>
        <w:rPr>
          <w:rFonts w:hint="eastAsia"/>
        </w:rPr>
        <w:t>виробничих</w:t>
      </w:r>
      <w:r>
        <w:t></w:t>
      </w:r>
      <w:r>
        <w:rPr>
          <w:rFonts w:hint="eastAsia"/>
        </w:rPr>
        <w:t>і</w:t>
      </w:r>
      <w:r>
        <w:t></w:t>
      </w:r>
      <w:r>
        <w:rPr>
          <w:rFonts w:hint="eastAsia"/>
        </w:rPr>
        <w:t>торговельних</w:t>
      </w:r>
      <w:r>
        <w:t></w:t>
      </w:r>
      <w:r>
        <w:rPr>
          <w:rFonts w:hint="eastAsia"/>
        </w:rPr>
        <w:t>мереж</w:t>
      </w:r>
      <w:r>
        <w:t></w:t>
      </w:r>
      <w:r>
        <w:t></w:t>
      </w:r>
      <w:r>
        <w:t></w:t>
      </w:r>
      <w:r>
        <w:t></w:t>
      </w:r>
    </w:p>
    <w:p w:rsidR="00E0529F" w:rsidRDefault="00E0529F" w:rsidP="00E0529F">
      <w:r>
        <w:rPr>
          <w:rFonts w:hint="eastAsia"/>
        </w:rPr>
        <w:t>виникнення</w:t>
      </w:r>
      <w:r>
        <w:t></w:t>
      </w:r>
      <w:r>
        <w:rPr>
          <w:rFonts w:hint="eastAsia"/>
        </w:rPr>
        <w:t>та</w:t>
      </w:r>
      <w:r>
        <w:t></w:t>
      </w:r>
      <w:r>
        <w:rPr>
          <w:rFonts w:hint="eastAsia"/>
        </w:rPr>
        <w:t>впровадження</w:t>
      </w:r>
      <w:r>
        <w:t></w:t>
      </w:r>
      <w:r>
        <w:rPr>
          <w:rFonts w:hint="eastAsia"/>
        </w:rPr>
        <w:t>принципово</w:t>
      </w:r>
      <w:r>
        <w:t></w:t>
      </w:r>
      <w:r>
        <w:rPr>
          <w:rFonts w:hint="eastAsia"/>
        </w:rPr>
        <w:t>новітніх</w:t>
      </w:r>
      <w:r>
        <w:t></w:t>
      </w:r>
      <w:r>
        <w:rPr>
          <w:rFonts w:hint="eastAsia"/>
        </w:rPr>
        <w:t>логістичних</w:t>
      </w:r>
      <w:r>
        <w:t></w:t>
      </w:r>
      <w:r>
        <w:rPr>
          <w:rFonts w:hint="eastAsia"/>
        </w:rPr>
        <w:t>технологій</w:t>
      </w:r>
      <w:r>
        <w:t></w:t>
      </w:r>
      <w:r>
        <w:t></w:t>
      </w:r>
      <w:r>
        <w:t></w:t>
      </w:r>
      <w:r>
        <w:t></w:t>
      </w:r>
    </w:p>
    <w:p w:rsidR="00E0529F" w:rsidRDefault="00E0529F" w:rsidP="00E0529F">
      <w:r>
        <w:rPr>
          <w:rFonts w:hint="eastAsia"/>
        </w:rPr>
        <w:t>нові</w:t>
      </w:r>
      <w:r>
        <w:t></w:t>
      </w:r>
      <w:r>
        <w:rPr>
          <w:rFonts w:hint="eastAsia"/>
        </w:rPr>
        <w:t>бізнес</w:t>
      </w:r>
      <w:r>
        <w:t></w:t>
      </w:r>
      <w:r>
        <w:rPr>
          <w:rFonts w:hint="eastAsia"/>
        </w:rPr>
        <w:t>стратегії</w:t>
      </w:r>
      <w:r>
        <w:t></w:t>
      </w:r>
      <w:r>
        <w:rPr>
          <w:rFonts w:hint="eastAsia"/>
        </w:rPr>
        <w:t>формування</w:t>
      </w:r>
      <w:r>
        <w:t></w:t>
      </w:r>
      <w:r>
        <w:rPr>
          <w:rFonts w:hint="eastAsia"/>
        </w:rPr>
        <w:t>глобальних</w:t>
      </w:r>
      <w:r>
        <w:t></w:t>
      </w:r>
      <w:r>
        <w:rPr>
          <w:rFonts w:hint="eastAsia"/>
        </w:rPr>
        <w:t>логістичних</w:t>
      </w:r>
      <w:r>
        <w:t></w:t>
      </w:r>
      <w:r>
        <w:rPr>
          <w:rFonts w:hint="eastAsia"/>
        </w:rPr>
        <w:t>каналів</w:t>
      </w:r>
      <w:r>
        <w:t></w:t>
      </w:r>
      <w:r>
        <w:t></w:t>
      </w:r>
      <w:r>
        <w:t></w:t>
      </w:r>
      <w:r>
        <w:t></w:t>
      </w:r>
    </w:p>
    <w:p w:rsidR="00E0529F" w:rsidRDefault="00E0529F" w:rsidP="00E0529F">
      <w:r>
        <w:rPr>
          <w:rFonts w:hint="eastAsia"/>
        </w:rPr>
        <w:t>лібералізація</w:t>
      </w:r>
      <w:r>
        <w:t></w:t>
      </w:r>
      <w:r>
        <w:rPr>
          <w:rFonts w:hint="eastAsia"/>
        </w:rPr>
        <w:t>руху</w:t>
      </w:r>
      <w:r>
        <w:t></w:t>
      </w:r>
      <w:r>
        <w:rPr>
          <w:rFonts w:hint="eastAsia"/>
        </w:rPr>
        <w:t>факторів</w:t>
      </w:r>
      <w:r>
        <w:t></w:t>
      </w:r>
      <w:r>
        <w:rPr>
          <w:rFonts w:hint="eastAsia"/>
        </w:rPr>
        <w:t>виробництва</w:t>
      </w:r>
      <w:r>
        <w:t></w:t>
      </w:r>
      <w:r>
        <w:t></w:t>
      </w:r>
      <w:r>
        <w:rPr>
          <w:rFonts w:hint="eastAsia"/>
        </w:rPr>
        <w:t>товарів</w:t>
      </w:r>
      <w:r>
        <w:t></w:t>
      </w:r>
      <w:r>
        <w:rPr>
          <w:rFonts w:hint="eastAsia"/>
        </w:rPr>
        <w:t>і</w:t>
      </w:r>
      <w:r>
        <w:t></w:t>
      </w:r>
      <w:r>
        <w:rPr>
          <w:rFonts w:hint="eastAsia"/>
        </w:rPr>
        <w:t>послуг</w:t>
      </w:r>
      <w:r>
        <w:t></w:t>
      </w:r>
      <w:r>
        <w:t></w:t>
      </w:r>
      <w:r>
        <w:rPr>
          <w:rFonts w:hint="eastAsia"/>
        </w:rPr>
        <w:t>Основними</w:t>
      </w:r>
      <w:r>
        <w:t></w:t>
      </w:r>
      <w:r>
        <w:rPr>
          <w:rFonts w:hint="eastAsia"/>
        </w:rPr>
        <w:t>трендами</w:t>
      </w:r>
    </w:p>
    <w:p w:rsidR="00E0529F" w:rsidRDefault="00E0529F" w:rsidP="00E0529F">
      <w:r>
        <w:rPr>
          <w:rFonts w:hint="eastAsia"/>
        </w:rPr>
        <w:t>розвитку</w:t>
      </w:r>
      <w:r>
        <w:t></w:t>
      </w:r>
      <w:r>
        <w:rPr>
          <w:rFonts w:hint="eastAsia"/>
        </w:rPr>
        <w:t>міжнародного</w:t>
      </w:r>
      <w:r>
        <w:t></w:t>
      </w:r>
      <w:r>
        <w:rPr>
          <w:rFonts w:hint="eastAsia"/>
        </w:rPr>
        <w:t>ринку</w:t>
      </w:r>
      <w:r>
        <w:t></w:t>
      </w:r>
      <w:r>
        <w:rPr>
          <w:rFonts w:hint="eastAsia"/>
        </w:rPr>
        <w:t>логістичних</w:t>
      </w:r>
      <w:r>
        <w:t></w:t>
      </w:r>
      <w:r>
        <w:rPr>
          <w:rFonts w:hint="eastAsia"/>
        </w:rPr>
        <w:t>послуг</w:t>
      </w:r>
      <w:r>
        <w:t></w:t>
      </w:r>
      <w:r>
        <w:rPr>
          <w:rFonts w:hint="eastAsia"/>
        </w:rPr>
        <w:t>є</w:t>
      </w:r>
      <w:r>
        <w:t></w:t>
      </w:r>
      <w:r>
        <w:rPr>
          <w:rFonts w:hint="eastAsia"/>
        </w:rPr>
        <w:t>а</w:t>
      </w:r>
      <w:r>
        <w:t></w:t>
      </w:r>
      <w:r>
        <w:t></w:t>
      </w:r>
      <w:r>
        <w:rPr>
          <w:rFonts w:hint="eastAsia"/>
        </w:rPr>
        <w:t>активний</w:t>
      </w:r>
      <w:r>
        <w:t></w:t>
      </w:r>
      <w:r>
        <w:rPr>
          <w:rFonts w:hint="eastAsia"/>
        </w:rPr>
        <w:t>процес</w:t>
      </w:r>
      <w:r>
        <w:t></w:t>
      </w:r>
      <w:r>
        <w:rPr>
          <w:rFonts w:hint="eastAsia"/>
        </w:rPr>
        <w:t>злиттів</w:t>
      </w:r>
      <w:r>
        <w:t></w:t>
      </w:r>
      <w:r>
        <w:rPr>
          <w:rFonts w:hint="eastAsia"/>
        </w:rPr>
        <w:t>і</w:t>
      </w:r>
    </w:p>
    <w:p w:rsidR="00E0529F" w:rsidRDefault="00E0529F" w:rsidP="00E0529F">
      <w:r>
        <w:rPr>
          <w:rFonts w:hint="eastAsia"/>
        </w:rPr>
        <w:t>поглинань</w:t>
      </w:r>
      <w:r>
        <w:t></w:t>
      </w:r>
      <w:r>
        <w:t></w:t>
      </w:r>
      <w:r>
        <w:rPr>
          <w:rFonts w:hint="eastAsia"/>
        </w:rPr>
        <w:t>який</w:t>
      </w:r>
      <w:r>
        <w:t></w:t>
      </w:r>
      <w:r>
        <w:rPr>
          <w:rFonts w:hint="eastAsia"/>
        </w:rPr>
        <w:t>проектується</w:t>
      </w:r>
      <w:r>
        <w:t></w:t>
      </w:r>
      <w:r>
        <w:rPr>
          <w:rFonts w:hint="eastAsia"/>
        </w:rPr>
        <w:t>на</w:t>
      </w:r>
      <w:r>
        <w:t></w:t>
      </w:r>
      <w:r>
        <w:rPr>
          <w:rFonts w:hint="eastAsia"/>
        </w:rPr>
        <w:t>підвищення</w:t>
      </w:r>
      <w:r>
        <w:t></w:t>
      </w:r>
      <w:r>
        <w:rPr>
          <w:rFonts w:hint="eastAsia"/>
        </w:rPr>
        <w:t>рівня</w:t>
      </w:r>
      <w:r>
        <w:t></w:t>
      </w:r>
      <w:r>
        <w:rPr>
          <w:rFonts w:hint="eastAsia"/>
        </w:rPr>
        <w:t>транснаціоналізації</w:t>
      </w:r>
    </w:p>
    <w:p w:rsidR="00E0529F" w:rsidRDefault="00E0529F" w:rsidP="00E0529F">
      <w:r>
        <w:rPr>
          <w:rFonts w:hint="eastAsia"/>
        </w:rPr>
        <w:t>логістичної</w:t>
      </w:r>
      <w:r>
        <w:t></w:t>
      </w:r>
      <w:r>
        <w:rPr>
          <w:rFonts w:hint="eastAsia"/>
        </w:rPr>
        <w:t>галузі</w:t>
      </w:r>
      <w:r>
        <w:t></w:t>
      </w:r>
      <w:r>
        <w:t></w:t>
      </w:r>
      <w:r>
        <w:rPr>
          <w:rFonts w:hint="eastAsia"/>
        </w:rPr>
        <w:t>б</w:t>
      </w:r>
      <w:r>
        <w:t></w:t>
      </w:r>
      <w:r>
        <w:t></w:t>
      </w:r>
      <w:r>
        <w:rPr>
          <w:rFonts w:hint="eastAsia"/>
        </w:rPr>
        <w:t>інноваційність</w:t>
      </w:r>
      <w:r>
        <w:t></w:t>
      </w:r>
      <w:r>
        <w:rPr>
          <w:rFonts w:hint="eastAsia"/>
        </w:rPr>
        <w:t>логістичної</w:t>
      </w:r>
      <w:r>
        <w:t></w:t>
      </w:r>
      <w:r>
        <w:rPr>
          <w:rFonts w:hint="eastAsia"/>
        </w:rPr>
        <w:t>діяльності</w:t>
      </w:r>
      <w:r>
        <w:t></w:t>
      </w:r>
      <w:r>
        <w:t></w:t>
      </w:r>
      <w:r>
        <w:rPr>
          <w:rFonts w:hint="eastAsia"/>
        </w:rPr>
        <w:t>в</w:t>
      </w:r>
      <w:r>
        <w:t></w:t>
      </w:r>
      <w:r>
        <w:t></w:t>
      </w:r>
      <w:r>
        <w:rPr>
          <w:rFonts w:hint="eastAsia"/>
        </w:rPr>
        <w:t>дижіталізація</w:t>
      </w:r>
    </w:p>
    <w:p w:rsidR="00E0529F" w:rsidRDefault="00E0529F" w:rsidP="00E0529F">
      <w:r>
        <w:rPr>
          <w:rFonts w:hint="eastAsia"/>
        </w:rPr>
        <w:t>логістичної</w:t>
      </w:r>
      <w:r>
        <w:t></w:t>
      </w:r>
      <w:r>
        <w:rPr>
          <w:rFonts w:hint="eastAsia"/>
        </w:rPr>
        <w:t>інфраструктури</w:t>
      </w:r>
      <w:r>
        <w:t></w:t>
      </w:r>
      <w:r>
        <w:t></w:t>
      </w:r>
      <w:r>
        <w:rPr>
          <w:rFonts w:hint="eastAsia"/>
        </w:rPr>
        <w:t>г</w:t>
      </w:r>
      <w:r>
        <w:t></w:t>
      </w:r>
      <w:r>
        <w:t></w:t>
      </w:r>
      <w:r>
        <w:rPr>
          <w:rFonts w:hint="eastAsia"/>
        </w:rPr>
        <w:t>розвиток</w:t>
      </w:r>
      <w:r>
        <w:t></w:t>
      </w:r>
      <w:r>
        <w:rPr>
          <w:rFonts w:hint="eastAsia"/>
        </w:rPr>
        <w:t>нових</w:t>
      </w:r>
      <w:r>
        <w:t></w:t>
      </w:r>
      <w:r>
        <w:rPr>
          <w:rFonts w:hint="eastAsia"/>
        </w:rPr>
        <w:t>бізнес</w:t>
      </w:r>
      <w:r>
        <w:t></w:t>
      </w:r>
      <w:r>
        <w:rPr>
          <w:rFonts w:hint="eastAsia"/>
        </w:rPr>
        <w:t>моделей</w:t>
      </w:r>
      <w:r>
        <w:t></w:t>
      </w:r>
      <w:r>
        <w:rPr>
          <w:rFonts w:hint="eastAsia"/>
        </w:rPr>
        <w:t>для</w:t>
      </w:r>
      <w:r>
        <w:t></w:t>
      </w:r>
      <w:r>
        <w:rPr>
          <w:rFonts w:hint="eastAsia"/>
        </w:rPr>
        <w:t>надання</w:t>
      </w:r>
    </w:p>
    <w:p w:rsidR="00E0529F" w:rsidRDefault="00E0529F" w:rsidP="00E0529F">
      <w:r>
        <w:rPr>
          <w:rFonts w:hint="eastAsia"/>
        </w:rPr>
        <w:t>комплексу</w:t>
      </w:r>
      <w:r>
        <w:t></w:t>
      </w:r>
      <w:r>
        <w:rPr>
          <w:rFonts w:hint="eastAsia"/>
        </w:rPr>
        <w:t>логістичних</w:t>
      </w:r>
      <w:r>
        <w:t></w:t>
      </w:r>
      <w:r>
        <w:rPr>
          <w:rFonts w:hint="eastAsia"/>
        </w:rPr>
        <w:t>послуг</w:t>
      </w:r>
      <w:r>
        <w:t></w:t>
      </w:r>
      <w:r>
        <w:t></w:t>
      </w:r>
      <w:r>
        <w:rPr>
          <w:rFonts w:hint="eastAsia"/>
        </w:rPr>
        <w:t>які</w:t>
      </w:r>
      <w:r>
        <w:t></w:t>
      </w:r>
      <w:r>
        <w:rPr>
          <w:rFonts w:hint="eastAsia"/>
        </w:rPr>
        <w:t>включають</w:t>
      </w:r>
      <w:r>
        <w:t></w:t>
      </w:r>
      <w:r>
        <w:rPr>
          <w:rFonts w:hint="eastAsia"/>
        </w:rPr>
        <w:t>операції</w:t>
      </w:r>
      <w:r>
        <w:t></w:t>
      </w:r>
      <w:r>
        <w:rPr>
          <w:rFonts w:hint="eastAsia"/>
        </w:rPr>
        <w:t>на</w:t>
      </w:r>
      <w:r>
        <w:t></w:t>
      </w:r>
      <w:r>
        <w:rPr>
          <w:rFonts w:hint="eastAsia"/>
        </w:rPr>
        <w:t>ринках</w:t>
      </w:r>
      <w:r>
        <w:t></w:t>
      </w:r>
      <w:r>
        <w:rPr>
          <w:rFonts w:hint="eastAsia"/>
        </w:rPr>
        <w:t>аутсорсингу</w:t>
      </w:r>
      <w:r>
        <w:t></w:t>
      </w:r>
      <w:r>
        <w:rPr>
          <w:rFonts w:hint="eastAsia"/>
        </w:rPr>
        <w:t>та</w:t>
      </w:r>
    </w:p>
    <w:p w:rsidR="00E0529F" w:rsidRDefault="00E0529F" w:rsidP="00E0529F">
      <w:r>
        <w:rPr>
          <w:rFonts w:hint="eastAsia"/>
        </w:rPr>
        <w:t>інтегрованої</w:t>
      </w:r>
      <w:r>
        <w:t></w:t>
      </w:r>
      <w:r>
        <w:rPr>
          <w:rFonts w:hint="eastAsia"/>
        </w:rPr>
        <w:t>логістики</w:t>
      </w:r>
      <w:r>
        <w:t></w:t>
      </w:r>
      <w:r>
        <w:t></w:t>
      </w:r>
      <w:r>
        <w:rPr>
          <w:rFonts w:hint="eastAsia"/>
        </w:rPr>
        <w:t>д</w:t>
      </w:r>
      <w:r>
        <w:t></w:t>
      </w:r>
      <w:r>
        <w:t></w:t>
      </w:r>
      <w:r>
        <w:rPr>
          <w:rFonts w:hint="eastAsia"/>
        </w:rPr>
        <w:t>створення</w:t>
      </w:r>
      <w:r>
        <w:t></w:t>
      </w:r>
      <w:r>
        <w:rPr>
          <w:rFonts w:hint="eastAsia"/>
        </w:rPr>
        <w:t>безбар’єрної</w:t>
      </w:r>
      <w:r>
        <w:t></w:t>
      </w:r>
      <w:r>
        <w:rPr>
          <w:rFonts w:hint="eastAsia"/>
        </w:rPr>
        <w:t>безшовної</w:t>
      </w:r>
      <w:r>
        <w:t></w:t>
      </w:r>
      <w:r>
        <w:rPr>
          <w:rFonts w:hint="eastAsia"/>
        </w:rPr>
        <w:t>логістики</w:t>
      </w:r>
      <w:r>
        <w:t></w:t>
      </w:r>
      <w:r>
        <w:rPr>
          <w:rFonts w:hint="eastAsia"/>
        </w:rPr>
        <w:t>через</w:t>
      </w:r>
    </w:p>
    <w:p w:rsidR="00E0529F" w:rsidRDefault="00E0529F" w:rsidP="00E0529F">
      <w:r>
        <w:rPr>
          <w:rFonts w:hint="eastAsia"/>
        </w:rPr>
        <w:t>процес</w:t>
      </w:r>
      <w:r>
        <w:t></w:t>
      </w:r>
      <w:r>
        <w:rPr>
          <w:rFonts w:hint="eastAsia"/>
        </w:rPr>
        <w:t>уніфікації</w:t>
      </w:r>
      <w:r>
        <w:t></w:t>
      </w:r>
      <w:r>
        <w:rPr>
          <w:rFonts w:hint="eastAsia"/>
        </w:rPr>
        <w:t>та</w:t>
      </w:r>
      <w:r>
        <w:t></w:t>
      </w:r>
      <w:r>
        <w:rPr>
          <w:rFonts w:hint="eastAsia"/>
        </w:rPr>
        <w:t>поширення</w:t>
      </w:r>
      <w:r>
        <w:t></w:t>
      </w:r>
      <w:r>
        <w:rPr>
          <w:rFonts w:hint="eastAsia"/>
        </w:rPr>
        <w:t>загальних</w:t>
      </w:r>
      <w:r>
        <w:t></w:t>
      </w:r>
      <w:r>
        <w:rPr>
          <w:rFonts w:hint="eastAsia"/>
        </w:rPr>
        <w:t>стандартів</w:t>
      </w:r>
      <w:r>
        <w:t></w:t>
      </w:r>
      <w:r>
        <w:rPr>
          <w:rFonts w:hint="eastAsia"/>
        </w:rPr>
        <w:t>послуг</w:t>
      </w:r>
      <w:r>
        <w:t></w:t>
      </w:r>
    </w:p>
    <w:p w:rsidR="00E0529F" w:rsidRDefault="00E0529F" w:rsidP="00E0529F">
      <w:r>
        <w:t></w:t>
      </w:r>
      <w:r>
        <w:t></w:t>
      </w:r>
      <w:r>
        <w:t></w:t>
      </w:r>
      <w:r>
        <w:rPr>
          <w:rFonts w:hint="eastAsia"/>
        </w:rPr>
        <w:t>Поглиблення</w:t>
      </w:r>
      <w:r>
        <w:t></w:t>
      </w:r>
      <w:r>
        <w:rPr>
          <w:rFonts w:hint="eastAsia"/>
        </w:rPr>
        <w:t>міжнародного</w:t>
      </w:r>
      <w:r>
        <w:t></w:t>
      </w:r>
      <w:r>
        <w:rPr>
          <w:rFonts w:hint="eastAsia"/>
        </w:rPr>
        <w:t>поділу</w:t>
      </w:r>
      <w:r>
        <w:t></w:t>
      </w:r>
      <w:r>
        <w:rPr>
          <w:rFonts w:hint="eastAsia"/>
        </w:rPr>
        <w:t>праці</w:t>
      </w:r>
      <w:r>
        <w:t></w:t>
      </w:r>
      <w:r>
        <w:t></w:t>
      </w:r>
      <w:r>
        <w:rPr>
          <w:rFonts w:hint="eastAsia"/>
        </w:rPr>
        <w:t>глобалізація</w:t>
      </w:r>
      <w:r>
        <w:t></w:t>
      </w:r>
      <w:r>
        <w:rPr>
          <w:rFonts w:hint="eastAsia"/>
        </w:rPr>
        <w:t>світових</w:t>
      </w:r>
    </w:p>
    <w:p w:rsidR="00E0529F" w:rsidRDefault="00E0529F" w:rsidP="00E0529F">
      <w:r>
        <w:rPr>
          <w:rFonts w:hint="eastAsia"/>
        </w:rPr>
        <w:t>ринків</w:t>
      </w:r>
      <w:r>
        <w:t></w:t>
      </w:r>
      <w:r>
        <w:rPr>
          <w:rFonts w:hint="eastAsia"/>
        </w:rPr>
        <w:t>товарів</w:t>
      </w:r>
      <w:r>
        <w:t></w:t>
      </w:r>
      <w:r>
        <w:rPr>
          <w:rFonts w:hint="eastAsia"/>
        </w:rPr>
        <w:t>і</w:t>
      </w:r>
      <w:r>
        <w:t></w:t>
      </w:r>
      <w:r>
        <w:rPr>
          <w:rFonts w:hint="eastAsia"/>
        </w:rPr>
        <w:t>послуг</w:t>
      </w:r>
      <w:r>
        <w:t></w:t>
      </w:r>
      <w:r>
        <w:t></w:t>
      </w:r>
      <w:r>
        <w:rPr>
          <w:rFonts w:hint="eastAsia"/>
        </w:rPr>
        <w:t>посилення</w:t>
      </w:r>
      <w:r>
        <w:t></w:t>
      </w:r>
      <w:r>
        <w:rPr>
          <w:rFonts w:hint="eastAsia"/>
        </w:rPr>
        <w:t>конкуренції</w:t>
      </w:r>
      <w:r>
        <w:t></w:t>
      </w:r>
      <w:r>
        <w:rPr>
          <w:rFonts w:hint="eastAsia"/>
        </w:rPr>
        <w:t>та</w:t>
      </w:r>
      <w:r>
        <w:t></w:t>
      </w:r>
      <w:r>
        <w:rPr>
          <w:rFonts w:hint="eastAsia"/>
        </w:rPr>
        <w:t>постійно</w:t>
      </w:r>
      <w:r>
        <w:t></w:t>
      </w:r>
      <w:r>
        <w:rPr>
          <w:rFonts w:hint="eastAsia"/>
        </w:rPr>
        <w:t>зростаючі</w:t>
      </w:r>
      <w:r>
        <w:t></w:t>
      </w:r>
      <w:r>
        <w:rPr>
          <w:rFonts w:hint="eastAsia"/>
        </w:rPr>
        <w:t>вимоги</w:t>
      </w:r>
    </w:p>
    <w:p w:rsidR="00E0529F" w:rsidRDefault="00E0529F" w:rsidP="00E0529F">
      <w:r>
        <w:rPr>
          <w:rFonts w:hint="eastAsia"/>
        </w:rPr>
        <w:t>клієнтів</w:t>
      </w:r>
      <w:r>
        <w:t></w:t>
      </w:r>
      <w:r>
        <w:rPr>
          <w:rFonts w:hint="eastAsia"/>
        </w:rPr>
        <w:t>до</w:t>
      </w:r>
      <w:r>
        <w:t></w:t>
      </w:r>
      <w:r>
        <w:rPr>
          <w:rFonts w:hint="eastAsia"/>
        </w:rPr>
        <w:t>якості</w:t>
      </w:r>
      <w:r>
        <w:t></w:t>
      </w:r>
      <w:r>
        <w:rPr>
          <w:rFonts w:hint="eastAsia"/>
        </w:rPr>
        <w:t>логістичного</w:t>
      </w:r>
      <w:r>
        <w:t></w:t>
      </w:r>
      <w:r>
        <w:rPr>
          <w:rFonts w:hint="eastAsia"/>
        </w:rPr>
        <w:t>обслуговування</w:t>
      </w:r>
      <w:r>
        <w:t></w:t>
      </w:r>
      <w:r>
        <w:rPr>
          <w:rFonts w:hint="eastAsia"/>
        </w:rPr>
        <w:t>активізували</w:t>
      </w:r>
      <w:r>
        <w:t></w:t>
      </w:r>
      <w:r>
        <w:rPr>
          <w:rFonts w:hint="eastAsia"/>
        </w:rPr>
        <w:t>розвиток</w:t>
      </w:r>
      <w:r>
        <w:t></w:t>
      </w:r>
      <w:r>
        <w:rPr>
          <w:rFonts w:hint="eastAsia"/>
        </w:rPr>
        <w:t>практики</w:t>
      </w:r>
    </w:p>
    <w:p w:rsidR="00E0529F" w:rsidRDefault="00E0529F" w:rsidP="00E0529F">
      <w:r>
        <w:rPr>
          <w:rFonts w:hint="eastAsia"/>
        </w:rPr>
        <w:t>аутсорсингу</w:t>
      </w:r>
      <w:r>
        <w:t></w:t>
      </w:r>
      <w:r>
        <w:t></w:t>
      </w:r>
      <w:r>
        <w:rPr>
          <w:rFonts w:hint="eastAsia"/>
        </w:rPr>
        <w:t>за</w:t>
      </w:r>
      <w:r>
        <w:t></w:t>
      </w:r>
      <w:r>
        <w:rPr>
          <w:rFonts w:hint="eastAsia"/>
        </w:rPr>
        <w:t>якої</w:t>
      </w:r>
      <w:r>
        <w:t></w:t>
      </w:r>
      <w:r>
        <w:rPr>
          <w:rFonts w:hint="eastAsia"/>
        </w:rPr>
        <w:t>обидві</w:t>
      </w:r>
      <w:r>
        <w:t></w:t>
      </w:r>
      <w:r>
        <w:rPr>
          <w:rFonts w:hint="eastAsia"/>
        </w:rPr>
        <w:t>сторони</w:t>
      </w:r>
      <w:r>
        <w:t></w:t>
      </w:r>
      <w:r>
        <w:rPr>
          <w:rFonts w:hint="eastAsia"/>
        </w:rPr>
        <w:t>–</w:t>
      </w:r>
      <w:r>
        <w:t></w:t>
      </w:r>
      <w:r>
        <w:rPr>
          <w:rFonts w:hint="eastAsia"/>
        </w:rPr>
        <w:t>учасники</w:t>
      </w:r>
      <w:r>
        <w:t></w:t>
      </w:r>
      <w:r>
        <w:rPr>
          <w:rFonts w:hint="eastAsia"/>
        </w:rPr>
        <w:t>аутсорсингу</w:t>
      </w:r>
      <w:r>
        <w:t></w:t>
      </w:r>
      <w:r>
        <w:rPr>
          <w:rFonts w:hint="eastAsia"/>
        </w:rPr>
        <w:t>перетворюють</w:t>
      </w:r>
    </w:p>
    <w:p w:rsidR="00E0529F" w:rsidRDefault="00E0529F" w:rsidP="00E0529F">
      <w:r>
        <w:rPr>
          <w:rFonts w:hint="eastAsia"/>
        </w:rPr>
        <w:t>ринкові</w:t>
      </w:r>
      <w:r>
        <w:t></w:t>
      </w:r>
      <w:r>
        <w:rPr>
          <w:rFonts w:hint="eastAsia"/>
        </w:rPr>
        <w:t>можливості</w:t>
      </w:r>
      <w:r>
        <w:t></w:t>
      </w:r>
      <w:r>
        <w:rPr>
          <w:rFonts w:hint="eastAsia"/>
        </w:rPr>
        <w:t>на</w:t>
      </w:r>
      <w:r>
        <w:t></w:t>
      </w:r>
      <w:r>
        <w:t></w:t>
      </w:r>
      <w:r>
        <w:rPr>
          <w:rFonts w:hint="eastAsia"/>
        </w:rPr>
        <w:t>а</w:t>
      </w:r>
      <w:r>
        <w:t></w:t>
      </w:r>
      <w:r>
        <w:t></w:t>
      </w:r>
      <w:r>
        <w:rPr>
          <w:rFonts w:hint="eastAsia"/>
        </w:rPr>
        <w:t>економію</w:t>
      </w:r>
      <w:r>
        <w:t></w:t>
      </w:r>
      <w:r>
        <w:rPr>
          <w:rFonts w:hint="eastAsia"/>
        </w:rPr>
        <w:t>ресурсів</w:t>
      </w:r>
      <w:r>
        <w:t></w:t>
      </w:r>
      <w:r>
        <w:t></w:t>
      </w:r>
      <w:r>
        <w:rPr>
          <w:rFonts w:hint="eastAsia"/>
        </w:rPr>
        <w:t>б</w:t>
      </w:r>
      <w:r>
        <w:t></w:t>
      </w:r>
      <w:r>
        <w:t></w:t>
      </w:r>
      <w:r>
        <w:rPr>
          <w:rFonts w:hint="eastAsia"/>
        </w:rPr>
        <w:t>зростання</w:t>
      </w:r>
      <w:r>
        <w:t></w:t>
      </w:r>
      <w:r>
        <w:rPr>
          <w:rFonts w:hint="eastAsia"/>
        </w:rPr>
        <w:t>ефективності</w:t>
      </w:r>
    </w:p>
    <w:p w:rsidR="00E0529F" w:rsidRDefault="00E0529F" w:rsidP="00E0529F">
      <w:r>
        <w:rPr>
          <w:rFonts w:hint="eastAsia"/>
        </w:rPr>
        <w:t>управління</w:t>
      </w:r>
      <w:r>
        <w:t></w:t>
      </w:r>
      <w:r>
        <w:rPr>
          <w:rFonts w:hint="eastAsia"/>
        </w:rPr>
        <w:t>активами</w:t>
      </w:r>
      <w:r>
        <w:t></w:t>
      </w:r>
      <w:r>
        <w:t></w:t>
      </w:r>
      <w:r>
        <w:rPr>
          <w:rFonts w:hint="eastAsia"/>
        </w:rPr>
        <w:t>в</w:t>
      </w:r>
      <w:r>
        <w:t></w:t>
      </w:r>
      <w:r>
        <w:t></w:t>
      </w:r>
      <w:r>
        <w:rPr>
          <w:rFonts w:hint="eastAsia"/>
        </w:rPr>
        <w:t>створення</w:t>
      </w:r>
      <w:r>
        <w:t></w:t>
      </w:r>
      <w:r>
        <w:rPr>
          <w:rFonts w:hint="eastAsia"/>
        </w:rPr>
        <w:t>мережі</w:t>
      </w:r>
      <w:r>
        <w:t></w:t>
      </w:r>
      <w:r>
        <w:rPr>
          <w:rFonts w:hint="eastAsia"/>
        </w:rPr>
        <w:t>дистрибуції</w:t>
      </w:r>
      <w:r>
        <w:t></w:t>
      </w:r>
      <w:r>
        <w:rPr>
          <w:rFonts w:hint="eastAsia"/>
        </w:rPr>
        <w:t>продукції</w:t>
      </w:r>
      <w:r>
        <w:t></w:t>
      </w:r>
      <w:r>
        <w:t></w:t>
      </w:r>
      <w:r>
        <w:rPr>
          <w:rFonts w:hint="eastAsia"/>
        </w:rPr>
        <w:t>г</w:t>
      </w:r>
      <w:r>
        <w:t></w:t>
      </w:r>
      <w:r>
        <w:t></w:t>
      </w:r>
      <w:r>
        <w:rPr>
          <w:rFonts w:hint="eastAsia"/>
        </w:rPr>
        <w:t>швидке</w:t>
      </w:r>
    </w:p>
    <w:p w:rsidR="00E0529F" w:rsidRDefault="00E0529F" w:rsidP="00E0529F">
      <w:r>
        <w:rPr>
          <w:rFonts w:hint="eastAsia"/>
        </w:rPr>
        <w:t>реагування</w:t>
      </w:r>
      <w:r>
        <w:t></w:t>
      </w:r>
      <w:r>
        <w:rPr>
          <w:rFonts w:hint="eastAsia"/>
        </w:rPr>
        <w:t>на</w:t>
      </w:r>
      <w:r>
        <w:t></w:t>
      </w:r>
      <w:r>
        <w:rPr>
          <w:rFonts w:hint="eastAsia"/>
        </w:rPr>
        <w:t>вимоги</w:t>
      </w:r>
      <w:r>
        <w:t></w:t>
      </w:r>
      <w:r>
        <w:rPr>
          <w:rFonts w:hint="eastAsia"/>
        </w:rPr>
        <w:t>клієнтів</w:t>
      </w:r>
      <w:r>
        <w:t></w:t>
      </w:r>
      <w:r>
        <w:t></w:t>
      </w:r>
      <w:r>
        <w:rPr>
          <w:rFonts w:hint="eastAsia"/>
        </w:rPr>
        <w:t>д</w:t>
      </w:r>
      <w:r>
        <w:t></w:t>
      </w:r>
      <w:r>
        <w:t></w:t>
      </w:r>
      <w:r>
        <w:rPr>
          <w:rFonts w:hint="eastAsia"/>
        </w:rPr>
        <w:t>вивільнення</w:t>
      </w:r>
      <w:r>
        <w:t></w:t>
      </w:r>
      <w:r>
        <w:rPr>
          <w:rFonts w:hint="eastAsia"/>
        </w:rPr>
        <w:t>капітальних</w:t>
      </w:r>
      <w:r>
        <w:t></w:t>
      </w:r>
      <w:r>
        <w:rPr>
          <w:rFonts w:hint="eastAsia"/>
        </w:rPr>
        <w:t>вкладень</w:t>
      </w:r>
      <w:r>
        <w:t></w:t>
      </w:r>
      <w:r>
        <w:rPr>
          <w:rFonts w:hint="eastAsia"/>
        </w:rPr>
        <w:t>і</w:t>
      </w:r>
      <w:r>
        <w:t></w:t>
      </w:r>
      <w:r>
        <w:rPr>
          <w:rFonts w:hint="eastAsia"/>
        </w:rPr>
        <w:t>гнучкість</w:t>
      </w:r>
    </w:p>
    <w:p w:rsidR="00E0529F" w:rsidRDefault="00E0529F" w:rsidP="00E0529F">
      <w:r>
        <w:rPr>
          <w:rFonts w:hint="eastAsia"/>
        </w:rPr>
        <w:t>ланцюга</w:t>
      </w:r>
      <w:r>
        <w:t></w:t>
      </w:r>
      <w:r>
        <w:rPr>
          <w:rFonts w:hint="eastAsia"/>
        </w:rPr>
        <w:t>поставок</w:t>
      </w:r>
      <w:r>
        <w:t></w:t>
      </w:r>
      <w:r>
        <w:t></w:t>
      </w:r>
      <w:r>
        <w:rPr>
          <w:rFonts w:hint="eastAsia"/>
        </w:rPr>
        <w:t>Логістичний</w:t>
      </w:r>
      <w:r>
        <w:t></w:t>
      </w:r>
      <w:r>
        <w:rPr>
          <w:rFonts w:hint="eastAsia"/>
        </w:rPr>
        <w:t>аутсорсинг</w:t>
      </w:r>
      <w:r>
        <w:t></w:t>
      </w:r>
      <w:r>
        <w:rPr>
          <w:rFonts w:hint="eastAsia"/>
        </w:rPr>
        <w:t>передбачає</w:t>
      </w:r>
      <w:r>
        <w:t></w:t>
      </w:r>
      <w:r>
        <w:rPr>
          <w:rFonts w:hint="eastAsia"/>
        </w:rPr>
        <w:t>будь</w:t>
      </w:r>
      <w:r>
        <w:t></w:t>
      </w:r>
      <w:r>
        <w:rPr>
          <w:rFonts w:hint="eastAsia"/>
        </w:rPr>
        <w:t>яку</w:t>
      </w:r>
      <w:r>
        <w:t></w:t>
      </w:r>
      <w:r>
        <w:rPr>
          <w:rFonts w:hint="eastAsia"/>
        </w:rPr>
        <w:t>форму</w:t>
      </w:r>
    </w:p>
    <w:p w:rsidR="00E0529F" w:rsidRDefault="00E0529F" w:rsidP="00E0529F">
      <w:r>
        <w:rPr>
          <w:rFonts w:hint="eastAsia"/>
        </w:rPr>
        <w:t>екстерналізації</w:t>
      </w:r>
      <w:r>
        <w:t></w:t>
      </w:r>
      <w:r>
        <w:rPr>
          <w:rFonts w:hint="eastAsia"/>
        </w:rPr>
        <w:t>логістичної</w:t>
      </w:r>
      <w:r>
        <w:t></w:t>
      </w:r>
      <w:r>
        <w:rPr>
          <w:rFonts w:hint="eastAsia"/>
        </w:rPr>
        <w:t>діяльності</w:t>
      </w:r>
      <w:r>
        <w:t></w:t>
      </w:r>
      <w:r>
        <w:t></w:t>
      </w:r>
      <w:r>
        <w:rPr>
          <w:rFonts w:hint="eastAsia"/>
        </w:rPr>
        <w:t>яка</w:t>
      </w:r>
      <w:r>
        <w:t></w:t>
      </w:r>
      <w:r>
        <w:rPr>
          <w:rFonts w:hint="eastAsia"/>
        </w:rPr>
        <w:t>раніше</w:t>
      </w:r>
      <w:r>
        <w:t></w:t>
      </w:r>
      <w:r>
        <w:rPr>
          <w:rFonts w:hint="eastAsia"/>
        </w:rPr>
        <w:t>виконувалась</w:t>
      </w:r>
      <w:r>
        <w:t></w:t>
      </w:r>
      <w:r>
        <w:t></w:t>
      </w:r>
      <w:r>
        <w:rPr>
          <w:rFonts w:hint="eastAsia"/>
        </w:rPr>
        <w:t>внутрішньо</w:t>
      </w:r>
      <w:r>
        <w:t></w:t>
      </w:r>
      <w:r>
        <w:t></w:t>
      </w:r>
    </w:p>
    <w:p w:rsidR="00E0529F" w:rsidRDefault="00E0529F" w:rsidP="00E0529F">
      <w:r>
        <w:t></w:t>
      </w:r>
      <w:r>
        <w:t></w:t>
      </w:r>
      <w:r>
        <w:t></w:t>
      </w:r>
      <w:r>
        <w:rPr>
          <w:rFonts w:hint="eastAsia"/>
        </w:rPr>
        <w:t>Рішення</w:t>
      </w:r>
      <w:r>
        <w:t></w:t>
      </w:r>
      <w:r>
        <w:rPr>
          <w:rFonts w:hint="eastAsia"/>
        </w:rPr>
        <w:t>про</w:t>
      </w:r>
      <w:r>
        <w:t></w:t>
      </w:r>
      <w:r>
        <w:rPr>
          <w:rFonts w:hint="eastAsia"/>
        </w:rPr>
        <w:t>логістичний</w:t>
      </w:r>
      <w:r>
        <w:t></w:t>
      </w:r>
      <w:r>
        <w:rPr>
          <w:rFonts w:hint="eastAsia"/>
        </w:rPr>
        <w:t>аутсорсинг</w:t>
      </w:r>
      <w:r>
        <w:t></w:t>
      </w:r>
      <w:r>
        <w:rPr>
          <w:rFonts w:hint="eastAsia"/>
        </w:rPr>
        <w:t>ґрунтується</w:t>
      </w:r>
      <w:r>
        <w:t></w:t>
      </w:r>
      <w:r>
        <w:rPr>
          <w:rFonts w:hint="eastAsia"/>
        </w:rPr>
        <w:t>на</w:t>
      </w:r>
      <w:r>
        <w:t></w:t>
      </w:r>
      <w:r>
        <w:rPr>
          <w:rFonts w:hint="eastAsia"/>
        </w:rPr>
        <w:t>визначенні</w:t>
      </w:r>
    </w:p>
    <w:p w:rsidR="00E0529F" w:rsidRDefault="00E0529F" w:rsidP="00E0529F">
      <w:r>
        <w:rPr>
          <w:rFonts w:hint="eastAsia"/>
        </w:rPr>
        <w:t>конкретних</w:t>
      </w:r>
      <w:r>
        <w:t></w:t>
      </w:r>
      <w:r>
        <w:rPr>
          <w:rFonts w:hint="eastAsia"/>
        </w:rPr>
        <w:t>логістичних</w:t>
      </w:r>
      <w:r>
        <w:t></w:t>
      </w:r>
      <w:r>
        <w:rPr>
          <w:rFonts w:hint="eastAsia"/>
        </w:rPr>
        <w:t>функцій</w:t>
      </w:r>
      <w:r>
        <w:t></w:t>
      </w:r>
      <w:r>
        <w:t></w:t>
      </w:r>
      <w:r>
        <w:rPr>
          <w:rFonts w:hint="eastAsia"/>
        </w:rPr>
        <w:t>які</w:t>
      </w:r>
      <w:r>
        <w:t></w:t>
      </w:r>
      <w:r>
        <w:rPr>
          <w:rFonts w:hint="eastAsia"/>
        </w:rPr>
        <w:t>потенційно</w:t>
      </w:r>
      <w:r>
        <w:t></w:t>
      </w:r>
      <w:r>
        <w:rPr>
          <w:rFonts w:hint="eastAsia"/>
        </w:rPr>
        <w:t>можна</w:t>
      </w:r>
      <w:r>
        <w:t></w:t>
      </w:r>
      <w:r>
        <w:rPr>
          <w:rFonts w:hint="eastAsia"/>
        </w:rPr>
        <w:t>віддати</w:t>
      </w:r>
      <w:r>
        <w:t></w:t>
      </w:r>
      <w:r>
        <w:rPr>
          <w:rFonts w:hint="eastAsia"/>
        </w:rPr>
        <w:t>на</w:t>
      </w:r>
      <w:r>
        <w:t></w:t>
      </w:r>
      <w:r>
        <w:rPr>
          <w:rFonts w:hint="eastAsia"/>
        </w:rPr>
        <w:t>аутсорсинг</w:t>
      </w:r>
      <w:r>
        <w:t></w:t>
      </w:r>
      <w:r>
        <w:t></w:t>
      </w:r>
      <w:r>
        <w:rPr>
          <w:rFonts w:hint="eastAsia"/>
        </w:rPr>
        <w:t>а</w:t>
      </w:r>
    </w:p>
    <w:p w:rsidR="00E0529F" w:rsidRDefault="00E0529F" w:rsidP="00E0529F">
      <w:r>
        <w:rPr>
          <w:rFonts w:hint="eastAsia"/>
        </w:rPr>
        <w:t>також</w:t>
      </w:r>
      <w:r>
        <w:t></w:t>
      </w:r>
      <w:r>
        <w:rPr>
          <w:rFonts w:hint="eastAsia"/>
        </w:rPr>
        <w:t>враховує</w:t>
      </w:r>
      <w:r>
        <w:t></w:t>
      </w:r>
      <w:r>
        <w:rPr>
          <w:rFonts w:hint="eastAsia"/>
        </w:rPr>
        <w:t>декілька</w:t>
      </w:r>
      <w:r>
        <w:t></w:t>
      </w:r>
      <w:r>
        <w:rPr>
          <w:rFonts w:hint="eastAsia"/>
        </w:rPr>
        <w:t>аспектів</w:t>
      </w:r>
      <w:r>
        <w:t></w:t>
      </w:r>
      <w:r>
        <w:t></w:t>
      </w:r>
      <w:r>
        <w:rPr>
          <w:rFonts w:hint="eastAsia"/>
        </w:rPr>
        <w:t>а</w:t>
      </w:r>
      <w:r>
        <w:t></w:t>
      </w:r>
      <w:r>
        <w:t></w:t>
      </w:r>
      <w:r>
        <w:rPr>
          <w:rFonts w:hint="eastAsia"/>
        </w:rPr>
        <w:t>компетенції</w:t>
      </w:r>
      <w:r>
        <w:t></w:t>
      </w:r>
      <w:r>
        <w:rPr>
          <w:rFonts w:hint="eastAsia"/>
        </w:rPr>
        <w:t>аутсорсингової</w:t>
      </w:r>
      <w:r>
        <w:t></w:t>
      </w:r>
      <w:r>
        <w:rPr>
          <w:rFonts w:hint="eastAsia"/>
        </w:rPr>
        <w:t>фірми</w:t>
      </w:r>
      <w:r>
        <w:t></w:t>
      </w:r>
      <w:r>
        <w:t></w:t>
      </w:r>
      <w:r>
        <w:rPr>
          <w:rFonts w:hint="eastAsia"/>
        </w:rPr>
        <w:t>б</w:t>
      </w:r>
      <w:r>
        <w:t></w:t>
      </w:r>
    </w:p>
    <w:p w:rsidR="00E0529F" w:rsidRDefault="00E0529F" w:rsidP="00E0529F">
      <w:r>
        <w:rPr>
          <w:rFonts w:hint="eastAsia"/>
        </w:rPr>
        <w:t>повторюваність</w:t>
      </w:r>
      <w:r>
        <w:t></w:t>
      </w:r>
      <w:r>
        <w:rPr>
          <w:rFonts w:hint="eastAsia"/>
        </w:rPr>
        <w:t>логістичних</w:t>
      </w:r>
      <w:r>
        <w:t></w:t>
      </w:r>
      <w:r>
        <w:rPr>
          <w:rFonts w:hint="eastAsia"/>
        </w:rPr>
        <w:t>операцій</w:t>
      </w:r>
      <w:r>
        <w:t></w:t>
      </w:r>
      <w:r>
        <w:t></w:t>
      </w:r>
      <w:r>
        <w:rPr>
          <w:rFonts w:hint="eastAsia"/>
        </w:rPr>
        <w:t>в</w:t>
      </w:r>
      <w:r>
        <w:t></w:t>
      </w:r>
      <w:r>
        <w:t></w:t>
      </w:r>
      <w:r>
        <w:rPr>
          <w:rFonts w:hint="eastAsia"/>
        </w:rPr>
        <w:t>міру</w:t>
      </w:r>
      <w:r>
        <w:t></w:t>
      </w:r>
      <w:r>
        <w:rPr>
          <w:rFonts w:hint="eastAsia"/>
        </w:rPr>
        <w:t>потреби</w:t>
      </w:r>
      <w:r>
        <w:t></w:t>
      </w:r>
      <w:r>
        <w:rPr>
          <w:rFonts w:hint="eastAsia"/>
        </w:rPr>
        <w:t>клієнтів</w:t>
      </w:r>
      <w:r>
        <w:t></w:t>
      </w:r>
      <w:r>
        <w:rPr>
          <w:rFonts w:hint="eastAsia"/>
        </w:rPr>
        <w:t>у</w:t>
      </w:r>
      <w:r>
        <w:t></w:t>
      </w:r>
      <w:r>
        <w:rPr>
          <w:rFonts w:hint="eastAsia"/>
        </w:rPr>
        <w:t>цих</w:t>
      </w:r>
      <w:r>
        <w:t></w:t>
      </w:r>
      <w:r>
        <w:rPr>
          <w:rFonts w:hint="eastAsia"/>
        </w:rPr>
        <w:t>функціях</w:t>
      </w:r>
      <w:r>
        <w:t></w:t>
      </w:r>
    </w:p>
    <w:p w:rsidR="00E0529F" w:rsidRDefault="00E0529F" w:rsidP="00E0529F">
      <w:r>
        <w:rPr>
          <w:rFonts w:hint="eastAsia"/>
        </w:rPr>
        <w:t>Можна</w:t>
      </w:r>
      <w:r>
        <w:t></w:t>
      </w:r>
      <w:r>
        <w:rPr>
          <w:rFonts w:hint="eastAsia"/>
        </w:rPr>
        <w:t>виділити</w:t>
      </w:r>
      <w:r>
        <w:t></w:t>
      </w:r>
      <w:r>
        <w:rPr>
          <w:rFonts w:hint="eastAsia"/>
        </w:rPr>
        <w:t>три</w:t>
      </w:r>
      <w:r>
        <w:t></w:t>
      </w:r>
      <w:r>
        <w:rPr>
          <w:rFonts w:hint="eastAsia"/>
        </w:rPr>
        <w:t>основних</w:t>
      </w:r>
      <w:r>
        <w:t></w:t>
      </w:r>
      <w:r>
        <w:rPr>
          <w:rFonts w:hint="eastAsia"/>
        </w:rPr>
        <w:t>категорій</w:t>
      </w:r>
      <w:r>
        <w:t></w:t>
      </w:r>
      <w:r>
        <w:rPr>
          <w:rFonts w:hint="eastAsia"/>
        </w:rPr>
        <w:t>логістичних</w:t>
      </w:r>
      <w:r>
        <w:t></w:t>
      </w:r>
      <w:r>
        <w:rPr>
          <w:rFonts w:hint="eastAsia"/>
        </w:rPr>
        <w:t>операцій</w:t>
      </w:r>
      <w:r>
        <w:t></w:t>
      </w:r>
      <w:r>
        <w:rPr>
          <w:rFonts w:hint="eastAsia"/>
        </w:rPr>
        <w:t>в</w:t>
      </w:r>
      <w:r>
        <w:t></w:t>
      </w:r>
      <w:r>
        <w:rPr>
          <w:rFonts w:hint="eastAsia"/>
        </w:rPr>
        <w:t>межах</w:t>
      </w:r>
    </w:p>
    <w:p w:rsidR="00E0529F" w:rsidRDefault="00E0529F" w:rsidP="00E0529F">
      <w:r>
        <w:rPr>
          <w:rFonts w:hint="eastAsia"/>
        </w:rPr>
        <w:t>глобальних</w:t>
      </w:r>
      <w:r>
        <w:t></w:t>
      </w:r>
      <w:r>
        <w:rPr>
          <w:rFonts w:hint="eastAsia"/>
        </w:rPr>
        <w:t>виробничих</w:t>
      </w:r>
      <w:r>
        <w:t></w:t>
      </w:r>
      <w:r>
        <w:rPr>
          <w:rFonts w:hint="eastAsia"/>
        </w:rPr>
        <w:t>мереж</w:t>
      </w:r>
      <w:r>
        <w:t></w:t>
      </w:r>
      <w:r>
        <w:t></w:t>
      </w:r>
      <w:r>
        <w:rPr>
          <w:rFonts w:hint="eastAsia"/>
        </w:rPr>
        <w:t>які</w:t>
      </w:r>
      <w:r>
        <w:t></w:t>
      </w:r>
      <w:r>
        <w:rPr>
          <w:rFonts w:hint="eastAsia"/>
        </w:rPr>
        <w:t>найчастіше</w:t>
      </w:r>
      <w:r>
        <w:t></w:t>
      </w:r>
      <w:r>
        <w:rPr>
          <w:rFonts w:hint="eastAsia"/>
        </w:rPr>
        <w:t>відаються</w:t>
      </w:r>
      <w:r>
        <w:t></w:t>
      </w:r>
      <w:r>
        <w:rPr>
          <w:rFonts w:hint="eastAsia"/>
        </w:rPr>
        <w:t>на</w:t>
      </w:r>
      <w:r>
        <w:t></w:t>
      </w:r>
      <w:r>
        <w:rPr>
          <w:rFonts w:hint="eastAsia"/>
        </w:rPr>
        <w:t>аутсорсинг</w:t>
      </w:r>
      <w:r>
        <w:t></w:t>
      </w:r>
      <w:r>
        <w:t></w:t>
      </w:r>
      <w:r>
        <w:rPr>
          <w:rFonts w:hint="eastAsia"/>
        </w:rPr>
        <w:t>зокрема</w:t>
      </w:r>
      <w:r>
        <w:t></w:t>
      </w:r>
    </w:p>
    <w:p w:rsidR="00E0529F" w:rsidRDefault="00E0529F" w:rsidP="00E0529F">
      <w:r>
        <w:rPr>
          <w:rFonts w:hint="eastAsia"/>
        </w:rPr>
        <w:t>а</w:t>
      </w:r>
      <w:r>
        <w:t></w:t>
      </w:r>
      <w:r>
        <w:t></w:t>
      </w:r>
      <w:r>
        <w:rPr>
          <w:rFonts w:hint="eastAsia"/>
        </w:rPr>
        <w:t>митні</w:t>
      </w:r>
      <w:r>
        <w:t></w:t>
      </w:r>
      <w:r>
        <w:rPr>
          <w:rFonts w:hint="eastAsia"/>
        </w:rPr>
        <w:t>брокерські</w:t>
      </w:r>
      <w:r>
        <w:t></w:t>
      </w:r>
      <w:r>
        <w:rPr>
          <w:rFonts w:hint="eastAsia"/>
        </w:rPr>
        <w:t>послуги</w:t>
      </w:r>
      <w:r>
        <w:t></w:t>
      </w:r>
      <w:r>
        <w:t></w:t>
      </w:r>
      <w:r>
        <w:rPr>
          <w:rFonts w:hint="eastAsia"/>
        </w:rPr>
        <w:t>б</w:t>
      </w:r>
      <w:r>
        <w:t></w:t>
      </w:r>
      <w:r>
        <w:t></w:t>
      </w:r>
      <w:r>
        <w:rPr>
          <w:rFonts w:hint="eastAsia"/>
        </w:rPr>
        <w:t>портові</w:t>
      </w:r>
      <w:r>
        <w:t></w:t>
      </w:r>
      <w:r>
        <w:rPr>
          <w:rFonts w:hint="eastAsia"/>
        </w:rPr>
        <w:t>послуги</w:t>
      </w:r>
      <w:r>
        <w:t></w:t>
      </w:r>
      <w:r>
        <w:t></w:t>
      </w:r>
      <w:r>
        <w:rPr>
          <w:rFonts w:hint="eastAsia"/>
        </w:rPr>
        <w:t>в</w:t>
      </w:r>
      <w:r>
        <w:t></w:t>
      </w:r>
      <w:r>
        <w:t></w:t>
      </w:r>
      <w:r>
        <w:rPr>
          <w:rFonts w:hint="eastAsia"/>
        </w:rPr>
        <w:t>введення</w:t>
      </w:r>
      <w:r>
        <w:t></w:t>
      </w:r>
      <w:r>
        <w:rPr>
          <w:rFonts w:hint="eastAsia"/>
        </w:rPr>
        <w:t>імпортно</w:t>
      </w:r>
      <w:r>
        <w:t></w:t>
      </w:r>
      <w:r>
        <w:rPr>
          <w:rFonts w:hint="eastAsia"/>
        </w:rPr>
        <w:t>експортної</w:t>
      </w:r>
    </w:p>
    <w:p w:rsidR="00E0529F" w:rsidRDefault="00E0529F" w:rsidP="00E0529F">
      <w:r>
        <w:rPr>
          <w:rFonts w:hint="eastAsia"/>
        </w:rPr>
        <w:t>документації</w:t>
      </w:r>
      <w:r>
        <w:t></w:t>
      </w:r>
    </w:p>
    <w:p w:rsidR="00E0529F" w:rsidRDefault="00E0529F" w:rsidP="00E0529F">
      <w:r>
        <w:t></w:t>
      </w:r>
      <w:r>
        <w:t></w:t>
      </w:r>
      <w:r>
        <w:t></w:t>
      </w:r>
      <w:r>
        <w:rPr>
          <w:rFonts w:hint="eastAsia"/>
        </w:rPr>
        <w:t>Концепція</w:t>
      </w:r>
      <w:r>
        <w:t></w:t>
      </w:r>
      <w:r>
        <w:rPr>
          <w:rFonts w:hint="eastAsia"/>
        </w:rPr>
        <w:t>інтегрованої</w:t>
      </w:r>
      <w:r>
        <w:t></w:t>
      </w:r>
      <w:r>
        <w:rPr>
          <w:rFonts w:hint="eastAsia"/>
        </w:rPr>
        <w:t>логістики</w:t>
      </w:r>
      <w:r>
        <w:t></w:t>
      </w:r>
      <w:r>
        <w:rPr>
          <w:rFonts w:hint="eastAsia"/>
        </w:rPr>
        <w:t>відображає</w:t>
      </w:r>
      <w:r>
        <w:t></w:t>
      </w:r>
      <w:r>
        <w:rPr>
          <w:rFonts w:hint="eastAsia"/>
        </w:rPr>
        <w:t>нове</w:t>
      </w:r>
      <w:r>
        <w:t></w:t>
      </w:r>
      <w:r>
        <w:rPr>
          <w:rFonts w:hint="eastAsia"/>
        </w:rPr>
        <w:t>сприйняття</w:t>
      </w:r>
    </w:p>
    <w:p w:rsidR="00E0529F" w:rsidRDefault="00E0529F" w:rsidP="00E0529F">
      <w:r>
        <w:rPr>
          <w:rFonts w:hint="eastAsia"/>
        </w:rPr>
        <w:t>глобального</w:t>
      </w:r>
      <w:r>
        <w:t></w:t>
      </w:r>
      <w:r>
        <w:rPr>
          <w:rFonts w:hint="eastAsia"/>
        </w:rPr>
        <w:t>процесу</w:t>
      </w:r>
      <w:r>
        <w:t></w:t>
      </w:r>
      <w:r>
        <w:rPr>
          <w:rFonts w:hint="eastAsia"/>
        </w:rPr>
        <w:t>виробництва</w:t>
      </w:r>
      <w:r>
        <w:t></w:t>
      </w:r>
      <w:r>
        <w:rPr>
          <w:rFonts w:hint="eastAsia"/>
        </w:rPr>
        <w:t>і</w:t>
      </w:r>
      <w:r>
        <w:t></w:t>
      </w:r>
      <w:r>
        <w:rPr>
          <w:rFonts w:hint="eastAsia"/>
        </w:rPr>
        <w:t>дистрибуції</w:t>
      </w:r>
      <w:r>
        <w:t></w:t>
      </w:r>
      <w:r>
        <w:rPr>
          <w:rFonts w:hint="eastAsia"/>
        </w:rPr>
        <w:t>та</w:t>
      </w:r>
      <w:r>
        <w:t></w:t>
      </w:r>
      <w:r>
        <w:rPr>
          <w:rFonts w:hint="eastAsia"/>
        </w:rPr>
        <w:t>полягає</w:t>
      </w:r>
      <w:r>
        <w:t></w:t>
      </w:r>
      <w:r>
        <w:rPr>
          <w:rFonts w:hint="eastAsia"/>
        </w:rPr>
        <w:t>у</w:t>
      </w:r>
      <w:r>
        <w:t></w:t>
      </w:r>
      <w:r>
        <w:rPr>
          <w:rFonts w:hint="eastAsia"/>
        </w:rPr>
        <w:t>розгляді</w:t>
      </w:r>
      <w:r>
        <w:t></w:t>
      </w:r>
      <w:r>
        <w:rPr>
          <w:rFonts w:hint="eastAsia"/>
        </w:rPr>
        <w:t>логістики</w:t>
      </w:r>
      <w:r>
        <w:t></w:t>
      </w:r>
    </w:p>
    <w:p w:rsidR="00E0529F" w:rsidRDefault="00E0529F" w:rsidP="00E0529F">
      <w:r>
        <w:t></w:t>
      </w:r>
      <w:r>
        <w:t></w:t>
      </w:r>
      <w:r>
        <w:t></w:t>
      </w:r>
    </w:p>
    <w:p w:rsidR="00E0529F" w:rsidRDefault="00E0529F" w:rsidP="00E0529F">
      <w:r>
        <w:rPr>
          <w:rFonts w:hint="eastAsia"/>
        </w:rPr>
        <w:t>як</w:t>
      </w:r>
      <w:r>
        <w:t></w:t>
      </w:r>
      <w:r>
        <w:rPr>
          <w:rFonts w:hint="eastAsia"/>
        </w:rPr>
        <w:t>певного</w:t>
      </w:r>
      <w:r>
        <w:t></w:t>
      </w:r>
      <w:r>
        <w:rPr>
          <w:rFonts w:hint="eastAsia"/>
        </w:rPr>
        <w:t>інструменту</w:t>
      </w:r>
      <w:r>
        <w:t></w:t>
      </w:r>
      <w:r>
        <w:rPr>
          <w:rFonts w:hint="eastAsia"/>
        </w:rPr>
        <w:t>управління</w:t>
      </w:r>
      <w:r>
        <w:t></w:t>
      </w:r>
      <w:r>
        <w:rPr>
          <w:rFonts w:hint="eastAsia"/>
        </w:rPr>
        <w:t>потоками</w:t>
      </w:r>
      <w:r>
        <w:t></w:t>
      </w:r>
      <w:r>
        <w:rPr>
          <w:rFonts w:hint="eastAsia"/>
        </w:rPr>
        <w:t>продукції</w:t>
      </w:r>
      <w:r>
        <w:t></w:t>
      </w:r>
      <w:r>
        <w:t></w:t>
      </w:r>
      <w:r>
        <w:rPr>
          <w:rFonts w:hint="eastAsia"/>
        </w:rPr>
        <w:t>інформації</w:t>
      </w:r>
      <w:r>
        <w:t></w:t>
      </w:r>
      <w:r>
        <w:rPr>
          <w:rFonts w:hint="eastAsia"/>
        </w:rPr>
        <w:t>та</w:t>
      </w:r>
      <w:r>
        <w:t></w:t>
      </w:r>
      <w:r>
        <w:rPr>
          <w:rFonts w:hint="eastAsia"/>
        </w:rPr>
        <w:t>фінансових</w:t>
      </w:r>
    </w:p>
    <w:p w:rsidR="00E0529F" w:rsidRDefault="00E0529F" w:rsidP="00E0529F">
      <w:r>
        <w:rPr>
          <w:rFonts w:hint="eastAsia"/>
        </w:rPr>
        <w:t>ресурсів</w:t>
      </w:r>
      <w:r>
        <w:t></w:t>
      </w:r>
      <w:r>
        <w:rPr>
          <w:rFonts w:hint="eastAsia"/>
        </w:rPr>
        <w:t>для</w:t>
      </w:r>
      <w:r>
        <w:t></w:t>
      </w:r>
      <w:r>
        <w:rPr>
          <w:rFonts w:hint="eastAsia"/>
        </w:rPr>
        <w:t>досягнення</w:t>
      </w:r>
      <w:r>
        <w:t></w:t>
      </w:r>
      <w:r>
        <w:rPr>
          <w:rFonts w:hint="eastAsia"/>
        </w:rPr>
        <w:t>ефективних</w:t>
      </w:r>
      <w:r>
        <w:t></w:t>
      </w:r>
      <w:r>
        <w:rPr>
          <w:rFonts w:hint="eastAsia"/>
        </w:rPr>
        <w:t>економічних</w:t>
      </w:r>
      <w:r>
        <w:t></w:t>
      </w:r>
      <w:r>
        <w:rPr>
          <w:rFonts w:hint="eastAsia"/>
        </w:rPr>
        <w:t>результатів</w:t>
      </w:r>
      <w:r>
        <w:t></w:t>
      </w:r>
      <w:r>
        <w:t></w:t>
      </w:r>
      <w:r>
        <w:rPr>
          <w:rFonts w:hint="eastAsia"/>
        </w:rPr>
        <w:t>Інтегрована</w:t>
      </w:r>
    </w:p>
    <w:p w:rsidR="00E0529F" w:rsidRDefault="00E0529F" w:rsidP="00E0529F">
      <w:r>
        <w:rPr>
          <w:rFonts w:hint="eastAsia"/>
        </w:rPr>
        <w:t>логістика</w:t>
      </w:r>
      <w:r>
        <w:t></w:t>
      </w:r>
      <w:r>
        <w:rPr>
          <w:rFonts w:hint="eastAsia"/>
        </w:rPr>
        <w:t>як</w:t>
      </w:r>
      <w:r>
        <w:t></w:t>
      </w:r>
      <w:r>
        <w:rPr>
          <w:rFonts w:hint="eastAsia"/>
        </w:rPr>
        <w:t>технологія</w:t>
      </w:r>
      <w:r>
        <w:t></w:t>
      </w:r>
      <w:r>
        <w:rPr>
          <w:rFonts w:hint="eastAsia"/>
        </w:rPr>
        <w:t>управління</w:t>
      </w:r>
      <w:r>
        <w:t></w:t>
      </w:r>
      <w:r>
        <w:rPr>
          <w:rFonts w:hint="eastAsia"/>
        </w:rPr>
        <w:t>рухом</w:t>
      </w:r>
      <w:r>
        <w:t></w:t>
      </w:r>
      <w:r>
        <w:rPr>
          <w:rFonts w:hint="eastAsia"/>
        </w:rPr>
        <w:t>продукції</w:t>
      </w:r>
      <w:r>
        <w:t></w:t>
      </w:r>
      <w:r>
        <w:rPr>
          <w:rFonts w:hint="eastAsia"/>
        </w:rPr>
        <w:t>в</w:t>
      </w:r>
      <w:r>
        <w:t></w:t>
      </w:r>
      <w:r>
        <w:rPr>
          <w:rFonts w:hint="eastAsia"/>
        </w:rPr>
        <w:t>межах</w:t>
      </w:r>
      <w:r>
        <w:t></w:t>
      </w:r>
      <w:r>
        <w:rPr>
          <w:rFonts w:hint="eastAsia"/>
        </w:rPr>
        <w:t>виробничих</w:t>
      </w:r>
      <w:r>
        <w:t></w:t>
      </w:r>
      <w:r>
        <w:rPr>
          <w:rFonts w:hint="eastAsia"/>
        </w:rPr>
        <w:t>мереж</w:t>
      </w:r>
      <w:r>
        <w:t></w:t>
      </w:r>
      <w:r>
        <w:rPr>
          <w:rFonts w:hint="eastAsia"/>
        </w:rPr>
        <w:t>і</w:t>
      </w:r>
    </w:p>
    <w:p w:rsidR="00E0529F" w:rsidRDefault="00E0529F" w:rsidP="00E0529F">
      <w:r>
        <w:rPr>
          <w:rFonts w:hint="eastAsia"/>
        </w:rPr>
        <w:t>ланцюгів</w:t>
      </w:r>
      <w:r>
        <w:t></w:t>
      </w:r>
      <w:r>
        <w:rPr>
          <w:rFonts w:hint="eastAsia"/>
        </w:rPr>
        <w:t>поставок</w:t>
      </w:r>
      <w:r>
        <w:t></w:t>
      </w:r>
      <w:r>
        <w:rPr>
          <w:rFonts w:hint="eastAsia"/>
        </w:rPr>
        <w:t>і</w:t>
      </w:r>
      <w:r>
        <w:t></w:t>
      </w:r>
      <w:r>
        <w:rPr>
          <w:rFonts w:hint="eastAsia"/>
        </w:rPr>
        <w:t>водночас</w:t>
      </w:r>
      <w:r>
        <w:t></w:t>
      </w:r>
      <w:r>
        <w:rPr>
          <w:rFonts w:hint="eastAsia"/>
        </w:rPr>
        <w:t>як</w:t>
      </w:r>
      <w:r>
        <w:t></w:t>
      </w:r>
      <w:r>
        <w:rPr>
          <w:rFonts w:hint="eastAsia"/>
        </w:rPr>
        <w:t>чинник</w:t>
      </w:r>
      <w:r>
        <w:t></w:t>
      </w:r>
      <w:r>
        <w:rPr>
          <w:rFonts w:hint="eastAsia"/>
        </w:rPr>
        <w:t>підвищення</w:t>
      </w:r>
      <w:r>
        <w:t></w:t>
      </w:r>
      <w:r>
        <w:rPr>
          <w:rFonts w:hint="eastAsia"/>
        </w:rPr>
        <w:t>ефективності</w:t>
      </w:r>
      <w:r>
        <w:t></w:t>
      </w:r>
      <w:r>
        <w:rPr>
          <w:rFonts w:hint="eastAsia"/>
        </w:rPr>
        <w:t>мережевої</w:t>
      </w:r>
    </w:p>
    <w:p w:rsidR="00E0529F" w:rsidRDefault="00E0529F" w:rsidP="00E0529F">
      <w:r>
        <w:rPr>
          <w:rFonts w:hint="eastAsia"/>
        </w:rPr>
        <w:t>взаємодії</w:t>
      </w:r>
      <w:r>
        <w:t></w:t>
      </w:r>
      <w:r>
        <w:t></w:t>
      </w:r>
      <w:r>
        <w:rPr>
          <w:rFonts w:hint="eastAsia"/>
        </w:rPr>
        <w:t>в</w:t>
      </w:r>
      <w:r>
        <w:t></w:t>
      </w:r>
      <w:r>
        <w:rPr>
          <w:rFonts w:hint="eastAsia"/>
        </w:rPr>
        <w:t>свою</w:t>
      </w:r>
      <w:r>
        <w:t></w:t>
      </w:r>
      <w:r>
        <w:rPr>
          <w:rFonts w:hint="eastAsia"/>
        </w:rPr>
        <w:t>чергу</w:t>
      </w:r>
      <w:r>
        <w:t></w:t>
      </w:r>
      <w:r>
        <w:t></w:t>
      </w:r>
      <w:r>
        <w:rPr>
          <w:rFonts w:hint="eastAsia"/>
        </w:rPr>
        <w:t>інтенсифікує</w:t>
      </w:r>
      <w:r>
        <w:t></w:t>
      </w:r>
      <w:r>
        <w:rPr>
          <w:rFonts w:hint="eastAsia"/>
        </w:rPr>
        <w:t>процес</w:t>
      </w:r>
      <w:r>
        <w:t></w:t>
      </w:r>
      <w:r>
        <w:rPr>
          <w:rFonts w:hint="eastAsia"/>
        </w:rPr>
        <w:t>фрагментації</w:t>
      </w:r>
      <w:r>
        <w:t></w:t>
      </w:r>
      <w:r>
        <w:rPr>
          <w:rFonts w:hint="eastAsia"/>
        </w:rPr>
        <w:t>виробництва</w:t>
      </w:r>
      <w:r>
        <w:t></w:t>
      </w:r>
      <w:r>
        <w:rPr>
          <w:rFonts w:hint="eastAsia"/>
        </w:rPr>
        <w:t>і</w:t>
      </w:r>
      <w:r>
        <w:t></w:t>
      </w:r>
      <w:r>
        <w:rPr>
          <w:rFonts w:hint="eastAsia"/>
        </w:rPr>
        <w:t>розвитку</w:t>
      </w:r>
    </w:p>
    <w:p w:rsidR="00E0529F" w:rsidRDefault="00E0529F" w:rsidP="00E0529F">
      <w:r>
        <w:rPr>
          <w:rFonts w:hint="eastAsia"/>
        </w:rPr>
        <w:t>глобальних</w:t>
      </w:r>
      <w:r>
        <w:t></w:t>
      </w:r>
      <w:r>
        <w:rPr>
          <w:rFonts w:hint="eastAsia"/>
        </w:rPr>
        <w:t>виробничих</w:t>
      </w:r>
      <w:r>
        <w:t></w:t>
      </w:r>
      <w:r>
        <w:rPr>
          <w:rFonts w:hint="eastAsia"/>
        </w:rPr>
        <w:t>мереж</w:t>
      </w:r>
      <w:r>
        <w:t></w:t>
      </w:r>
      <w:r>
        <w:rPr>
          <w:rFonts w:hint="eastAsia"/>
        </w:rPr>
        <w:t>в</w:t>
      </w:r>
      <w:r>
        <w:t></w:t>
      </w:r>
      <w:r>
        <w:rPr>
          <w:rFonts w:hint="eastAsia"/>
        </w:rPr>
        <w:t>результаті</w:t>
      </w:r>
      <w:r>
        <w:t></w:t>
      </w:r>
      <w:r>
        <w:rPr>
          <w:rFonts w:hint="eastAsia"/>
        </w:rPr>
        <w:t>скорочення</w:t>
      </w:r>
      <w:r>
        <w:t></w:t>
      </w:r>
      <w:r>
        <w:rPr>
          <w:rFonts w:hint="eastAsia"/>
        </w:rPr>
        <w:t>транзакційних</w:t>
      </w:r>
      <w:r>
        <w:t></w:t>
      </w:r>
      <w:r>
        <w:rPr>
          <w:rFonts w:hint="eastAsia"/>
        </w:rPr>
        <w:t>витрат</w:t>
      </w:r>
      <w:r>
        <w:t></w:t>
      </w:r>
      <w:r>
        <w:rPr>
          <w:rFonts w:hint="eastAsia"/>
        </w:rPr>
        <w:t>і</w:t>
      </w:r>
    </w:p>
    <w:p w:rsidR="00E0529F" w:rsidRDefault="00E0529F" w:rsidP="00E0529F">
      <w:r>
        <w:rPr>
          <w:rFonts w:hint="eastAsia"/>
        </w:rPr>
        <w:t>отримання</w:t>
      </w:r>
      <w:r>
        <w:t></w:t>
      </w:r>
      <w:r>
        <w:rPr>
          <w:rFonts w:hint="eastAsia"/>
        </w:rPr>
        <w:t>синергійного</w:t>
      </w:r>
      <w:r>
        <w:t></w:t>
      </w:r>
      <w:r>
        <w:rPr>
          <w:rFonts w:hint="eastAsia"/>
        </w:rPr>
        <w:t>ефекту</w:t>
      </w:r>
      <w:r>
        <w:t></w:t>
      </w:r>
      <w:r>
        <w:t></w:t>
      </w:r>
      <w:r>
        <w:rPr>
          <w:rFonts w:hint="eastAsia"/>
        </w:rPr>
        <w:t>Крім</w:t>
      </w:r>
      <w:r>
        <w:t></w:t>
      </w:r>
      <w:r>
        <w:rPr>
          <w:rFonts w:hint="eastAsia"/>
        </w:rPr>
        <w:t>того</w:t>
      </w:r>
      <w:r>
        <w:t></w:t>
      </w:r>
      <w:r>
        <w:t></w:t>
      </w:r>
      <w:r>
        <w:rPr>
          <w:rFonts w:hint="eastAsia"/>
        </w:rPr>
        <w:t>оптимізація</w:t>
      </w:r>
      <w:r>
        <w:t></w:t>
      </w:r>
      <w:r>
        <w:rPr>
          <w:rFonts w:hint="eastAsia"/>
        </w:rPr>
        <w:t>міжнародних</w:t>
      </w:r>
      <w:r>
        <w:t></w:t>
      </w:r>
      <w:r>
        <w:rPr>
          <w:rFonts w:hint="eastAsia"/>
        </w:rPr>
        <w:t>логістичних</w:t>
      </w:r>
    </w:p>
    <w:p w:rsidR="00E0529F" w:rsidRDefault="00E0529F" w:rsidP="00E0529F">
      <w:r>
        <w:rPr>
          <w:rFonts w:hint="eastAsia"/>
        </w:rPr>
        <w:t>операцій</w:t>
      </w:r>
      <w:r>
        <w:t></w:t>
      </w:r>
      <w:r>
        <w:rPr>
          <w:rFonts w:hint="eastAsia"/>
        </w:rPr>
        <w:t>досягається</w:t>
      </w:r>
      <w:r>
        <w:t></w:t>
      </w:r>
      <w:r>
        <w:rPr>
          <w:rFonts w:hint="eastAsia"/>
        </w:rPr>
        <w:t>не</w:t>
      </w:r>
      <w:r>
        <w:t></w:t>
      </w:r>
      <w:r>
        <w:rPr>
          <w:rFonts w:hint="eastAsia"/>
        </w:rPr>
        <w:t>лише</w:t>
      </w:r>
      <w:r>
        <w:t></w:t>
      </w:r>
      <w:r>
        <w:rPr>
          <w:rFonts w:hint="eastAsia"/>
        </w:rPr>
        <w:t>шляхом</w:t>
      </w:r>
      <w:r>
        <w:t></w:t>
      </w:r>
      <w:r>
        <w:rPr>
          <w:rFonts w:hint="eastAsia"/>
        </w:rPr>
        <w:t>мінімізації</w:t>
      </w:r>
      <w:r>
        <w:t></w:t>
      </w:r>
      <w:r>
        <w:rPr>
          <w:rFonts w:hint="eastAsia"/>
        </w:rPr>
        <w:t>транзакційних</w:t>
      </w:r>
      <w:r>
        <w:t></w:t>
      </w:r>
      <w:r>
        <w:rPr>
          <w:rFonts w:hint="eastAsia"/>
        </w:rPr>
        <w:t>витрат</w:t>
      </w:r>
      <w:r>
        <w:t></w:t>
      </w:r>
      <w:r>
        <w:t></w:t>
      </w:r>
      <w:r>
        <w:rPr>
          <w:rFonts w:hint="eastAsia"/>
        </w:rPr>
        <w:t>а</w:t>
      </w:r>
      <w:r>
        <w:t></w:t>
      </w:r>
      <w:r>
        <w:rPr>
          <w:rFonts w:hint="eastAsia"/>
        </w:rPr>
        <w:t>й</w:t>
      </w:r>
      <w:r>
        <w:t></w:t>
      </w:r>
      <w:r>
        <w:rPr>
          <w:rFonts w:hint="eastAsia"/>
        </w:rPr>
        <w:t>у</w:t>
      </w:r>
    </w:p>
    <w:p w:rsidR="00E0529F" w:rsidRDefault="00E0529F" w:rsidP="00E0529F">
      <w:r>
        <w:rPr>
          <w:rFonts w:hint="eastAsia"/>
        </w:rPr>
        <w:t>результаті</w:t>
      </w:r>
      <w:r>
        <w:t></w:t>
      </w:r>
      <w:r>
        <w:rPr>
          <w:rFonts w:hint="eastAsia"/>
        </w:rPr>
        <w:t>підвищення</w:t>
      </w:r>
      <w:r>
        <w:t></w:t>
      </w:r>
      <w:r>
        <w:rPr>
          <w:rFonts w:hint="eastAsia"/>
        </w:rPr>
        <w:t>якості</w:t>
      </w:r>
      <w:r>
        <w:t></w:t>
      </w:r>
      <w:r>
        <w:rPr>
          <w:rFonts w:hint="eastAsia"/>
        </w:rPr>
        <w:t>логістичних</w:t>
      </w:r>
      <w:r>
        <w:t></w:t>
      </w:r>
      <w:r>
        <w:rPr>
          <w:rFonts w:hint="eastAsia"/>
        </w:rPr>
        <w:t>послуг</w:t>
      </w:r>
      <w:r>
        <w:t></w:t>
      </w:r>
      <w:r>
        <w:t></w:t>
      </w:r>
      <w:r>
        <w:rPr>
          <w:rFonts w:hint="eastAsia"/>
        </w:rPr>
        <w:t>що</w:t>
      </w:r>
      <w:r>
        <w:t></w:t>
      </w:r>
      <w:r>
        <w:rPr>
          <w:rFonts w:hint="eastAsia"/>
        </w:rPr>
        <w:t>надаються</w:t>
      </w:r>
      <w:r>
        <w:t></w:t>
      </w:r>
    </w:p>
    <w:p w:rsidR="00E0529F" w:rsidRDefault="00E0529F" w:rsidP="00E0529F">
      <w:r>
        <w:t></w:t>
      </w:r>
      <w:r>
        <w:t></w:t>
      </w:r>
      <w:r>
        <w:t></w:t>
      </w:r>
      <w:r>
        <w:rPr>
          <w:rFonts w:hint="eastAsia"/>
        </w:rPr>
        <w:t>Проведений</w:t>
      </w:r>
      <w:r>
        <w:t></w:t>
      </w:r>
      <w:r>
        <w:rPr>
          <w:rFonts w:hint="eastAsia"/>
        </w:rPr>
        <w:t>порівняльний</w:t>
      </w:r>
      <w:r>
        <w:t></w:t>
      </w:r>
      <w:r>
        <w:rPr>
          <w:rFonts w:hint="eastAsia"/>
        </w:rPr>
        <w:t>аналіз</w:t>
      </w:r>
      <w:r>
        <w:t></w:t>
      </w:r>
      <w:r>
        <w:rPr>
          <w:rFonts w:hint="eastAsia"/>
        </w:rPr>
        <w:t>рівня</w:t>
      </w:r>
      <w:r>
        <w:t></w:t>
      </w:r>
      <w:r>
        <w:rPr>
          <w:rFonts w:hint="eastAsia"/>
        </w:rPr>
        <w:t>розвитку</w:t>
      </w:r>
      <w:r>
        <w:t></w:t>
      </w:r>
      <w:r>
        <w:rPr>
          <w:rFonts w:hint="eastAsia"/>
        </w:rPr>
        <w:t>ринку</w:t>
      </w:r>
      <w:r>
        <w:t></w:t>
      </w:r>
      <w:r>
        <w:rPr>
          <w:rFonts w:hint="eastAsia"/>
        </w:rPr>
        <w:t>логістичних</w:t>
      </w:r>
    </w:p>
    <w:p w:rsidR="00E0529F" w:rsidRDefault="00E0529F" w:rsidP="00E0529F">
      <w:r>
        <w:rPr>
          <w:rFonts w:hint="eastAsia"/>
        </w:rPr>
        <w:t>послуг</w:t>
      </w:r>
      <w:r>
        <w:t></w:t>
      </w:r>
      <w:r>
        <w:rPr>
          <w:rFonts w:hint="eastAsia"/>
        </w:rPr>
        <w:t>Азербайджану</w:t>
      </w:r>
      <w:r>
        <w:t></w:t>
      </w:r>
      <w:r>
        <w:rPr>
          <w:rFonts w:hint="eastAsia"/>
        </w:rPr>
        <w:t>свідчить</w:t>
      </w:r>
      <w:r>
        <w:t></w:t>
      </w:r>
      <w:r>
        <w:t></w:t>
      </w:r>
      <w:r>
        <w:rPr>
          <w:rFonts w:hint="eastAsia"/>
        </w:rPr>
        <w:t>що</w:t>
      </w:r>
      <w:r>
        <w:t></w:t>
      </w:r>
      <w:r>
        <w:rPr>
          <w:rFonts w:hint="eastAsia"/>
        </w:rPr>
        <w:t>географічне</w:t>
      </w:r>
      <w:r>
        <w:t></w:t>
      </w:r>
      <w:r>
        <w:rPr>
          <w:rFonts w:hint="eastAsia"/>
        </w:rPr>
        <w:t>розташування</w:t>
      </w:r>
      <w:r>
        <w:t></w:t>
      </w:r>
      <w:r>
        <w:rPr>
          <w:rFonts w:hint="eastAsia"/>
        </w:rPr>
        <w:t>країни</w:t>
      </w:r>
      <w:r>
        <w:t></w:t>
      </w:r>
      <w:r>
        <w:rPr>
          <w:rFonts w:hint="eastAsia"/>
        </w:rPr>
        <w:t>у</w:t>
      </w:r>
      <w:r>
        <w:t></w:t>
      </w:r>
      <w:r>
        <w:rPr>
          <w:rFonts w:hint="eastAsia"/>
        </w:rPr>
        <w:t>сучасному</w:t>
      </w:r>
    </w:p>
    <w:p w:rsidR="00E0529F" w:rsidRDefault="00E0529F" w:rsidP="00E0529F">
      <w:r>
        <w:rPr>
          <w:rFonts w:hint="eastAsia"/>
        </w:rPr>
        <w:t>світі</w:t>
      </w:r>
      <w:r>
        <w:t></w:t>
      </w:r>
      <w:r>
        <w:rPr>
          <w:rFonts w:hint="eastAsia"/>
        </w:rPr>
        <w:t>вже</w:t>
      </w:r>
      <w:r>
        <w:t></w:t>
      </w:r>
      <w:r>
        <w:rPr>
          <w:rFonts w:hint="eastAsia"/>
        </w:rPr>
        <w:t>не</w:t>
      </w:r>
      <w:r>
        <w:t></w:t>
      </w:r>
      <w:r>
        <w:rPr>
          <w:rFonts w:hint="eastAsia"/>
        </w:rPr>
        <w:t>є</w:t>
      </w:r>
      <w:r>
        <w:t></w:t>
      </w:r>
      <w:r>
        <w:rPr>
          <w:rFonts w:hint="eastAsia"/>
        </w:rPr>
        <w:t>найголовнішим</w:t>
      </w:r>
      <w:r>
        <w:t></w:t>
      </w:r>
      <w:r>
        <w:rPr>
          <w:rFonts w:hint="eastAsia"/>
        </w:rPr>
        <w:t>чинником</w:t>
      </w:r>
      <w:r>
        <w:t></w:t>
      </w:r>
      <w:r>
        <w:rPr>
          <w:rFonts w:hint="eastAsia"/>
        </w:rPr>
        <w:t>розвитку</w:t>
      </w:r>
      <w:r>
        <w:t></w:t>
      </w:r>
      <w:r>
        <w:rPr>
          <w:rFonts w:hint="eastAsia"/>
        </w:rPr>
        <w:t>транзитно</w:t>
      </w:r>
      <w:r>
        <w:t></w:t>
      </w:r>
      <w:r>
        <w:rPr>
          <w:rFonts w:hint="eastAsia"/>
        </w:rPr>
        <w:t>логістичного</w:t>
      </w:r>
    </w:p>
    <w:p w:rsidR="00E0529F" w:rsidRDefault="00E0529F" w:rsidP="00E0529F">
      <w:r>
        <w:rPr>
          <w:rFonts w:hint="eastAsia"/>
        </w:rPr>
        <w:t>потенціалу</w:t>
      </w:r>
      <w:r>
        <w:t></w:t>
      </w:r>
      <w:r>
        <w:rPr>
          <w:rFonts w:hint="eastAsia"/>
        </w:rPr>
        <w:t>і</w:t>
      </w:r>
      <w:r>
        <w:t></w:t>
      </w:r>
      <w:r>
        <w:rPr>
          <w:rFonts w:hint="eastAsia"/>
        </w:rPr>
        <w:t>успішної</w:t>
      </w:r>
      <w:r>
        <w:t></w:t>
      </w:r>
      <w:r>
        <w:rPr>
          <w:rFonts w:hint="eastAsia"/>
        </w:rPr>
        <w:t>інтеграції</w:t>
      </w:r>
      <w:r>
        <w:t></w:t>
      </w:r>
      <w:r>
        <w:rPr>
          <w:rFonts w:hint="eastAsia"/>
        </w:rPr>
        <w:t>в</w:t>
      </w:r>
      <w:r>
        <w:t></w:t>
      </w:r>
      <w:r>
        <w:rPr>
          <w:rFonts w:hint="eastAsia"/>
        </w:rPr>
        <w:t>глобальні</w:t>
      </w:r>
      <w:r>
        <w:t></w:t>
      </w:r>
      <w:r>
        <w:rPr>
          <w:rFonts w:hint="eastAsia"/>
        </w:rPr>
        <w:t>виробничі</w:t>
      </w:r>
      <w:r>
        <w:t></w:t>
      </w:r>
      <w:r>
        <w:rPr>
          <w:rFonts w:hint="eastAsia"/>
        </w:rPr>
        <w:t>мережі</w:t>
      </w:r>
      <w:r>
        <w:t></w:t>
      </w:r>
      <w:r>
        <w:t></w:t>
      </w:r>
      <w:r>
        <w:rPr>
          <w:rFonts w:hint="eastAsia"/>
        </w:rPr>
        <w:t>Розвиток</w:t>
      </w:r>
    </w:p>
    <w:p w:rsidR="00E0529F" w:rsidRDefault="00E0529F" w:rsidP="00E0529F">
      <w:r>
        <w:rPr>
          <w:rFonts w:hint="eastAsia"/>
        </w:rPr>
        <w:t>логістичного</w:t>
      </w:r>
      <w:r>
        <w:t></w:t>
      </w:r>
      <w:r>
        <w:rPr>
          <w:rFonts w:hint="eastAsia"/>
        </w:rPr>
        <w:t>ринку</w:t>
      </w:r>
      <w:r>
        <w:t></w:t>
      </w:r>
      <w:r>
        <w:rPr>
          <w:rFonts w:hint="eastAsia"/>
        </w:rPr>
        <w:t>Азербайджану</w:t>
      </w:r>
      <w:r>
        <w:t></w:t>
      </w:r>
      <w:r>
        <w:rPr>
          <w:rFonts w:hint="eastAsia"/>
        </w:rPr>
        <w:t>потребує</w:t>
      </w:r>
      <w:r>
        <w:t></w:t>
      </w:r>
      <w:r>
        <w:rPr>
          <w:rFonts w:hint="eastAsia"/>
        </w:rPr>
        <w:t>комплексного</w:t>
      </w:r>
      <w:r>
        <w:t></w:t>
      </w:r>
      <w:r>
        <w:rPr>
          <w:rFonts w:hint="eastAsia"/>
        </w:rPr>
        <w:t>підходу</w:t>
      </w:r>
      <w:r>
        <w:t></w:t>
      </w:r>
      <w:r>
        <w:t></w:t>
      </w:r>
      <w:r>
        <w:rPr>
          <w:rFonts w:hint="eastAsia"/>
        </w:rPr>
        <w:t>який</w:t>
      </w:r>
    </w:p>
    <w:p w:rsidR="00E0529F" w:rsidRDefault="00E0529F" w:rsidP="00E0529F">
      <w:r>
        <w:rPr>
          <w:rFonts w:hint="eastAsia"/>
        </w:rPr>
        <w:t>відповідатиме</w:t>
      </w:r>
      <w:r>
        <w:t></w:t>
      </w:r>
      <w:r>
        <w:rPr>
          <w:rFonts w:hint="eastAsia"/>
        </w:rPr>
        <w:t>національним</w:t>
      </w:r>
      <w:r>
        <w:t></w:t>
      </w:r>
      <w:r>
        <w:t></w:t>
      </w:r>
      <w:r>
        <w:rPr>
          <w:rFonts w:hint="eastAsia"/>
        </w:rPr>
        <w:t>регіональним</w:t>
      </w:r>
      <w:r>
        <w:t></w:t>
      </w:r>
      <w:r>
        <w:rPr>
          <w:rFonts w:hint="eastAsia"/>
        </w:rPr>
        <w:t>і</w:t>
      </w:r>
      <w:r>
        <w:t></w:t>
      </w:r>
      <w:r>
        <w:rPr>
          <w:rFonts w:hint="eastAsia"/>
        </w:rPr>
        <w:t>глобальним</w:t>
      </w:r>
      <w:r>
        <w:t></w:t>
      </w:r>
      <w:r>
        <w:rPr>
          <w:rFonts w:hint="eastAsia"/>
        </w:rPr>
        <w:t>пріоритетам</w:t>
      </w:r>
      <w:r>
        <w:t></w:t>
      </w:r>
      <w:r>
        <w:rPr>
          <w:rFonts w:hint="eastAsia"/>
        </w:rPr>
        <w:t>розвитку</w:t>
      </w:r>
    </w:p>
    <w:p w:rsidR="00E0529F" w:rsidRDefault="00E0529F" w:rsidP="00E0529F">
      <w:r>
        <w:rPr>
          <w:rFonts w:hint="eastAsia"/>
        </w:rPr>
        <w:t>країни</w:t>
      </w:r>
      <w:r>
        <w:t></w:t>
      </w:r>
      <w:r>
        <w:rPr>
          <w:rFonts w:hint="eastAsia"/>
        </w:rPr>
        <w:t>на</w:t>
      </w:r>
      <w:r>
        <w:t></w:t>
      </w:r>
      <w:r>
        <w:rPr>
          <w:rFonts w:hint="eastAsia"/>
        </w:rPr>
        <w:t>основі</w:t>
      </w:r>
      <w:r>
        <w:t></w:t>
      </w:r>
      <w:r>
        <w:rPr>
          <w:rFonts w:hint="eastAsia"/>
        </w:rPr>
        <w:t>структурних</w:t>
      </w:r>
      <w:r>
        <w:t></w:t>
      </w:r>
      <w:r>
        <w:rPr>
          <w:rFonts w:hint="eastAsia"/>
        </w:rPr>
        <w:t>перетворень</w:t>
      </w:r>
      <w:r>
        <w:t></w:t>
      </w:r>
      <w:r>
        <w:rPr>
          <w:rFonts w:hint="eastAsia"/>
        </w:rPr>
        <w:t>і</w:t>
      </w:r>
      <w:r>
        <w:t></w:t>
      </w:r>
      <w:r>
        <w:rPr>
          <w:rFonts w:hint="eastAsia"/>
        </w:rPr>
        <w:t>диверсифікації</w:t>
      </w:r>
      <w:r>
        <w:t></w:t>
      </w:r>
      <w:r>
        <w:rPr>
          <w:rFonts w:hint="eastAsia"/>
        </w:rPr>
        <w:t>національної</w:t>
      </w:r>
    </w:p>
    <w:p w:rsidR="00E0529F" w:rsidRDefault="00E0529F" w:rsidP="00E0529F">
      <w:r>
        <w:rPr>
          <w:rFonts w:hint="eastAsia"/>
        </w:rPr>
        <w:t>економіки</w:t>
      </w:r>
      <w:r>
        <w:t></w:t>
      </w:r>
      <w:r>
        <w:t></w:t>
      </w:r>
      <w:r>
        <w:rPr>
          <w:rFonts w:hint="eastAsia"/>
        </w:rPr>
        <w:t>Зростання</w:t>
      </w:r>
      <w:r>
        <w:t></w:t>
      </w:r>
      <w:r>
        <w:rPr>
          <w:rFonts w:hint="eastAsia"/>
        </w:rPr>
        <w:t>інвестицій</w:t>
      </w:r>
      <w:r>
        <w:t></w:t>
      </w:r>
      <w:r>
        <w:rPr>
          <w:rFonts w:hint="eastAsia"/>
        </w:rPr>
        <w:t>у</w:t>
      </w:r>
      <w:r>
        <w:t></w:t>
      </w:r>
      <w:r>
        <w:rPr>
          <w:rFonts w:hint="eastAsia"/>
        </w:rPr>
        <w:t>ефективну</w:t>
      </w:r>
      <w:r>
        <w:t></w:t>
      </w:r>
      <w:r>
        <w:rPr>
          <w:rFonts w:hint="eastAsia"/>
        </w:rPr>
        <w:t>логістичну</w:t>
      </w:r>
      <w:r>
        <w:t></w:t>
      </w:r>
      <w:r>
        <w:rPr>
          <w:rFonts w:hint="eastAsia"/>
        </w:rPr>
        <w:t>інфраструктуру</w:t>
      </w:r>
    </w:p>
    <w:p w:rsidR="00E0529F" w:rsidRDefault="00E0529F" w:rsidP="00E0529F">
      <w:r>
        <w:rPr>
          <w:rFonts w:hint="eastAsia"/>
        </w:rPr>
        <w:t>Азербайджану</w:t>
      </w:r>
      <w:r>
        <w:t></w:t>
      </w:r>
      <w:r>
        <w:rPr>
          <w:rFonts w:hint="eastAsia"/>
        </w:rPr>
        <w:t>зміцнить</w:t>
      </w:r>
      <w:r>
        <w:t></w:t>
      </w:r>
      <w:r>
        <w:rPr>
          <w:rFonts w:hint="eastAsia"/>
        </w:rPr>
        <w:t>його</w:t>
      </w:r>
      <w:r>
        <w:t></w:t>
      </w:r>
      <w:r>
        <w:rPr>
          <w:rFonts w:hint="eastAsia"/>
        </w:rPr>
        <w:t>позицію</w:t>
      </w:r>
      <w:r>
        <w:t></w:t>
      </w:r>
      <w:r>
        <w:rPr>
          <w:rFonts w:hint="eastAsia"/>
        </w:rPr>
        <w:t>як</w:t>
      </w:r>
      <w:r>
        <w:t></w:t>
      </w:r>
      <w:r>
        <w:rPr>
          <w:rFonts w:hint="eastAsia"/>
        </w:rPr>
        <w:t>регіонального</w:t>
      </w:r>
      <w:r>
        <w:t></w:t>
      </w:r>
      <w:r>
        <w:rPr>
          <w:rFonts w:hint="eastAsia"/>
        </w:rPr>
        <w:t>хабу</w:t>
      </w:r>
      <w:r>
        <w:t></w:t>
      </w:r>
      <w:r>
        <w:t></w:t>
      </w:r>
      <w:r>
        <w:rPr>
          <w:rFonts w:hint="eastAsia"/>
        </w:rPr>
        <w:t>Диверсифіковані</w:t>
      </w:r>
    </w:p>
    <w:p w:rsidR="00E0529F" w:rsidRDefault="00E0529F" w:rsidP="00E0529F">
      <w:r>
        <w:rPr>
          <w:rFonts w:hint="eastAsia"/>
        </w:rPr>
        <w:t>логістичні</w:t>
      </w:r>
      <w:r>
        <w:t></w:t>
      </w:r>
      <w:r>
        <w:rPr>
          <w:rFonts w:hint="eastAsia"/>
        </w:rPr>
        <w:t>можливості</w:t>
      </w:r>
      <w:r>
        <w:t></w:t>
      </w:r>
      <w:r>
        <w:rPr>
          <w:rFonts w:hint="eastAsia"/>
        </w:rPr>
        <w:t>Азербайджану</w:t>
      </w:r>
      <w:r>
        <w:t></w:t>
      </w:r>
      <w:r>
        <w:rPr>
          <w:rFonts w:hint="eastAsia"/>
        </w:rPr>
        <w:t>можуть</w:t>
      </w:r>
      <w:r>
        <w:t></w:t>
      </w:r>
      <w:r>
        <w:rPr>
          <w:rFonts w:hint="eastAsia"/>
        </w:rPr>
        <w:t>стати</w:t>
      </w:r>
      <w:r>
        <w:t></w:t>
      </w:r>
      <w:r>
        <w:rPr>
          <w:rFonts w:hint="eastAsia"/>
        </w:rPr>
        <w:t>каталізатором</w:t>
      </w:r>
      <w:r>
        <w:t></w:t>
      </w:r>
      <w:r>
        <w:rPr>
          <w:rFonts w:hint="eastAsia"/>
        </w:rPr>
        <w:t>підвищення</w:t>
      </w:r>
    </w:p>
    <w:p w:rsidR="00E0529F" w:rsidRDefault="00E0529F" w:rsidP="00E0529F">
      <w:r>
        <w:rPr>
          <w:rFonts w:hint="eastAsia"/>
        </w:rPr>
        <w:t>експорту</w:t>
      </w:r>
      <w:r>
        <w:t></w:t>
      </w:r>
      <w:r>
        <w:rPr>
          <w:rFonts w:hint="eastAsia"/>
        </w:rPr>
        <w:t>товарів</w:t>
      </w:r>
      <w:r>
        <w:t></w:t>
      </w:r>
      <w:r>
        <w:rPr>
          <w:rFonts w:hint="eastAsia"/>
        </w:rPr>
        <w:t>і</w:t>
      </w:r>
      <w:r>
        <w:t></w:t>
      </w:r>
      <w:r>
        <w:rPr>
          <w:rFonts w:hint="eastAsia"/>
        </w:rPr>
        <w:t>послуг</w:t>
      </w:r>
      <w:r>
        <w:t></w:t>
      </w:r>
      <w:r>
        <w:rPr>
          <w:rFonts w:hint="eastAsia"/>
        </w:rPr>
        <w:t>та</w:t>
      </w:r>
      <w:r>
        <w:t></w:t>
      </w:r>
      <w:r>
        <w:rPr>
          <w:rFonts w:hint="eastAsia"/>
        </w:rPr>
        <w:t>економії</w:t>
      </w:r>
      <w:r>
        <w:t></w:t>
      </w:r>
      <w:r>
        <w:rPr>
          <w:rFonts w:hint="eastAsia"/>
        </w:rPr>
        <w:t>на</w:t>
      </w:r>
      <w:r>
        <w:t></w:t>
      </w:r>
      <w:r>
        <w:rPr>
          <w:rFonts w:hint="eastAsia"/>
        </w:rPr>
        <w:t>транзакційних</w:t>
      </w:r>
      <w:r>
        <w:t></w:t>
      </w:r>
      <w:r>
        <w:rPr>
          <w:rFonts w:hint="eastAsia"/>
        </w:rPr>
        <w:t>витратах</w:t>
      </w:r>
      <w:r>
        <w:t></w:t>
      </w:r>
      <w:r>
        <w:t></w:t>
      </w:r>
      <w:r>
        <w:rPr>
          <w:rFonts w:hint="eastAsia"/>
        </w:rPr>
        <w:t>Вдосконалена</w:t>
      </w:r>
    </w:p>
    <w:p w:rsidR="00E0529F" w:rsidRDefault="00E0529F" w:rsidP="00E0529F">
      <w:r>
        <w:rPr>
          <w:rFonts w:hint="eastAsia"/>
        </w:rPr>
        <w:t>внутрішня</w:t>
      </w:r>
      <w:r>
        <w:t></w:t>
      </w:r>
      <w:r>
        <w:rPr>
          <w:rFonts w:hint="eastAsia"/>
        </w:rPr>
        <w:t>логістична</w:t>
      </w:r>
      <w:r>
        <w:t></w:t>
      </w:r>
      <w:r>
        <w:rPr>
          <w:rFonts w:hint="eastAsia"/>
        </w:rPr>
        <w:t>інфраструктура</w:t>
      </w:r>
      <w:r>
        <w:t></w:t>
      </w:r>
      <w:r>
        <w:rPr>
          <w:rFonts w:hint="eastAsia"/>
        </w:rPr>
        <w:t>створить</w:t>
      </w:r>
      <w:r>
        <w:t></w:t>
      </w:r>
      <w:r>
        <w:rPr>
          <w:rFonts w:hint="eastAsia"/>
        </w:rPr>
        <w:t>умови</w:t>
      </w:r>
      <w:r>
        <w:t></w:t>
      </w:r>
      <w:r>
        <w:rPr>
          <w:rFonts w:hint="eastAsia"/>
        </w:rPr>
        <w:t>для</w:t>
      </w:r>
      <w:r>
        <w:t></w:t>
      </w:r>
      <w:r>
        <w:rPr>
          <w:rFonts w:hint="eastAsia"/>
        </w:rPr>
        <w:t>тіснішої</w:t>
      </w:r>
      <w:r>
        <w:t></w:t>
      </w:r>
      <w:r>
        <w:rPr>
          <w:rFonts w:hint="eastAsia"/>
        </w:rPr>
        <w:t>інтеграції</w:t>
      </w:r>
    </w:p>
    <w:p w:rsidR="00E0529F" w:rsidRDefault="00E0529F" w:rsidP="00E0529F">
      <w:r>
        <w:rPr>
          <w:rFonts w:hint="eastAsia"/>
        </w:rPr>
        <w:t>економічних</w:t>
      </w:r>
      <w:r>
        <w:t></w:t>
      </w:r>
      <w:r>
        <w:rPr>
          <w:rFonts w:hint="eastAsia"/>
        </w:rPr>
        <w:t>суб’єктів</w:t>
      </w:r>
      <w:r>
        <w:t></w:t>
      </w:r>
      <w:r>
        <w:rPr>
          <w:rFonts w:hint="eastAsia"/>
        </w:rPr>
        <w:t>Азербайджану</w:t>
      </w:r>
      <w:r>
        <w:t></w:t>
      </w:r>
      <w:r>
        <w:rPr>
          <w:rFonts w:hint="eastAsia"/>
        </w:rPr>
        <w:t>в</w:t>
      </w:r>
      <w:r>
        <w:t></w:t>
      </w:r>
      <w:r>
        <w:rPr>
          <w:rFonts w:hint="eastAsia"/>
        </w:rPr>
        <w:t>глобальні</w:t>
      </w:r>
      <w:r>
        <w:t></w:t>
      </w:r>
      <w:r>
        <w:rPr>
          <w:rFonts w:hint="eastAsia"/>
        </w:rPr>
        <w:t>виробничі</w:t>
      </w:r>
      <w:r>
        <w:t></w:t>
      </w:r>
      <w:r>
        <w:rPr>
          <w:rFonts w:hint="eastAsia"/>
        </w:rPr>
        <w:t>мережі</w:t>
      </w:r>
      <w:r>
        <w:t></w:t>
      </w:r>
      <w:r>
        <w:t></w:t>
      </w:r>
      <w:r>
        <w:rPr>
          <w:rFonts w:hint="eastAsia"/>
        </w:rPr>
        <w:t>що</w:t>
      </w:r>
      <w:r>
        <w:t></w:t>
      </w:r>
      <w:r>
        <w:rPr>
          <w:rFonts w:hint="eastAsia"/>
        </w:rPr>
        <w:t>в</w:t>
      </w:r>
      <w:r>
        <w:t></w:t>
      </w:r>
      <w:r>
        <w:rPr>
          <w:rFonts w:hint="eastAsia"/>
        </w:rPr>
        <w:t>свою</w:t>
      </w:r>
    </w:p>
    <w:p w:rsidR="00E0529F" w:rsidRDefault="00E0529F" w:rsidP="00E0529F">
      <w:r>
        <w:rPr>
          <w:rFonts w:hint="eastAsia"/>
        </w:rPr>
        <w:t>чергу</w:t>
      </w:r>
      <w:r>
        <w:t></w:t>
      </w:r>
      <w:r>
        <w:rPr>
          <w:rFonts w:hint="eastAsia"/>
        </w:rPr>
        <w:t>визначить</w:t>
      </w:r>
      <w:r>
        <w:t></w:t>
      </w:r>
      <w:r>
        <w:rPr>
          <w:rFonts w:hint="eastAsia"/>
        </w:rPr>
        <w:t>трансформацію</w:t>
      </w:r>
      <w:r>
        <w:t></w:t>
      </w:r>
      <w:r>
        <w:rPr>
          <w:rFonts w:hint="eastAsia"/>
        </w:rPr>
        <w:t>макроекономічного</w:t>
      </w:r>
      <w:r>
        <w:t></w:t>
      </w:r>
      <w:r>
        <w:rPr>
          <w:rFonts w:hint="eastAsia"/>
        </w:rPr>
        <w:t>зростання</w:t>
      </w:r>
      <w:r>
        <w:t></w:t>
      </w:r>
      <w:r>
        <w:t></w:t>
      </w:r>
      <w:r>
        <w:rPr>
          <w:rFonts w:hint="eastAsia"/>
        </w:rPr>
        <w:t>основаного</w:t>
      </w:r>
      <w:r>
        <w:t></w:t>
      </w:r>
      <w:r>
        <w:rPr>
          <w:rFonts w:hint="eastAsia"/>
        </w:rPr>
        <w:t>на</w:t>
      </w:r>
    </w:p>
    <w:p w:rsidR="00E0529F" w:rsidRDefault="00E0529F" w:rsidP="00E0529F">
      <w:r>
        <w:rPr>
          <w:rFonts w:hint="eastAsia"/>
        </w:rPr>
        <w:t>диверсифікації</w:t>
      </w:r>
      <w:r>
        <w:t></w:t>
      </w:r>
      <w:r>
        <w:rPr>
          <w:rFonts w:hint="eastAsia"/>
        </w:rPr>
        <w:t>структури</w:t>
      </w:r>
      <w:r>
        <w:t></w:t>
      </w:r>
      <w:r>
        <w:rPr>
          <w:rFonts w:hint="eastAsia"/>
        </w:rPr>
        <w:t>національного</w:t>
      </w:r>
      <w:r>
        <w:t></w:t>
      </w:r>
      <w:r>
        <w:rPr>
          <w:rFonts w:hint="eastAsia"/>
        </w:rPr>
        <w:t>господарства</w:t>
      </w:r>
      <w:r>
        <w:t></w:t>
      </w:r>
    </w:p>
    <w:p w:rsidR="00E0529F" w:rsidRDefault="00E0529F" w:rsidP="00E0529F">
      <w:r>
        <w:t></w:t>
      </w:r>
      <w:r>
        <w:t></w:t>
      </w:r>
      <w:r>
        <w:t></w:t>
      </w:r>
      <w:r>
        <w:t></w:t>
      </w:r>
      <w:r>
        <w:rPr>
          <w:rFonts w:hint="eastAsia"/>
        </w:rPr>
        <w:t>Економіко</w:t>
      </w:r>
      <w:r>
        <w:t></w:t>
      </w:r>
      <w:r>
        <w:rPr>
          <w:rFonts w:hint="eastAsia"/>
        </w:rPr>
        <w:t>математична</w:t>
      </w:r>
      <w:r>
        <w:t></w:t>
      </w:r>
      <w:r>
        <w:rPr>
          <w:rFonts w:hint="eastAsia"/>
        </w:rPr>
        <w:t>оцінка</w:t>
      </w:r>
      <w:r>
        <w:t></w:t>
      </w:r>
      <w:r>
        <w:rPr>
          <w:rFonts w:hint="eastAsia"/>
        </w:rPr>
        <w:t>інтенсивності</w:t>
      </w:r>
      <w:r>
        <w:t></w:t>
      </w:r>
      <w:r>
        <w:rPr>
          <w:rFonts w:hint="eastAsia"/>
        </w:rPr>
        <w:t>інтеграції</w:t>
      </w:r>
      <w:r>
        <w:t></w:t>
      </w:r>
      <w:r>
        <w:rPr>
          <w:rFonts w:hint="eastAsia"/>
        </w:rPr>
        <w:t>транспортнологістичного</w:t>
      </w:r>
      <w:r>
        <w:t></w:t>
      </w:r>
      <w:r>
        <w:rPr>
          <w:rFonts w:hint="eastAsia"/>
        </w:rPr>
        <w:t>комплексу</w:t>
      </w:r>
      <w:r>
        <w:t></w:t>
      </w:r>
      <w:r>
        <w:rPr>
          <w:rFonts w:hint="eastAsia"/>
        </w:rPr>
        <w:t>Азербайджану</w:t>
      </w:r>
      <w:r>
        <w:t></w:t>
      </w:r>
      <w:r>
        <w:rPr>
          <w:rFonts w:hint="eastAsia"/>
        </w:rPr>
        <w:t>в</w:t>
      </w:r>
      <w:r>
        <w:t></w:t>
      </w:r>
      <w:r>
        <w:rPr>
          <w:rFonts w:hint="eastAsia"/>
        </w:rPr>
        <w:t>глобальні</w:t>
      </w:r>
      <w:r>
        <w:t></w:t>
      </w:r>
      <w:r>
        <w:rPr>
          <w:rFonts w:hint="eastAsia"/>
        </w:rPr>
        <w:t>ланцюги</w:t>
      </w:r>
      <w:r>
        <w:t></w:t>
      </w:r>
      <w:r>
        <w:rPr>
          <w:rFonts w:hint="eastAsia"/>
        </w:rPr>
        <w:t>доданої</w:t>
      </w:r>
      <w:r>
        <w:t></w:t>
      </w:r>
      <w:r>
        <w:rPr>
          <w:rFonts w:hint="eastAsia"/>
        </w:rPr>
        <w:t>вартості</w:t>
      </w:r>
      <w:r>
        <w:t></w:t>
      </w:r>
      <w:r>
        <w:rPr>
          <w:rFonts w:hint="eastAsia"/>
        </w:rPr>
        <w:t>на</w:t>
      </w:r>
    </w:p>
    <w:p w:rsidR="00E0529F" w:rsidRDefault="00E0529F" w:rsidP="00E0529F">
      <w:r>
        <w:rPr>
          <w:rFonts w:hint="eastAsia"/>
        </w:rPr>
        <w:t>основі</w:t>
      </w:r>
      <w:r>
        <w:t></w:t>
      </w:r>
      <w:r>
        <w:rPr>
          <w:rFonts w:hint="eastAsia"/>
        </w:rPr>
        <w:t>розрахунку</w:t>
      </w:r>
      <w:r>
        <w:t></w:t>
      </w:r>
      <w:r>
        <w:rPr>
          <w:rFonts w:hint="eastAsia"/>
        </w:rPr>
        <w:t>показника</w:t>
      </w:r>
      <w:r>
        <w:t></w:t>
      </w:r>
      <w:r>
        <w:rPr>
          <w:rFonts w:hint="eastAsia"/>
        </w:rPr>
        <w:t>вартості</w:t>
      </w:r>
      <w:r>
        <w:t></w:t>
      </w:r>
      <w:r>
        <w:rPr>
          <w:rFonts w:hint="eastAsia"/>
        </w:rPr>
        <w:t>імпортних</w:t>
      </w:r>
      <w:r>
        <w:t></w:t>
      </w:r>
      <w:r>
        <w:rPr>
          <w:rFonts w:hint="eastAsia"/>
        </w:rPr>
        <w:t>компонентів</w:t>
      </w:r>
      <w:r>
        <w:t></w:t>
      </w:r>
      <w:r>
        <w:rPr>
          <w:rFonts w:hint="eastAsia"/>
        </w:rPr>
        <w:t>у</w:t>
      </w:r>
      <w:r>
        <w:t></w:t>
      </w:r>
      <w:r>
        <w:rPr>
          <w:rFonts w:hint="eastAsia"/>
        </w:rPr>
        <w:t>експорті</w:t>
      </w:r>
    </w:p>
    <w:p w:rsidR="00E0529F" w:rsidRDefault="00E0529F" w:rsidP="00E0529F">
      <w:r>
        <w:rPr>
          <w:rFonts w:hint="eastAsia"/>
        </w:rPr>
        <w:t>продемонструвала</w:t>
      </w:r>
      <w:r>
        <w:t></w:t>
      </w:r>
      <w:r>
        <w:t></w:t>
      </w:r>
      <w:r>
        <w:rPr>
          <w:rFonts w:hint="eastAsia"/>
        </w:rPr>
        <w:t>що</w:t>
      </w:r>
      <w:r>
        <w:t></w:t>
      </w:r>
      <w:r>
        <w:rPr>
          <w:rFonts w:hint="eastAsia"/>
        </w:rPr>
        <w:t>економіка</w:t>
      </w:r>
      <w:r>
        <w:t></w:t>
      </w:r>
      <w:r>
        <w:rPr>
          <w:rFonts w:hint="eastAsia"/>
        </w:rPr>
        <w:t>Азербайджану</w:t>
      </w:r>
      <w:r>
        <w:t></w:t>
      </w:r>
      <w:r>
        <w:rPr>
          <w:rFonts w:hint="eastAsia"/>
        </w:rPr>
        <w:t>знаходиться</w:t>
      </w:r>
      <w:r>
        <w:t></w:t>
      </w:r>
      <w:r>
        <w:rPr>
          <w:rFonts w:hint="eastAsia"/>
        </w:rPr>
        <w:t>на</w:t>
      </w:r>
      <w:r>
        <w:t></w:t>
      </w:r>
      <w:r>
        <w:rPr>
          <w:rFonts w:hint="eastAsia"/>
        </w:rPr>
        <w:t>початкових</w:t>
      </w:r>
    </w:p>
    <w:p w:rsidR="00E0529F" w:rsidRDefault="00E0529F" w:rsidP="00E0529F">
      <w:r>
        <w:rPr>
          <w:rFonts w:hint="eastAsia"/>
        </w:rPr>
        <w:t>етапах</w:t>
      </w:r>
      <w:r>
        <w:t></w:t>
      </w:r>
      <w:r>
        <w:rPr>
          <w:rFonts w:hint="eastAsia"/>
        </w:rPr>
        <w:t>інтеграції</w:t>
      </w:r>
      <w:r>
        <w:t></w:t>
      </w:r>
      <w:r>
        <w:rPr>
          <w:rFonts w:hint="eastAsia"/>
        </w:rPr>
        <w:t>в</w:t>
      </w:r>
      <w:r>
        <w:t></w:t>
      </w:r>
      <w:r>
        <w:rPr>
          <w:rFonts w:hint="eastAsia"/>
        </w:rPr>
        <w:t>ГЛДВ</w:t>
      </w:r>
      <w:r>
        <w:t></w:t>
      </w:r>
      <w:r>
        <w:t></w:t>
      </w:r>
      <w:r>
        <w:rPr>
          <w:rFonts w:hint="eastAsia"/>
        </w:rPr>
        <w:t>має</w:t>
      </w:r>
      <w:r>
        <w:t></w:t>
      </w:r>
      <w:r>
        <w:rPr>
          <w:rFonts w:hint="eastAsia"/>
        </w:rPr>
        <w:t>незначний</w:t>
      </w:r>
      <w:r>
        <w:t></w:t>
      </w:r>
      <w:r>
        <w:rPr>
          <w:rFonts w:hint="eastAsia"/>
        </w:rPr>
        <w:t>характер</w:t>
      </w:r>
      <w:r>
        <w:t></w:t>
      </w:r>
      <w:r>
        <w:rPr>
          <w:rFonts w:hint="eastAsia"/>
        </w:rPr>
        <w:t>та</w:t>
      </w:r>
      <w:r>
        <w:t></w:t>
      </w:r>
      <w:r>
        <w:rPr>
          <w:rFonts w:hint="eastAsia"/>
        </w:rPr>
        <w:t>складає</w:t>
      </w:r>
      <w:r>
        <w:t></w:t>
      </w:r>
      <w:r>
        <w:rPr>
          <w:rFonts w:hint="eastAsia"/>
        </w:rPr>
        <w:t>лише</w:t>
      </w:r>
      <w:r>
        <w:t></w:t>
      </w:r>
      <w:r>
        <w:t></w:t>
      </w:r>
      <w:r>
        <w:t></w:t>
      </w:r>
      <w:r>
        <w:t></w:t>
      </w:r>
      <w:r>
        <w:t></w:t>
      </w:r>
      <w:r>
        <w:t></w:t>
      </w:r>
      <w:r>
        <w:rPr>
          <w:rFonts w:hint="eastAsia"/>
        </w:rPr>
        <w:t>та</w:t>
      </w:r>
    </w:p>
    <w:p w:rsidR="00E0529F" w:rsidRDefault="00E0529F" w:rsidP="00E0529F">
      <w:r>
        <w:rPr>
          <w:rFonts w:hint="eastAsia"/>
        </w:rPr>
        <w:t>коливається</w:t>
      </w:r>
      <w:r>
        <w:t></w:t>
      </w:r>
      <w:r>
        <w:rPr>
          <w:rFonts w:hint="eastAsia"/>
        </w:rPr>
        <w:t>від</w:t>
      </w:r>
      <w:r>
        <w:t></w:t>
      </w:r>
      <w:r>
        <w:t></w:t>
      </w:r>
      <w:r>
        <w:t></w:t>
      </w:r>
      <w:r>
        <w:t></w:t>
      </w:r>
      <w:r>
        <w:t></w:t>
      </w:r>
      <w:r>
        <w:rPr>
          <w:rFonts w:hint="eastAsia"/>
        </w:rPr>
        <w:t>до</w:t>
      </w:r>
      <w:r>
        <w:t></w:t>
      </w:r>
      <w:r>
        <w:t></w:t>
      </w:r>
      <w:r>
        <w:t></w:t>
      </w:r>
      <w:r>
        <w:t></w:t>
      </w:r>
      <w:r>
        <w:t></w:t>
      </w:r>
      <w:r>
        <w:t></w:t>
      </w:r>
      <w:r>
        <w:t></w:t>
      </w:r>
      <w:r>
        <w:rPr>
          <w:rFonts w:hint="eastAsia"/>
        </w:rPr>
        <w:t>для</w:t>
      </w:r>
      <w:r>
        <w:t></w:t>
      </w:r>
      <w:r>
        <w:rPr>
          <w:rFonts w:hint="eastAsia"/>
        </w:rPr>
        <w:t>галузей</w:t>
      </w:r>
      <w:r>
        <w:t></w:t>
      </w:r>
      <w:r>
        <w:rPr>
          <w:rFonts w:hint="eastAsia"/>
        </w:rPr>
        <w:t>обробної</w:t>
      </w:r>
      <w:r>
        <w:t></w:t>
      </w:r>
      <w:r>
        <w:rPr>
          <w:rFonts w:hint="eastAsia"/>
        </w:rPr>
        <w:t>промисловості</w:t>
      </w:r>
      <w:r>
        <w:t></w:t>
      </w:r>
    </w:p>
    <w:p w:rsidR="00E0529F" w:rsidRDefault="00E0529F" w:rsidP="00E0529F">
      <w:r>
        <w:t></w:t>
      </w:r>
      <w:r>
        <w:t></w:t>
      </w:r>
      <w:r>
        <w:t></w:t>
      </w:r>
    </w:p>
    <w:p w:rsidR="00E0529F" w:rsidRDefault="00E0529F" w:rsidP="00E0529F">
      <w:r>
        <w:t></w:t>
      </w:r>
      <w:r>
        <w:rPr>
          <w:rFonts w:hint="eastAsia"/>
        </w:rPr>
        <w:t>машинобудування</w:t>
      </w:r>
      <w:r>
        <w:t></w:t>
      </w:r>
      <w:r>
        <w:t></w:t>
      </w:r>
      <w:r>
        <w:rPr>
          <w:rFonts w:hint="eastAsia"/>
        </w:rPr>
        <w:t>металургія</w:t>
      </w:r>
      <w:r>
        <w:t></w:t>
      </w:r>
      <w:r>
        <w:t></w:t>
      </w:r>
      <w:r>
        <w:rPr>
          <w:rFonts w:hint="eastAsia"/>
        </w:rPr>
        <w:t>хімічна</w:t>
      </w:r>
      <w:r>
        <w:t></w:t>
      </w:r>
      <w:r>
        <w:t></w:t>
      </w:r>
      <w:r>
        <w:rPr>
          <w:rFonts w:hint="eastAsia"/>
        </w:rPr>
        <w:t>нафтохімічна</w:t>
      </w:r>
      <w:r>
        <w:t></w:t>
      </w:r>
      <w:r>
        <w:rPr>
          <w:rFonts w:hint="eastAsia"/>
        </w:rPr>
        <w:t>і</w:t>
      </w:r>
      <w:r>
        <w:t></w:t>
      </w:r>
      <w:r>
        <w:rPr>
          <w:rFonts w:hint="eastAsia"/>
        </w:rPr>
        <w:t>деревообробна</w:t>
      </w:r>
      <w:r>
        <w:t></w:t>
      </w:r>
      <w:r>
        <w:t></w:t>
      </w:r>
      <w:r>
        <w:t></w:t>
      </w:r>
      <w:r>
        <w:rPr>
          <w:rFonts w:hint="eastAsia"/>
        </w:rPr>
        <w:t>Значно</w:t>
      </w:r>
    </w:p>
    <w:p w:rsidR="00E0529F" w:rsidRDefault="00E0529F" w:rsidP="00E0529F">
      <w:r>
        <w:rPr>
          <w:rFonts w:hint="eastAsia"/>
        </w:rPr>
        <w:t>менше</w:t>
      </w:r>
      <w:r>
        <w:t></w:t>
      </w:r>
      <w:r>
        <w:rPr>
          <w:rFonts w:hint="eastAsia"/>
        </w:rPr>
        <w:t>задіяні</w:t>
      </w:r>
      <w:r>
        <w:t></w:t>
      </w:r>
      <w:r>
        <w:rPr>
          <w:rFonts w:hint="eastAsia"/>
        </w:rPr>
        <w:t>в</w:t>
      </w:r>
      <w:r>
        <w:t></w:t>
      </w:r>
      <w:r>
        <w:rPr>
          <w:rFonts w:hint="eastAsia"/>
        </w:rPr>
        <w:t>ГЛДВ</w:t>
      </w:r>
      <w:r>
        <w:t></w:t>
      </w:r>
      <w:r>
        <w:rPr>
          <w:rFonts w:hint="eastAsia"/>
        </w:rPr>
        <w:t>сільське</w:t>
      </w:r>
      <w:r>
        <w:t></w:t>
      </w:r>
      <w:r>
        <w:rPr>
          <w:rFonts w:hint="eastAsia"/>
        </w:rPr>
        <w:t>господарство</w:t>
      </w:r>
      <w:r>
        <w:t></w:t>
      </w:r>
      <w:r>
        <w:t></w:t>
      </w:r>
      <w:r>
        <w:rPr>
          <w:rFonts w:hint="eastAsia"/>
        </w:rPr>
        <w:t>видобувна</w:t>
      </w:r>
      <w:r>
        <w:t></w:t>
      </w:r>
      <w:r>
        <w:rPr>
          <w:rFonts w:hint="eastAsia"/>
        </w:rPr>
        <w:t>промисловість</w:t>
      </w:r>
      <w:r>
        <w:t></w:t>
      </w:r>
      <w:r>
        <w:rPr>
          <w:rFonts w:hint="eastAsia"/>
        </w:rPr>
        <w:t>і</w:t>
      </w:r>
      <w:r>
        <w:t></w:t>
      </w:r>
      <w:r>
        <w:rPr>
          <w:rFonts w:hint="eastAsia"/>
        </w:rPr>
        <w:t>сектор</w:t>
      </w:r>
    </w:p>
    <w:p w:rsidR="00E0529F" w:rsidRDefault="00E0529F" w:rsidP="00E0529F">
      <w:r>
        <w:rPr>
          <w:rFonts w:hint="eastAsia"/>
        </w:rPr>
        <w:t>послуг</w:t>
      </w:r>
      <w:r>
        <w:t></w:t>
      </w:r>
      <w:r>
        <w:t></w:t>
      </w:r>
      <w:r>
        <w:rPr>
          <w:rFonts w:hint="eastAsia"/>
        </w:rPr>
        <w:t>від</w:t>
      </w:r>
      <w:r>
        <w:t></w:t>
      </w:r>
      <w:r>
        <w:t></w:t>
      </w:r>
      <w:r>
        <w:t></w:t>
      </w:r>
      <w:r>
        <w:t></w:t>
      </w:r>
      <w:r>
        <w:t></w:t>
      </w:r>
      <w:r>
        <w:rPr>
          <w:rFonts w:hint="eastAsia"/>
        </w:rPr>
        <w:t>до</w:t>
      </w:r>
      <w:r>
        <w:t></w:t>
      </w:r>
      <w:r>
        <w:t></w:t>
      </w:r>
      <w:r>
        <w:t></w:t>
      </w:r>
      <w:r>
        <w:t></w:t>
      </w:r>
      <w:r>
        <w:t></w:t>
      </w:r>
      <w:r>
        <w:t></w:t>
      </w:r>
      <w:r>
        <w:t></w:t>
      </w:r>
      <w:r>
        <w:t></w:t>
      </w:r>
      <w:r>
        <w:rPr>
          <w:rFonts w:hint="eastAsia"/>
        </w:rPr>
        <w:t>Значення</w:t>
      </w:r>
      <w:r>
        <w:t></w:t>
      </w:r>
      <w:r>
        <w:rPr>
          <w:rFonts w:hint="eastAsia"/>
        </w:rPr>
        <w:t>інтегрованості</w:t>
      </w:r>
      <w:r>
        <w:t></w:t>
      </w:r>
      <w:r>
        <w:rPr>
          <w:rFonts w:hint="eastAsia"/>
        </w:rPr>
        <w:t>транспортних</w:t>
      </w:r>
      <w:r>
        <w:t></w:t>
      </w:r>
      <w:r>
        <w:rPr>
          <w:rFonts w:hint="eastAsia"/>
        </w:rPr>
        <w:t>послуг</w:t>
      </w:r>
    </w:p>
    <w:p w:rsidR="00E0529F" w:rsidRDefault="00E0529F" w:rsidP="00E0529F">
      <w:r>
        <w:rPr>
          <w:rFonts w:hint="eastAsia"/>
        </w:rPr>
        <w:t>Азербайджану</w:t>
      </w:r>
      <w:r>
        <w:t></w:t>
      </w:r>
      <w:r>
        <w:rPr>
          <w:rFonts w:hint="eastAsia"/>
        </w:rPr>
        <w:t>в</w:t>
      </w:r>
      <w:r>
        <w:t></w:t>
      </w:r>
      <w:r>
        <w:rPr>
          <w:rFonts w:hint="eastAsia"/>
        </w:rPr>
        <w:t>міжнародні</w:t>
      </w:r>
      <w:r>
        <w:t></w:t>
      </w:r>
      <w:r>
        <w:rPr>
          <w:rFonts w:hint="eastAsia"/>
        </w:rPr>
        <w:t>ланцюги</w:t>
      </w:r>
      <w:r>
        <w:t></w:t>
      </w:r>
      <w:r>
        <w:rPr>
          <w:rFonts w:hint="eastAsia"/>
        </w:rPr>
        <w:t>доданої</w:t>
      </w:r>
      <w:r>
        <w:t></w:t>
      </w:r>
      <w:r>
        <w:rPr>
          <w:rFonts w:hint="eastAsia"/>
        </w:rPr>
        <w:t>вартості</w:t>
      </w:r>
      <w:r>
        <w:t></w:t>
      </w:r>
      <w:r>
        <w:rPr>
          <w:rFonts w:hint="eastAsia"/>
        </w:rPr>
        <w:t>близька</w:t>
      </w:r>
      <w:r>
        <w:t></w:t>
      </w:r>
      <w:r>
        <w:rPr>
          <w:rFonts w:hint="eastAsia"/>
        </w:rPr>
        <w:t>до</w:t>
      </w:r>
      <w:r>
        <w:t></w:t>
      </w:r>
      <w:r>
        <w:rPr>
          <w:rFonts w:hint="eastAsia"/>
        </w:rPr>
        <w:t>середніх</w:t>
      </w:r>
    </w:p>
    <w:p w:rsidR="00E0529F" w:rsidRDefault="00E0529F" w:rsidP="00E0529F">
      <w:r>
        <w:rPr>
          <w:rFonts w:hint="eastAsia"/>
        </w:rPr>
        <w:t>значень</w:t>
      </w:r>
      <w:r>
        <w:t></w:t>
      </w:r>
      <w:r>
        <w:rPr>
          <w:rFonts w:hint="eastAsia"/>
        </w:rPr>
        <w:t>всієї</w:t>
      </w:r>
      <w:r>
        <w:t></w:t>
      </w:r>
      <w:r>
        <w:rPr>
          <w:rFonts w:hint="eastAsia"/>
        </w:rPr>
        <w:t>економіки</w:t>
      </w:r>
      <w:r>
        <w:t></w:t>
      </w:r>
      <w:r>
        <w:rPr>
          <w:rFonts w:hint="eastAsia"/>
        </w:rPr>
        <w:t>та</w:t>
      </w:r>
      <w:r>
        <w:t></w:t>
      </w:r>
      <w:r>
        <w:rPr>
          <w:rFonts w:hint="eastAsia"/>
        </w:rPr>
        <w:t>встановлює</w:t>
      </w:r>
      <w:r>
        <w:t></w:t>
      </w:r>
      <w:r>
        <w:t></w:t>
      </w:r>
      <w:r>
        <w:t></w:t>
      </w:r>
      <w:r>
        <w:t></w:t>
      </w:r>
      <w:r>
        <w:t></w:t>
      </w:r>
      <w:r>
        <w:t></w:t>
      </w:r>
    </w:p>
    <w:p w:rsidR="00E0529F" w:rsidRDefault="00E0529F" w:rsidP="00E0529F">
      <w:r>
        <w:t></w:t>
      </w:r>
      <w:r>
        <w:t></w:t>
      </w:r>
      <w:r>
        <w:t></w:t>
      </w:r>
      <w:r>
        <w:t></w:t>
      </w:r>
      <w:r>
        <w:rPr>
          <w:rFonts w:hint="eastAsia"/>
        </w:rPr>
        <w:t>Глобалізація</w:t>
      </w:r>
      <w:r>
        <w:t></w:t>
      </w:r>
      <w:r>
        <w:rPr>
          <w:rFonts w:hint="eastAsia"/>
        </w:rPr>
        <w:t>економічних</w:t>
      </w:r>
      <w:r>
        <w:t></w:t>
      </w:r>
      <w:r>
        <w:rPr>
          <w:rFonts w:hint="eastAsia"/>
        </w:rPr>
        <w:t>зв’язків</w:t>
      </w:r>
      <w:r>
        <w:t></w:t>
      </w:r>
      <w:r>
        <w:rPr>
          <w:rFonts w:hint="eastAsia"/>
        </w:rPr>
        <w:t>зумовлює</w:t>
      </w:r>
      <w:r>
        <w:t></w:t>
      </w:r>
      <w:r>
        <w:rPr>
          <w:rFonts w:hint="eastAsia"/>
        </w:rPr>
        <w:t>необхідність</w:t>
      </w:r>
    </w:p>
    <w:p w:rsidR="00E0529F" w:rsidRDefault="00E0529F" w:rsidP="00E0529F">
      <w:r>
        <w:rPr>
          <w:rFonts w:hint="eastAsia"/>
        </w:rPr>
        <w:t>прискорення</w:t>
      </w:r>
      <w:r>
        <w:t></w:t>
      </w:r>
      <w:r>
        <w:rPr>
          <w:rFonts w:hint="eastAsia"/>
        </w:rPr>
        <w:t>процесу</w:t>
      </w:r>
      <w:r>
        <w:t></w:t>
      </w:r>
      <w:r>
        <w:rPr>
          <w:rFonts w:hint="eastAsia"/>
        </w:rPr>
        <w:t>інтеграції</w:t>
      </w:r>
      <w:r>
        <w:t></w:t>
      </w:r>
      <w:r>
        <w:rPr>
          <w:rFonts w:hint="eastAsia"/>
        </w:rPr>
        <w:t>національної</w:t>
      </w:r>
      <w:r>
        <w:t></w:t>
      </w:r>
      <w:r>
        <w:rPr>
          <w:rFonts w:hint="eastAsia"/>
        </w:rPr>
        <w:t>логістичної</w:t>
      </w:r>
      <w:r>
        <w:t></w:t>
      </w:r>
      <w:r>
        <w:rPr>
          <w:rFonts w:hint="eastAsia"/>
        </w:rPr>
        <w:t>системи</w:t>
      </w:r>
      <w:r>
        <w:t></w:t>
      </w:r>
      <w:r>
        <w:rPr>
          <w:rFonts w:hint="eastAsia"/>
        </w:rPr>
        <w:t>Азербайджану</w:t>
      </w:r>
    </w:p>
    <w:p w:rsidR="00E0529F" w:rsidRDefault="00E0529F" w:rsidP="00E0529F">
      <w:r>
        <w:rPr>
          <w:rFonts w:hint="eastAsia"/>
        </w:rPr>
        <w:t>в</w:t>
      </w:r>
      <w:r>
        <w:t></w:t>
      </w:r>
      <w:r>
        <w:rPr>
          <w:rFonts w:hint="eastAsia"/>
        </w:rPr>
        <w:t>глобальні</w:t>
      </w:r>
      <w:r>
        <w:t></w:t>
      </w:r>
      <w:r>
        <w:rPr>
          <w:rFonts w:hint="eastAsia"/>
        </w:rPr>
        <w:t>виробничі</w:t>
      </w:r>
      <w:r>
        <w:t></w:t>
      </w:r>
      <w:r>
        <w:rPr>
          <w:rFonts w:hint="eastAsia"/>
        </w:rPr>
        <w:t>мережі</w:t>
      </w:r>
      <w:r>
        <w:t></w:t>
      </w:r>
      <w:r>
        <w:t></w:t>
      </w:r>
      <w:r>
        <w:rPr>
          <w:rFonts w:hint="eastAsia"/>
        </w:rPr>
        <w:t>однією</w:t>
      </w:r>
      <w:r>
        <w:t></w:t>
      </w:r>
      <w:r>
        <w:rPr>
          <w:rFonts w:hint="eastAsia"/>
        </w:rPr>
        <w:t>зі</w:t>
      </w:r>
      <w:r>
        <w:t></w:t>
      </w:r>
      <w:r>
        <w:rPr>
          <w:rFonts w:hint="eastAsia"/>
        </w:rPr>
        <w:t>складових</w:t>
      </w:r>
      <w:r>
        <w:t></w:t>
      </w:r>
      <w:r>
        <w:rPr>
          <w:rFonts w:hint="eastAsia"/>
        </w:rPr>
        <w:t>елементів</w:t>
      </w:r>
      <w:r>
        <w:t></w:t>
      </w:r>
      <w:r>
        <w:rPr>
          <w:rFonts w:hint="eastAsia"/>
        </w:rPr>
        <w:t>яких</w:t>
      </w:r>
      <w:r>
        <w:t></w:t>
      </w:r>
      <w:r>
        <w:rPr>
          <w:rFonts w:hint="eastAsia"/>
        </w:rPr>
        <w:t>є</w:t>
      </w:r>
      <w:r>
        <w:t></w:t>
      </w:r>
      <w:r>
        <w:rPr>
          <w:rFonts w:hint="eastAsia"/>
        </w:rPr>
        <w:t>міжнародні</w:t>
      </w:r>
    </w:p>
    <w:p w:rsidR="00E0529F" w:rsidRDefault="00E0529F" w:rsidP="00E0529F">
      <w:r>
        <w:rPr>
          <w:rFonts w:hint="eastAsia"/>
        </w:rPr>
        <w:t>транспортно</w:t>
      </w:r>
      <w:r>
        <w:t></w:t>
      </w:r>
      <w:r>
        <w:rPr>
          <w:rFonts w:hint="eastAsia"/>
        </w:rPr>
        <w:t>логістичні</w:t>
      </w:r>
      <w:r>
        <w:t></w:t>
      </w:r>
      <w:r>
        <w:rPr>
          <w:rFonts w:hint="eastAsia"/>
        </w:rPr>
        <w:t>коридори</w:t>
      </w:r>
      <w:r>
        <w:t></w:t>
      </w:r>
      <w:r>
        <w:t></w:t>
      </w:r>
      <w:r>
        <w:rPr>
          <w:rFonts w:hint="eastAsia"/>
        </w:rPr>
        <w:t>Азербайджан</w:t>
      </w:r>
      <w:r>
        <w:t></w:t>
      </w:r>
      <w:r>
        <w:rPr>
          <w:rFonts w:hint="eastAsia"/>
        </w:rPr>
        <w:t>має</w:t>
      </w:r>
      <w:r>
        <w:t></w:t>
      </w:r>
      <w:r>
        <w:rPr>
          <w:rFonts w:hint="eastAsia"/>
        </w:rPr>
        <w:t>важливе</w:t>
      </w:r>
      <w:r>
        <w:t></w:t>
      </w:r>
      <w:r>
        <w:rPr>
          <w:rFonts w:hint="eastAsia"/>
        </w:rPr>
        <w:t>географічне</w:t>
      </w:r>
    </w:p>
    <w:p w:rsidR="00E0529F" w:rsidRDefault="00E0529F" w:rsidP="00E0529F">
      <w:r>
        <w:rPr>
          <w:rFonts w:hint="eastAsia"/>
        </w:rPr>
        <w:t>розташування</w:t>
      </w:r>
      <w:r>
        <w:t></w:t>
      </w:r>
      <w:r>
        <w:rPr>
          <w:rFonts w:hint="eastAsia"/>
        </w:rPr>
        <w:t>на</w:t>
      </w:r>
      <w:r>
        <w:t></w:t>
      </w:r>
      <w:r>
        <w:rPr>
          <w:rFonts w:hint="eastAsia"/>
        </w:rPr>
        <w:t>шляху</w:t>
      </w:r>
      <w:r>
        <w:t></w:t>
      </w:r>
      <w:r>
        <w:rPr>
          <w:rFonts w:hint="eastAsia"/>
        </w:rPr>
        <w:t>найкоротших</w:t>
      </w:r>
      <w:r>
        <w:t></w:t>
      </w:r>
      <w:r>
        <w:rPr>
          <w:rFonts w:hint="eastAsia"/>
        </w:rPr>
        <w:t>логістичних</w:t>
      </w:r>
      <w:r>
        <w:t></w:t>
      </w:r>
      <w:r>
        <w:rPr>
          <w:rFonts w:hint="eastAsia"/>
        </w:rPr>
        <w:t>коридорів</w:t>
      </w:r>
      <w:r>
        <w:t></w:t>
      </w:r>
      <w:r>
        <w:rPr>
          <w:rFonts w:hint="eastAsia"/>
        </w:rPr>
        <w:t>у</w:t>
      </w:r>
      <w:r>
        <w:t></w:t>
      </w:r>
      <w:r>
        <w:rPr>
          <w:rFonts w:hint="eastAsia"/>
        </w:rPr>
        <w:t>євразійському</w:t>
      </w:r>
    </w:p>
    <w:p w:rsidR="00E0529F" w:rsidRDefault="00E0529F" w:rsidP="00E0529F">
      <w:r>
        <w:rPr>
          <w:rFonts w:hint="eastAsia"/>
        </w:rPr>
        <w:t>регіоні</w:t>
      </w:r>
      <w:r>
        <w:t></w:t>
      </w:r>
      <w:r>
        <w:rPr>
          <w:rFonts w:hint="eastAsia"/>
        </w:rPr>
        <w:t>і</w:t>
      </w:r>
      <w:r>
        <w:t></w:t>
      </w:r>
      <w:r>
        <w:rPr>
          <w:rFonts w:hint="eastAsia"/>
        </w:rPr>
        <w:t>є</w:t>
      </w:r>
      <w:r>
        <w:t></w:t>
      </w:r>
      <w:r>
        <w:rPr>
          <w:rFonts w:hint="eastAsia"/>
        </w:rPr>
        <w:t>великим</w:t>
      </w:r>
      <w:r>
        <w:t></w:t>
      </w:r>
      <w:r>
        <w:rPr>
          <w:rFonts w:hint="eastAsia"/>
        </w:rPr>
        <w:t>транспортно</w:t>
      </w:r>
      <w:r>
        <w:t></w:t>
      </w:r>
      <w:r>
        <w:rPr>
          <w:rFonts w:hint="eastAsia"/>
        </w:rPr>
        <w:t>логістичним</w:t>
      </w:r>
      <w:r>
        <w:t></w:t>
      </w:r>
      <w:r>
        <w:rPr>
          <w:rFonts w:hint="eastAsia"/>
        </w:rPr>
        <w:t>вузлом</w:t>
      </w:r>
      <w:r>
        <w:t></w:t>
      </w:r>
      <w:r>
        <w:rPr>
          <w:rFonts w:hint="eastAsia"/>
        </w:rPr>
        <w:t>у</w:t>
      </w:r>
      <w:r>
        <w:t></w:t>
      </w:r>
      <w:r>
        <w:rPr>
          <w:rFonts w:hint="eastAsia"/>
        </w:rPr>
        <w:t>єдиній</w:t>
      </w:r>
      <w:r>
        <w:t></w:t>
      </w:r>
      <w:r>
        <w:rPr>
          <w:rFonts w:hint="eastAsia"/>
        </w:rPr>
        <w:t>логістичній</w:t>
      </w:r>
      <w:r>
        <w:t></w:t>
      </w:r>
      <w:r>
        <w:rPr>
          <w:rFonts w:hint="eastAsia"/>
        </w:rPr>
        <w:t>системі</w:t>
      </w:r>
    </w:p>
    <w:p w:rsidR="00E0529F" w:rsidRDefault="00E0529F" w:rsidP="00E0529F">
      <w:r>
        <w:rPr>
          <w:rFonts w:hint="eastAsia"/>
        </w:rPr>
        <w:t>Європа</w:t>
      </w:r>
      <w:r>
        <w:t></w:t>
      </w:r>
      <w:r>
        <w:rPr>
          <w:rFonts w:hint="eastAsia"/>
        </w:rPr>
        <w:t>—</w:t>
      </w:r>
      <w:r>
        <w:t></w:t>
      </w:r>
      <w:r>
        <w:rPr>
          <w:rFonts w:hint="eastAsia"/>
        </w:rPr>
        <w:t>Кавказ</w:t>
      </w:r>
      <w:r>
        <w:t></w:t>
      </w:r>
      <w:r>
        <w:rPr>
          <w:rFonts w:hint="eastAsia"/>
        </w:rPr>
        <w:t>—</w:t>
      </w:r>
      <w:r>
        <w:t></w:t>
      </w:r>
      <w:r>
        <w:rPr>
          <w:rFonts w:hint="eastAsia"/>
        </w:rPr>
        <w:t>Азія</w:t>
      </w:r>
      <w:r>
        <w:t></w:t>
      </w:r>
      <w:r>
        <w:t></w:t>
      </w:r>
      <w:r>
        <w:rPr>
          <w:rFonts w:hint="eastAsia"/>
        </w:rPr>
        <w:t>в</w:t>
      </w:r>
      <w:r>
        <w:t></w:t>
      </w:r>
      <w:r>
        <w:rPr>
          <w:rFonts w:hint="eastAsia"/>
        </w:rPr>
        <w:t>тому</w:t>
      </w:r>
      <w:r>
        <w:t></w:t>
      </w:r>
      <w:r>
        <w:rPr>
          <w:rFonts w:hint="eastAsia"/>
        </w:rPr>
        <w:t>числі</w:t>
      </w:r>
      <w:r>
        <w:t></w:t>
      </w:r>
      <w:r>
        <w:rPr>
          <w:rFonts w:hint="eastAsia"/>
        </w:rPr>
        <w:t>в</w:t>
      </w:r>
      <w:r>
        <w:t></w:t>
      </w:r>
      <w:r>
        <w:rPr>
          <w:rFonts w:hint="eastAsia"/>
        </w:rPr>
        <w:t>межах</w:t>
      </w:r>
      <w:r>
        <w:t></w:t>
      </w:r>
      <w:r>
        <w:rPr>
          <w:rFonts w:hint="eastAsia"/>
        </w:rPr>
        <w:t>концепції</w:t>
      </w:r>
      <w:r>
        <w:t></w:t>
      </w:r>
      <w:r>
        <w:t></w:t>
      </w:r>
      <w:r>
        <w:rPr>
          <w:rFonts w:hint="eastAsia"/>
        </w:rPr>
        <w:t>нового</w:t>
      </w:r>
      <w:r>
        <w:t></w:t>
      </w:r>
      <w:r>
        <w:t></w:t>
      </w:r>
      <w:r>
        <w:rPr>
          <w:rFonts w:hint="eastAsia"/>
        </w:rPr>
        <w:t>Шовкового</w:t>
      </w:r>
    </w:p>
    <w:p w:rsidR="00E0529F" w:rsidRDefault="00E0529F" w:rsidP="00E0529F">
      <w:r>
        <w:rPr>
          <w:rFonts w:hint="eastAsia"/>
        </w:rPr>
        <w:t>шляху</w:t>
      </w:r>
      <w:r>
        <w:t></w:t>
      </w:r>
      <w:r>
        <w:t></w:t>
      </w:r>
      <w:r>
        <w:rPr>
          <w:rFonts w:hint="eastAsia"/>
        </w:rPr>
        <w:t>Один</w:t>
      </w:r>
      <w:r>
        <w:t></w:t>
      </w:r>
      <w:r>
        <w:rPr>
          <w:rFonts w:hint="eastAsia"/>
        </w:rPr>
        <w:t>пояс</w:t>
      </w:r>
      <w:r>
        <w:t></w:t>
      </w:r>
      <w:r>
        <w:t></w:t>
      </w:r>
      <w:r>
        <w:rPr>
          <w:rFonts w:hint="eastAsia"/>
        </w:rPr>
        <w:t>один</w:t>
      </w:r>
      <w:r>
        <w:t></w:t>
      </w:r>
      <w:r>
        <w:rPr>
          <w:rFonts w:hint="eastAsia"/>
        </w:rPr>
        <w:t>шлях</w:t>
      </w:r>
      <w:r>
        <w:t></w:t>
      </w:r>
      <w:r>
        <w:t></w:t>
      </w:r>
      <w:r>
        <w:t></w:t>
      </w:r>
      <w:r>
        <w:rPr>
          <w:rFonts w:hint="eastAsia"/>
        </w:rPr>
        <w:t>Створення</w:t>
      </w:r>
      <w:r>
        <w:t></w:t>
      </w:r>
      <w:r>
        <w:rPr>
          <w:rFonts w:hint="eastAsia"/>
        </w:rPr>
        <w:t>ефективних</w:t>
      </w:r>
      <w:r>
        <w:t></w:t>
      </w:r>
      <w:r>
        <w:rPr>
          <w:rFonts w:hint="eastAsia"/>
        </w:rPr>
        <w:t>міжнародних</w:t>
      </w:r>
    </w:p>
    <w:p w:rsidR="00E0529F" w:rsidRDefault="00E0529F" w:rsidP="00E0529F">
      <w:r>
        <w:rPr>
          <w:rFonts w:hint="eastAsia"/>
        </w:rPr>
        <w:t>логістичних</w:t>
      </w:r>
      <w:r>
        <w:t></w:t>
      </w:r>
      <w:r>
        <w:rPr>
          <w:rFonts w:hint="eastAsia"/>
        </w:rPr>
        <w:t>коридорів</w:t>
      </w:r>
      <w:r>
        <w:t></w:t>
      </w:r>
      <w:r>
        <w:t></w:t>
      </w:r>
      <w:r>
        <w:rPr>
          <w:rFonts w:hint="eastAsia"/>
        </w:rPr>
        <w:t>гармонізація</w:t>
      </w:r>
      <w:r>
        <w:t></w:t>
      </w:r>
      <w:r>
        <w:rPr>
          <w:rFonts w:hint="eastAsia"/>
        </w:rPr>
        <w:t>законодавчої</w:t>
      </w:r>
      <w:r>
        <w:t></w:t>
      </w:r>
      <w:r>
        <w:rPr>
          <w:rFonts w:hint="eastAsia"/>
        </w:rPr>
        <w:t>бази</w:t>
      </w:r>
      <w:r>
        <w:t></w:t>
      </w:r>
      <w:r>
        <w:t></w:t>
      </w:r>
      <w:r>
        <w:rPr>
          <w:rFonts w:hint="eastAsia"/>
        </w:rPr>
        <w:t>покращення</w:t>
      </w:r>
    </w:p>
    <w:p w:rsidR="00E0529F" w:rsidRDefault="00E0529F" w:rsidP="00E0529F">
      <w:r>
        <w:rPr>
          <w:rFonts w:hint="eastAsia"/>
        </w:rPr>
        <w:t>транспортно</w:t>
      </w:r>
      <w:r>
        <w:t></w:t>
      </w:r>
      <w:r>
        <w:rPr>
          <w:rFonts w:hint="eastAsia"/>
        </w:rPr>
        <w:t>логістичних</w:t>
      </w:r>
      <w:r>
        <w:t></w:t>
      </w:r>
      <w:r>
        <w:rPr>
          <w:rFonts w:hint="eastAsia"/>
        </w:rPr>
        <w:t>зв’язків</w:t>
      </w:r>
      <w:r>
        <w:t></w:t>
      </w:r>
      <w:r>
        <w:rPr>
          <w:rFonts w:hint="eastAsia"/>
        </w:rPr>
        <w:t>між</w:t>
      </w:r>
      <w:r>
        <w:t></w:t>
      </w:r>
      <w:r>
        <w:rPr>
          <w:rFonts w:hint="eastAsia"/>
        </w:rPr>
        <w:t>країнами</w:t>
      </w:r>
      <w:r>
        <w:t></w:t>
      </w:r>
      <w:r>
        <w:rPr>
          <w:rFonts w:hint="eastAsia"/>
        </w:rPr>
        <w:t>регіону</w:t>
      </w:r>
      <w:r>
        <w:t></w:t>
      </w:r>
      <w:r>
        <w:t></w:t>
      </w:r>
      <w:r>
        <w:rPr>
          <w:rFonts w:hint="eastAsia"/>
        </w:rPr>
        <w:t>забезпечення</w:t>
      </w:r>
      <w:r>
        <w:t></w:t>
      </w:r>
      <w:r>
        <w:rPr>
          <w:rFonts w:hint="eastAsia"/>
        </w:rPr>
        <w:t>безпеки</w:t>
      </w:r>
      <w:r>
        <w:t></w:t>
      </w:r>
      <w:r>
        <w:rPr>
          <w:rFonts w:hint="eastAsia"/>
        </w:rPr>
        <w:t>і</w:t>
      </w:r>
    </w:p>
    <w:p w:rsidR="00E0529F" w:rsidRDefault="00E0529F" w:rsidP="00E0529F">
      <w:r>
        <w:rPr>
          <w:rFonts w:hint="eastAsia"/>
        </w:rPr>
        <w:t>високої</w:t>
      </w:r>
      <w:r>
        <w:t></w:t>
      </w:r>
      <w:r>
        <w:rPr>
          <w:rFonts w:hint="eastAsia"/>
        </w:rPr>
        <w:t>ефективності</w:t>
      </w:r>
      <w:r>
        <w:t></w:t>
      </w:r>
      <w:r>
        <w:rPr>
          <w:rFonts w:hint="eastAsia"/>
        </w:rPr>
        <w:t>доставки</w:t>
      </w:r>
      <w:r>
        <w:t></w:t>
      </w:r>
      <w:r>
        <w:rPr>
          <w:rFonts w:hint="eastAsia"/>
        </w:rPr>
        <w:t>і</w:t>
      </w:r>
      <w:r>
        <w:t></w:t>
      </w:r>
      <w:r>
        <w:rPr>
          <w:rFonts w:hint="eastAsia"/>
        </w:rPr>
        <w:t>оброблення</w:t>
      </w:r>
      <w:r>
        <w:t></w:t>
      </w:r>
      <w:r>
        <w:rPr>
          <w:rFonts w:hint="eastAsia"/>
        </w:rPr>
        <w:t>вантажів</w:t>
      </w:r>
      <w:r>
        <w:t></w:t>
      </w:r>
      <w:r>
        <w:rPr>
          <w:rFonts w:hint="eastAsia"/>
        </w:rPr>
        <w:t>є</w:t>
      </w:r>
      <w:r>
        <w:t></w:t>
      </w:r>
      <w:r>
        <w:rPr>
          <w:rFonts w:hint="eastAsia"/>
        </w:rPr>
        <w:t>головними</w:t>
      </w:r>
      <w:r>
        <w:t></w:t>
      </w:r>
      <w:r>
        <w:rPr>
          <w:rFonts w:hint="eastAsia"/>
        </w:rPr>
        <w:t>пріоритетами</w:t>
      </w:r>
    </w:p>
    <w:p w:rsidR="00E0529F" w:rsidRDefault="00E0529F" w:rsidP="00E0529F">
      <w:r>
        <w:rPr>
          <w:rFonts w:hint="eastAsia"/>
        </w:rPr>
        <w:t>політики</w:t>
      </w:r>
      <w:r>
        <w:t></w:t>
      </w:r>
      <w:r>
        <w:rPr>
          <w:rFonts w:hint="eastAsia"/>
        </w:rPr>
        <w:t>Азербайджану</w:t>
      </w:r>
      <w:r>
        <w:t></w:t>
      </w:r>
      <w:r>
        <w:rPr>
          <w:rFonts w:hint="eastAsia"/>
        </w:rPr>
        <w:t>в</w:t>
      </w:r>
      <w:r>
        <w:t></w:t>
      </w:r>
      <w:r>
        <w:rPr>
          <w:rFonts w:hint="eastAsia"/>
        </w:rPr>
        <w:t>сфері</w:t>
      </w:r>
      <w:r>
        <w:t></w:t>
      </w:r>
      <w:r>
        <w:rPr>
          <w:rFonts w:hint="eastAsia"/>
        </w:rPr>
        <w:t>логістики</w:t>
      </w:r>
      <w:r>
        <w:t></w:t>
      </w:r>
      <w:r>
        <w:t></w:t>
      </w:r>
      <w:r>
        <w:rPr>
          <w:rFonts w:hint="eastAsia"/>
        </w:rPr>
        <w:t>оскільки</w:t>
      </w:r>
      <w:r>
        <w:t></w:t>
      </w:r>
      <w:r>
        <w:rPr>
          <w:rFonts w:hint="eastAsia"/>
        </w:rPr>
        <w:t>це</w:t>
      </w:r>
      <w:r>
        <w:t></w:t>
      </w:r>
      <w:r>
        <w:rPr>
          <w:rFonts w:hint="eastAsia"/>
        </w:rPr>
        <w:t>розширює</w:t>
      </w:r>
      <w:r>
        <w:t></w:t>
      </w:r>
      <w:r>
        <w:rPr>
          <w:rFonts w:hint="eastAsia"/>
        </w:rPr>
        <w:t>можливості</w:t>
      </w:r>
    </w:p>
    <w:p w:rsidR="00E0529F" w:rsidRDefault="00E0529F" w:rsidP="00E0529F">
      <w:r>
        <w:rPr>
          <w:rFonts w:hint="eastAsia"/>
        </w:rPr>
        <w:t>країни</w:t>
      </w:r>
      <w:r>
        <w:t></w:t>
      </w:r>
      <w:r>
        <w:rPr>
          <w:rFonts w:hint="eastAsia"/>
        </w:rPr>
        <w:t>щодо</w:t>
      </w:r>
      <w:r>
        <w:t></w:t>
      </w:r>
      <w:r>
        <w:rPr>
          <w:rFonts w:hint="eastAsia"/>
        </w:rPr>
        <w:t>оптимального</w:t>
      </w:r>
      <w:r>
        <w:t></w:t>
      </w:r>
      <w:r>
        <w:rPr>
          <w:rFonts w:hint="eastAsia"/>
        </w:rPr>
        <w:t>використання</w:t>
      </w:r>
      <w:r>
        <w:t></w:t>
      </w:r>
      <w:r>
        <w:rPr>
          <w:rFonts w:hint="eastAsia"/>
        </w:rPr>
        <w:t>різних</w:t>
      </w:r>
      <w:r>
        <w:t></w:t>
      </w:r>
      <w:r>
        <w:rPr>
          <w:rFonts w:hint="eastAsia"/>
        </w:rPr>
        <w:t>напрямів</w:t>
      </w:r>
      <w:r>
        <w:t></w:t>
      </w:r>
      <w:r>
        <w:rPr>
          <w:rFonts w:hint="eastAsia"/>
        </w:rPr>
        <w:t>логістичних</w:t>
      </w:r>
      <w:r>
        <w:t></w:t>
      </w:r>
      <w:r>
        <w:rPr>
          <w:rFonts w:hint="eastAsia"/>
        </w:rPr>
        <w:t>потоків</w:t>
      </w:r>
    </w:p>
    <w:p w:rsidR="00E0529F" w:rsidRDefault="00E0529F" w:rsidP="00E0529F">
      <w:r>
        <w:t></w:t>
      </w:r>
      <w:r>
        <w:rPr>
          <w:rFonts w:hint="eastAsia"/>
        </w:rPr>
        <w:t>західний</w:t>
      </w:r>
      <w:r>
        <w:t></w:t>
      </w:r>
      <w:r>
        <w:t></w:t>
      </w:r>
      <w:r>
        <w:rPr>
          <w:rFonts w:hint="eastAsia"/>
        </w:rPr>
        <w:t>північний</w:t>
      </w:r>
      <w:r>
        <w:t></w:t>
      </w:r>
      <w:r>
        <w:t></w:t>
      </w:r>
      <w:r>
        <w:rPr>
          <w:rFonts w:hint="eastAsia"/>
        </w:rPr>
        <w:t>південний</w:t>
      </w:r>
      <w:r>
        <w:t></w:t>
      </w:r>
      <w:r>
        <w:t></w:t>
      </w:r>
      <w:r>
        <w:rPr>
          <w:rFonts w:hint="eastAsia"/>
        </w:rPr>
        <w:t>та</w:t>
      </w:r>
      <w:r>
        <w:t></w:t>
      </w:r>
      <w:r>
        <w:rPr>
          <w:rFonts w:hint="eastAsia"/>
        </w:rPr>
        <w:t>інтенсивного</w:t>
      </w:r>
      <w:r>
        <w:t></w:t>
      </w:r>
      <w:r>
        <w:rPr>
          <w:rFonts w:hint="eastAsia"/>
        </w:rPr>
        <w:t>розвитку</w:t>
      </w:r>
      <w:r>
        <w:t></w:t>
      </w:r>
      <w:r>
        <w:rPr>
          <w:rFonts w:hint="eastAsia"/>
        </w:rPr>
        <w:t>передумов</w:t>
      </w:r>
      <w:r>
        <w:t></w:t>
      </w:r>
      <w:r>
        <w:rPr>
          <w:rFonts w:hint="eastAsia"/>
        </w:rPr>
        <w:t>для</w:t>
      </w:r>
    </w:p>
    <w:p w:rsidR="00E0529F" w:rsidRPr="00E0529F" w:rsidRDefault="00E0529F" w:rsidP="00E0529F">
      <w:r>
        <w:rPr>
          <w:rFonts w:hint="eastAsia"/>
        </w:rPr>
        <w:t>інтеграції</w:t>
      </w:r>
      <w:r>
        <w:t></w:t>
      </w:r>
      <w:r>
        <w:rPr>
          <w:rFonts w:hint="eastAsia"/>
        </w:rPr>
        <w:t>в</w:t>
      </w:r>
      <w:r>
        <w:t></w:t>
      </w:r>
      <w:r>
        <w:rPr>
          <w:rFonts w:hint="eastAsia"/>
        </w:rPr>
        <w:t>глобальні</w:t>
      </w:r>
      <w:r>
        <w:t></w:t>
      </w:r>
      <w:r>
        <w:rPr>
          <w:rFonts w:hint="eastAsia"/>
        </w:rPr>
        <w:t>виробничі</w:t>
      </w:r>
      <w:r>
        <w:t></w:t>
      </w:r>
      <w:r>
        <w:rPr>
          <w:rFonts w:hint="eastAsia"/>
        </w:rPr>
        <w:t>мережі</w:t>
      </w:r>
      <w:r>
        <w:t></w:t>
      </w:r>
    </w:p>
    <w:sectPr w:rsidR="00E0529F" w:rsidRPr="00E052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E0529F" w:rsidRPr="00E0529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C12C2-F5E5-4BB3-ACD5-06080990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11</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2021-09-27T19:29:00Z</dcterms:created>
  <dcterms:modified xsi:type="dcterms:W3CDTF">2021-09-28T08:11:00Z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