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13D3" w14:textId="37C1222A" w:rsidR="00871174" w:rsidRDefault="008B6919" w:rsidP="008B6919">
      <w:r w:rsidRPr="008B6919">
        <w:rPr>
          <w:rFonts w:hint="eastAsia"/>
        </w:rPr>
        <w:t>Гудова</w:t>
      </w:r>
      <w:r w:rsidRPr="008B6919">
        <w:t xml:space="preserve"> </w:t>
      </w:r>
      <w:r w:rsidRPr="008B6919">
        <w:rPr>
          <w:rFonts w:hint="eastAsia"/>
        </w:rPr>
        <w:t>Марина</w:t>
      </w:r>
      <w:r w:rsidRPr="008B6919">
        <w:t xml:space="preserve"> </w:t>
      </w:r>
      <w:r w:rsidRPr="008B6919">
        <w:rPr>
          <w:rFonts w:hint="eastAsia"/>
        </w:rPr>
        <w:t>Руслановна</w:t>
      </w:r>
      <w:r>
        <w:t xml:space="preserve"> </w:t>
      </w:r>
      <w:r w:rsidRPr="008B6919">
        <w:rPr>
          <w:rFonts w:hint="eastAsia"/>
        </w:rPr>
        <w:t>Совершенствование</w:t>
      </w:r>
      <w:r w:rsidRPr="008B6919">
        <w:t xml:space="preserve"> </w:t>
      </w:r>
      <w:r w:rsidRPr="008B6919">
        <w:rPr>
          <w:rFonts w:hint="eastAsia"/>
        </w:rPr>
        <w:t>методического</w:t>
      </w:r>
      <w:r w:rsidRPr="008B6919">
        <w:t xml:space="preserve"> </w:t>
      </w:r>
      <w:r w:rsidRPr="008B6919">
        <w:rPr>
          <w:rFonts w:hint="eastAsia"/>
        </w:rPr>
        <w:t>инструментария</w:t>
      </w:r>
      <w:r w:rsidRPr="008B6919">
        <w:t xml:space="preserve"> </w:t>
      </w:r>
      <w:r w:rsidRPr="008B6919">
        <w:rPr>
          <w:rFonts w:hint="eastAsia"/>
        </w:rPr>
        <w:t>выявления</w:t>
      </w:r>
      <w:r w:rsidRPr="008B6919">
        <w:t xml:space="preserve"> </w:t>
      </w:r>
      <w:r w:rsidRPr="008B6919">
        <w:rPr>
          <w:rFonts w:hint="eastAsia"/>
        </w:rPr>
        <w:t>и</w:t>
      </w:r>
      <w:r w:rsidRPr="008B6919">
        <w:t xml:space="preserve"> </w:t>
      </w:r>
      <w:r w:rsidRPr="008B6919">
        <w:rPr>
          <w:rFonts w:hint="eastAsia"/>
        </w:rPr>
        <w:t>контроля</w:t>
      </w:r>
      <w:r w:rsidRPr="008B6919">
        <w:t xml:space="preserve"> </w:t>
      </w:r>
      <w:r w:rsidRPr="008B6919">
        <w:rPr>
          <w:rFonts w:hint="eastAsia"/>
        </w:rPr>
        <w:t>финансовых</w:t>
      </w:r>
      <w:r w:rsidRPr="008B6919">
        <w:t xml:space="preserve"> </w:t>
      </w:r>
      <w:r w:rsidRPr="008B6919">
        <w:rPr>
          <w:rFonts w:hint="eastAsia"/>
        </w:rPr>
        <w:t>нарушений</w:t>
      </w:r>
      <w:r w:rsidRPr="008B6919">
        <w:t xml:space="preserve"> </w:t>
      </w:r>
      <w:r w:rsidRPr="008B6919">
        <w:rPr>
          <w:rFonts w:hint="eastAsia"/>
        </w:rPr>
        <w:t>компаний</w:t>
      </w:r>
    </w:p>
    <w:p w14:paraId="5086A245" w14:textId="77777777" w:rsidR="008B6919" w:rsidRDefault="008B6919" w:rsidP="008B6919">
      <w:r>
        <w:rPr>
          <w:rFonts w:hint="eastAsia"/>
        </w:rPr>
        <w:t>ОГЛАВЛЕНИЕ</w:t>
      </w:r>
      <w:r>
        <w:t xml:space="preserve"> </w:t>
      </w:r>
      <w:r>
        <w:rPr>
          <w:rFonts w:hint="eastAsia"/>
        </w:rPr>
        <w:t>ДИССЕРТАЦИИ</w:t>
      </w:r>
    </w:p>
    <w:p w14:paraId="580C0D3A" w14:textId="77777777" w:rsidR="008B6919" w:rsidRDefault="008B6919" w:rsidP="008B6919">
      <w:r>
        <w:rPr>
          <w:rFonts w:hint="eastAsia"/>
        </w:rPr>
        <w:t>кандидат</w:t>
      </w:r>
      <w:r>
        <w:t xml:space="preserve"> </w:t>
      </w:r>
      <w:r>
        <w:rPr>
          <w:rFonts w:hint="eastAsia"/>
        </w:rPr>
        <w:t>наук</w:t>
      </w:r>
      <w:r>
        <w:t xml:space="preserve"> </w:t>
      </w:r>
      <w:r>
        <w:rPr>
          <w:rFonts w:hint="eastAsia"/>
        </w:rPr>
        <w:t>Гудова</w:t>
      </w:r>
      <w:r>
        <w:t xml:space="preserve"> </w:t>
      </w:r>
      <w:r>
        <w:rPr>
          <w:rFonts w:hint="eastAsia"/>
        </w:rPr>
        <w:t>Марина</w:t>
      </w:r>
      <w:r>
        <w:t xml:space="preserve"> </w:t>
      </w:r>
      <w:r>
        <w:rPr>
          <w:rFonts w:hint="eastAsia"/>
        </w:rPr>
        <w:t>Руслановна</w:t>
      </w:r>
    </w:p>
    <w:p w14:paraId="616453F1" w14:textId="77777777" w:rsidR="008B6919" w:rsidRDefault="008B6919" w:rsidP="008B6919">
      <w:r>
        <w:rPr>
          <w:rFonts w:hint="eastAsia"/>
        </w:rPr>
        <w:t>ВВЕДЕНИЕ</w:t>
      </w:r>
    </w:p>
    <w:p w14:paraId="60F537A4" w14:textId="77777777" w:rsidR="008B6919" w:rsidRDefault="008B6919" w:rsidP="008B6919"/>
    <w:p w14:paraId="3A64686B" w14:textId="77777777" w:rsidR="008B6919" w:rsidRDefault="008B6919" w:rsidP="008B6919">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СОДЕРЖАНИЯ</w:t>
      </w:r>
      <w:r>
        <w:t xml:space="preserve">, </w:t>
      </w:r>
      <w:r>
        <w:rPr>
          <w:rFonts w:hint="eastAsia"/>
        </w:rPr>
        <w:t>ПОСЛЕДСТВИЙ</w:t>
      </w:r>
      <w:r>
        <w:t xml:space="preserve"> </w:t>
      </w:r>
      <w:r>
        <w:rPr>
          <w:rFonts w:hint="eastAsia"/>
        </w:rPr>
        <w:t>И</w:t>
      </w:r>
      <w:r>
        <w:t xml:space="preserve"> </w:t>
      </w:r>
      <w:r>
        <w:rPr>
          <w:rFonts w:hint="eastAsia"/>
        </w:rPr>
        <w:t>ИНСТРУМЕНТАРИЯ</w:t>
      </w:r>
      <w:r>
        <w:t xml:space="preserve"> </w:t>
      </w:r>
      <w:r>
        <w:rPr>
          <w:rFonts w:hint="eastAsia"/>
        </w:rPr>
        <w:t>ВЫЯВЛЕНИЯ</w:t>
      </w:r>
      <w:r>
        <w:t xml:space="preserve"> </w:t>
      </w:r>
      <w:r>
        <w:rPr>
          <w:rFonts w:hint="eastAsia"/>
        </w:rPr>
        <w:t>И</w:t>
      </w:r>
      <w:r>
        <w:t xml:space="preserve"> </w:t>
      </w:r>
      <w:r>
        <w:rPr>
          <w:rFonts w:hint="eastAsia"/>
        </w:rPr>
        <w:t>КОНТРОЛЯ</w:t>
      </w:r>
      <w:r>
        <w:t xml:space="preserve"> </w:t>
      </w:r>
      <w:r>
        <w:rPr>
          <w:rFonts w:hint="eastAsia"/>
        </w:rPr>
        <w:t>ФИНАНСОВЫХ</w:t>
      </w:r>
      <w:r>
        <w:t xml:space="preserve"> </w:t>
      </w:r>
      <w:r>
        <w:rPr>
          <w:rFonts w:hint="eastAsia"/>
        </w:rPr>
        <w:t>НАРУШЕНИЙ</w:t>
      </w:r>
      <w:r>
        <w:t xml:space="preserve"> </w:t>
      </w:r>
      <w:r>
        <w:rPr>
          <w:rFonts w:hint="eastAsia"/>
        </w:rPr>
        <w:t>КОМПАНИЙ</w:t>
      </w:r>
    </w:p>
    <w:p w14:paraId="3906A28B" w14:textId="77777777" w:rsidR="008B6919" w:rsidRDefault="008B6919" w:rsidP="008B6919"/>
    <w:p w14:paraId="4E9687E3" w14:textId="77777777" w:rsidR="008B6919" w:rsidRDefault="008B6919" w:rsidP="008B6919">
      <w:r>
        <w:t xml:space="preserve">1.1 </w:t>
      </w:r>
      <w:r>
        <w:rPr>
          <w:rFonts w:hint="eastAsia"/>
        </w:rPr>
        <w:t>Экономическая</w:t>
      </w:r>
      <w:r>
        <w:t xml:space="preserve"> </w:t>
      </w:r>
      <w:r>
        <w:rPr>
          <w:rFonts w:hint="eastAsia"/>
        </w:rPr>
        <w:t>сущность</w:t>
      </w:r>
      <w:r>
        <w:t xml:space="preserve"> </w:t>
      </w:r>
      <w:r>
        <w:rPr>
          <w:rFonts w:hint="eastAsia"/>
        </w:rPr>
        <w:t>финансовых</w:t>
      </w:r>
      <w:r>
        <w:t xml:space="preserve"> </w:t>
      </w:r>
      <w:r>
        <w:rPr>
          <w:rFonts w:hint="eastAsia"/>
        </w:rPr>
        <w:t>нарушений</w:t>
      </w:r>
      <w:r>
        <w:t xml:space="preserve"> </w:t>
      </w:r>
      <w:r>
        <w:rPr>
          <w:rFonts w:hint="eastAsia"/>
        </w:rPr>
        <w:t>в</w:t>
      </w:r>
      <w:r>
        <w:t xml:space="preserve"> </w:t>
      </w:r>
      <w:r>
        <w:rPr>
          <w:rFonts w:hint="eastAsia"/>
        </w:rPr>
        <w:t>деятельности</w:t>
      </w:r>
      <w:r>
        <w:t xml:space="preserve"> </w:t>
      </w:r>
      <w:r>
        <w:rPr>
          <w:rFonts w:hint="eastAsia"/>
        </w:rPr>
        <w:t>компаний</w:t>
      </w:r>
      <w:r>
        <w:t xml:space="preserve"> </w:t>
      </w:r>
      <w:r>
        <w:rPr>
          <w:rFonts w:hint="eastAsia"/>
        </w:rPr>
        <w:t>и</w:t>
      </w:r>
      <w:r>
        <w:t xml:space="preserve"> </w:t>
      </w:r>
      <w:r>
        <w:rPr>
          <w:rFonts w:hint="eastAsia"/>
        </w:rPr>
        <w:t>их</w:t>
      </w:r>
      <w:r>
        <w:t xml:space="preserve"> </w:t>
      </w:r>
      <w:r>
        <w:rPr>
          <w:rFonts w:hint="eastAsia"/>
        </w:rPr>
        <w:t>последствия</w:t>
      </w:r>
    </w:p>
    <w:p w14:paraId="7FE7DDB0" w14:textId="77777777" w:rsidR="008B6919" w:rsidRDefault="008B6919" w:rsidP="008B6919"/>
    <w:p w14:paraId="7D309B0D" w14:textId="77777777" w:rsidR="008B6919" w:rsidRDefault="008B6919" w:rsidP="008B6919">
      <w:r>
        <w:t xml:space="preserve">1.2 </w:t>
      </w:r>
      <w:r>
        <w:rPr>
          <w:rFonts w:hint="eastAsia"/>
        </w:rPr>
        <w:t>Идентификация</w:t>
      </w:r>
      <w:r>
        <w:t xml:space="preserve"> </w:t>
      </w:r>
      <w:r>
        <w:rPr>
          <w:rFonts w:hint="eastAsia"/>
        </w:rPr>
        <w:t>специфики</w:t>
      </w:r>
      <w:r>
        <w:t xml:space="preserve"> </w:t>
      </w:r>
      <w:r>
        <w:rPr>
          <w:rFonts w:hint="eastAsia"/>
        </w:rPr>
        <w:t>мотивов</w:t>
      </w:r>
      <w:r>
        <w:t xml:space="preserve"> </w:t>
      </w:r>
      <w:r>
        <w:rPr>
          <w:rFonts w:hint="eastAsia"/>
        </w:rPr>
        <w:t>совершения</w:t>
      </w:r>
      <w:r>
        <w:t xml:space="preserve"> </w:t>
      </w:r>
      <w:r>
        <w:rPr>
          <w:rFonts w:hint="eastAsia"/>
        </w:rPr>
        <w:t>финансовых</w:t>
      </w:r>
      <w:r>
        <w:t xml:space="preserve"> </w:t>
      </w:r>
      <w:r>
        <w:rPr>
          <w:rFonts w:hint="eastAsia"/>
        </w:rPr>
        <w:t>нарушений</w:t>
      </w:r>
      <w:r>
        <w:t xml:space="preserve"> </w:t>
      </w:r>
      <w:r>
        <w:rPr>
          <w:rFonts w:hint="eastAsia"/>
        </w:rPr>
        <w:t>компаниями</w:t>
      </w:r>
      <w:r>
        <w:t xml:space="preserve"> </w:t>
      </w:r>
      <w:r>
        <w:rPr>
          <w:rFonts w:hint="eastAsia"/>
        </w:rPr>
        <w:t>с</w:t>
      </w:r>
      <w:r>
        <w:t xml:space="preserve"> </w:t>
      </w:r>
      <w:r>
        <w:rPr>
          <w:rFonts w:hint="eastAsia"/>
        </w:rPr>
        <w:t>различными</w:t>
      </w:r>
      <w:r>
        <w:t xml:space="preserve"> </w:t>
      </w:r>
      <w:r>
        <w:rPr>
          <w:rFonts w:hint="eastAsia"/>
        </w:rPr>
        <w:t>организационно</w:t>
      </w:r>
      <w:r>
        <w:t>-</w:t>
      </w:r>
      <w:r>
        <w:rPr>
          <w:rFonts w:hint="eastAsia"/>
        </w:rPr>
        <w:t>правовыми</w:t>
      </w:r>
      <w:r>
        <w:t xml:space="preserve"> </w:t>
      </w:r>
      <w:r>
        <w:rPr>
          <w:rFonts w:hint="eastAsia"/>
        </w:rPr>
        <w:t>формами</w:t>
      </w:r>
      <w:r>
        <w:t xml:space="preserve"> </w:t>
      </w:r>
      <w:r>
        <w:rPr>
          <w:rFonts w:hint="eastAsia"/>
        </w:rPr>
        <w:t>в</w:t>
      </w:r>
      <w:r>
        <w:t xml:space="preserve"> </w:t>
      </w:r>
      <w:r>
        <w:rPr>
          <w:rFonts w:hint="eastAsia"/>
        </w:rPr>
        <w:t>России</w:t>
      </w:r>
    </w:p>
    <w:p w14:paraId="4CB93423" w14:textId="77777777" w:rsidR="008B6919" w:rsidRDefault="008B6919" w:rsidP="008B6919"/>
    <w:p w14:paraId="78120AA3" w14:textId="77777777" w:rsidR="008B6919" w:rsidRDefault="008B6919" w:rsidP="008B6919">
      <w:r>
        <w:t xml:space="preserve">1.3 </w:t>
      </w:r>
      <w:r>
        <w:rPr>
          <w:rFonts w:hint="eastAsia"/>
        </w:rPr>
        <w:t>Методические</w:t>
      </w:r>
      <w:r>
        <w:t xml:space="preserve"> </w:t>
      </w:r>
      <w:r>
        <w:rPr>
          <w:rFonts w:hint="eastAsia"/>
        </w:rPr>
        <w:t>основы</w:t>
      </w:r>
      <w:r>
        <w:t xml:space="preserve"> </w:t>
      </w:r>
      <w:r>
        <w:rPr>
          <w:rFonts w:hint="eastAsia"/>
        </w:rPr>
        <w:t>систематизации</w:t>
      </w:r>
      <w:r>
        <w:t xml:space="preserve"> </w:t>
      </w:r>
      <w:r>
        <w:rPr>
          <w:rFonts w:hint="eastAsia"/>
        </w:rPr>
        <w:t>инструментария</w:t>
      </w:r>
      <w:r>
        <w:t xml:space="preserve"> </w:t>
      </w:r>
      <w:r>
        <w:rPr>
          <w:rFonts w:hint="eastAsia"/>
        </w:rPr>
        <w:t>выявления</w:t>
      </w:r>
      <w:r>
        <w:t xml:space="preserve"> </w:t>
      </w:r>
      <w:r>
        <w:rPr>
          <w:rFonts w:hint="eastAsia"/>
        </w:rPr>
        <w:t>финансовых</w:t>
      </w:r>
      <w:r>
        <w:t xml:space="preserve"> </w:t>
      </w:r>
      <w:r>
        <w:rPr>
          <w:rFonts w:hint="eastAsia"/>
        </w:rPr>
        <w:t>нарушений</w:t>
      </w:r>
      <w:r>
        <w:t xml:space="preserve"> </w:t>
      </w:r>
      <w:r>
        <w:rPr>
          <w:rFonts w:hint="eastAsia"/>
        </w:rPr>
        <w:t>компаний</w:t>
      </w:r>
      <w:r>
        <w:t xml:space="preserve"> </w:t>
      </w:r>
      <w:r>
        <w:rPr>
          <w:rFonts w:hint="eastAsia"/>
        </w:rPr>
        <w:t>в</w:t>
      </w:r>
      <w:r>
        <w:t xml:space="preserve"> </w:t>
      </w:r>
      <w:r>
        <w:rPr>
          <w:rFonts w:hint="eastAsia"/>
        </w:rPr>
        <w:t>рамках</w:t>
      </w:r>
      <w:r>
        <w:t xml:space="preserve"> </w:t>
      </w:r>
      <w:r>
        <w:rPr>
          <w:rFonts w:hint="eastAsia"/>
        </w:rPr>
        <w:t>финансового</w:t>
      </w:r>
      <w:r>
        <w:t xml:space="preserve"> </w:t>
      </w:r>
      <w:r>
        <w:rPr>
          <w:rFonts w:hint="eastAsia"/>
        </w:rPr>
        <w:t>контроля</w:t>
      </w:r>
    </w:p>
    <w:p w14:paraId="672F0CF1" w14:textId="77777777" w:rsidR="008B6919" w:rsidRDefault="008B6919" w:rsidP="008B6919"/>
    <w:p w14:paraId="131071F7" w14:textId="77777777" w:rsidR="008B6919" w:rsidRDefault="008B6919" w:rsidP="008B6919">
      <w:r>
        <w:rPr>
          <w:rFonts w:hint="eastAsia"/>
        </w:rPr>
        <w:t>ГЛАВА</w:t>
      </w:r>
      <w:r>
        <w:t xml:space="preserve"> 2 </w:t>
      </w:r>
      <w:r>
        <w:rPr>
          <w:rFonts w:hint="eastAsia"/>
        </w:rPr>
        <w:t>АНАЛИЗ</w:t>
      </w:r>
      <w:r>
        <w:t xml:space="preserve"> </w:t>
      </w:r>
      <w:r>
        <w:rPr>
          <w:rFonts w:hint="eastAsia"/>
        </w:rPr>
        <w:t>СОВРЕМЕННОГО</w:t>
      </w:r>
      <w:r>
        <w:t xml:space="preserve"> </w:t>
      </w:r>
      <w:r>
        <w:rPr>
          <w:rFonts w:hint="eastAsia"/>
        </w:rPr>
        <w:t>ИНСТРУМЕНТАРИЯ</w:t>
      </w:r>
      <w:r>
        <w:t xml:space="preserve"> </w:t>
      </w:r>
      <w:r>
        <w:rPr>
          <w:rFonts w:hint="eastAsia"/>
        </w:rPr>
        <w:t>ВЫЯВЛЕНИЯ</w:t>
      </w:r>
      <w:r>
        <w:t xml:space="preserve"> </w:t>
      </w:r>
      <w:r>
        <w:rPr>
          <w:rFonts w:hint="eastAsia"/>
        </w:rPr>
        <w:t>ФИНАНСОВЫХ</w:t>
      </w:r>
      <w:r>
        <w:t xml:space="preserve"> </w:t>
      </w:r>
      <w:r>
        <w:rPr>
          <w:rFonts w:hint="eastAsia"/>
        </w:rPr>
        <w:t>НАРУШЕНИЙ</w:t>
      </w:r>
      <w:r>
        <w:t xml:space="preserve"> </w:t>
      </w:r>
      <w:r>
        <w:rPr>
          <w:rFonts w:hint="eastAsia"/>
        </w:rPr>
        <w:t>В</w:t>
      </w:r>
      <w:r>
        <w:t xml:space="preserve"> </w:t>
      </w:r>
      <w:r>
        <w:rPr>
          <w:rFonts w:hint="eastAsia"/>
        </w:rPr>
        <w:t>ДЕЯТЕЛЬНОСТИ</w:t>
      </w:r>
      <w:r>
        <w:t xml:space="preserve"> </w:t>
      </w:r>
      <w:r>
        <w:rPr>
          <w:rFonts w:hint="eastAsia"/>
        </w:rPr>
        <w:t>КОМПАНИЙ</w:t>
      </w:r>
    </w:p>
    <w:p w14:paraId="78F0C03B" w14:textId="77777777" w:rsidR="008B6919" w:rsidRDefault="008B6919" w:rsidP="008B6919"/>
    <w:p w14:paraId="470B9DC8" w14:textId="77777777" w:rsidR="008B6919" w:rsidRDefault="008B6919" w:rsidP="008B6919">
      <w:r>
        <w:t xml:space="preserve">2.1 </w:t>
      </w:r>
      <w:r>
        <w:rPr>
          <w:rFonts w:hint="eastAsia"/>
        </w:rPr>
        <w:t>Эмпирическое</w:t>
      </w:r>
      <w:r>
        <w:t xml:space="preserve"> </w:t>
      </w:r>
      <w:r>
        <w:rPr>
          <w:rFonts w:hint="eastAsia"/>
        </w:rPr>
        <w:t>исследование</w:t>
      </w:r>
      <w:r>
        <w:t xml:space="preserve"> </w:t>
      </w:r>
      <w:r>
        <w:rPr>
          <w:rFonts w:hint="eastAsia"/>
        </w:rPr>
        <w:t>и</w:t>
      </w:r>
      <w:r>
        <w:t xml:space="preserve"> </w:t>
      </w:r>
      <w:r>
        <w:rPr>
          <w:rFonts w:hint="eastAsia"/>
        </w:rPr>
        <w:t>выявление</w:t>
      </w:r>
      <w:r>
        <w:t xml:space="preserve"> </w:t>
      </w:r>
      <w:r>
        <w:rPr>
          <w:rFonts w:hint="eastAsia"/>
        </w:rPr>
        <w:t>специфики</w:t>
      </w:r>
      <w:r>
        <w:t xml:space="preserve"> </w:t>
      </w:r>
      <w:r>
        <w:rPr>
          <w:rFonts w:hint="eastAsia"/>
        </w:rPr>
        <w:t>финансово</w:t>
      </w:r>
      <w:r>
        <w:t>-</w:t>
      </w:r>
      <w:r>
        <w:rPr>
          <w:rFonts w:hint="eastAsia"/>
        </w:rPr>
        <w:t>хозяйственной</w:t>
      </w:r>
      <w:r>
        <w:t xml:space="preserve"> </w:t>
      </w:r>
      <w:r>
        <w:rPr>
          <w:rFonts w:hint="eastAsia"/>
        </w:rPr>
        <w:t>деятельности</w:t>
      </w:r>
      <w:r>
        <w:t xml:space="preserve"> </w:t>
      </w:r>
      <w:r>
        <w:rPr>
          <w:rFonts w:hint="eastAsia"/>
        </w:rPr>
        <w:t>российских</w:t>
      </w:r>
      <w:r>
        <w:t xml:space="preserve"> </w:t>
      </w:r>
      <w:r>
        <w:rPr>
          <w:rFonts w:hint="eastAsia"/>
        </w:rPr>
        <w:t>компаний</w:t>
      </w:r>
      <w:r>
        <w:t xml:space="preserve"> </w:t>
      </w:r>
      <w:r>
        <w:rPr>
          <w:rFonts w:hint="eastAsia"/>
        </w:rPr>
        <w:t>с</w:t>
      </w:r>
      <w:r>
        <w:t xml:space="preserve"> </w:t>
      </w:r>
      <w:r>
        <w:rPr>
          <w:rFonts w:hint="eastAsia"/>
        </w:rPr>
        <w:t>финансовыми</w:t>
      </w:r>
      <w:r>
        <w:t xml:space="preserve"> </w:t>
      </w:r>
      <w:r>
        <w:rPr>
          <w:rFonts w:hint="eastAsia"/>
        </w:rPr>
        <w:t>нарушениями</w:t>
      </w:r>
    </w:p>
    <w:p w14:paraId="23B0CF5C" w14:textId="77777777" w:rsidR="008B6919" w:rsidRDefault="008B6919" w:rsidP="008B6919"/>
    <w:p w14:paraId="510FBDC2" w14:textId="77777777" w:rsidR="008B6919" w:rsidRDefault="008B6919" w:rsidP="008B6919">
      <w:r>
        <w:t xml:space="preserve">2.2 </w:t>
      </w:r>
      <w:r>
        <w:rPr>
          <w:rFonts w:hint="eastAsia"/>
        </w:rPr>
        <w:t>Апробация</w:t>
      </w:r>
      <w:r>
        <w:t xml:space="preserve"> </w:t>
      </w:r>
      <w:r>
        <w:rPr>
          <w:rFonts w:hint="eastAsia"/>
        </w:rPr>
        <w:t>и</w:t>
      </w:r>
      <w:r>
        <w:t xml:space="preserve"> </w:t>
      </w:r>
      <w:r>
        <w:rPr>
          <w:rFonts w:hint="eastAsia"/>
        </w:rPr>
        <w:t>модификация</w:t>
      </w:r>
      <w:r>
        <w:t xml:space="preserve"> </w:t>
      </w:r>
      <w:r>
        <w:rPr>
          <w:rFonts w:hint="eastAsia"/>
        </w:rPr>
        <w:t>модели</w:t>
      </w:r>
      <w:r>
        <w:t xml:space="preserve"> M.D. Beneish </w:t>
      </w:r>
      <w:r>
        <w:rPr>
          <w:rFonts w:hint="eastAsia"/>
        </w:rPr>
        <w:t>в</w:t>
      </w:r>
      <w:r>
        <w:t xml:space="preserve"> </w:t>
      </w:r>
      <w:r>
        <w:rPr>
          <w:rFonts w:hint="eastAsia"/>
        </w:rPr>
        <w:t>рамках</w:t>
      </w:r>
      <w:r>
        <w:t xml:space="preserve"> </w:t>
      </w:r>
      <w:r>
        <w:rPr>
          <w:rFonts w:hint="eastAsia"/>
        </w:rPr>
        <w:t>выявления</w:t>
      </w:r>
      <w:r>
        <w:t xml:space="preserve"> </w:t>
      </w:r>
      <w:r>
        <w:rPr>
          <w:rFonts w:hint="eastAsia"/>
        </w:rPr>
        <w:t>финансовых</w:t>
      </w:r>
      <w:r>
        <w:t xml:space="preserve"> </w:t>
      </w:r>
      <w:r>
        <w:rPr>
          <w:rFonts w:hint="eastAsia"/>
        </w:rPr>
        <w:t>нарушений</w:t>
      </w:r>
      <w:r>
        <w:t xml:space="preserve"> </w:t>
      </w:r>
      <w:r>
        <w:rPr>
          <w:rFonts w:hint="eastAsia"/>
        </w:rPr>
        <w:t>в</w:t>
      </w:r>
      <w:r>
        <w:t xml:space="preserve"> </w:t>
      </w:r>
      <w:r>
        <w:rPr>
          <w:rFonts w:hint="eastAsia"/>
        </w:rPr>
        <w:t>российских</w:t>
      </w:r>
      <w:r>
        <w:t xml:space="preserve"> </w:t>
      </w:r>
      <w:r>
        <w:rPr>
          <w:rFonts w:hint="eastAsia"/>
        </w:rPr>
        <w:t>компаниях</w:t>
      </w:r>
    </w:p>
    <w:p w14:paraId="63EFA44D" w14:textId="77777777" w:rsidR="008B6919" w:rsidRDefault="008B6919" w:rsidP="008B6919"/>
    <w:p w14:paraId="7B7EFC3B" w14:textId="77777777" w:rsidR="008B6919" w:rsidRDefault="008B6919" w:rsidP="008B6919">
      <w:r>
        <w:t xml:space="preserve">2.3 </w:t>
      </w:r>
      <w:r>
        <w:rPr>
          <w:rFonts w:hint="eastAsia"/>
        </w:rPr>
        <w:t>Применимость</w:t>
      </w:r>
      <w:r>
        <w:t xml:space="preserve"> </w:t>
      </w:r>
      <w:r>
        <w:rPr>
          <w:rFonts w:hint="eastAsia"/>
        </w:rPr>
        <w:t>и</w:t>
      </w:r>
      <w:r>
        <w:t xml:space="preserve"> </w:t>
      </w:r>
      <w:r>
        <w:rPr>
          <w:rFonts w:hint="eastAsia"/>
        </w:rPr>
        <w:t>адаптация</w:t>
      </w:r>
      <w:r>
        <w:t xml:space="preserve"> </w:t>
      </w:r>
      <w:r>
        <w:rPr>
          <w:rFonts w:hint="eastAsia"/>
        </w:rPr>
        <w:t>многофакторной</w:t>
      </w:r>
      <w:r>
        <w:t xml:space="preserve"> </w:t>
      </w:r>
      <w:r>
        <w:rPr>
          <w:rFonts w:hint="eastAsia"/>
        </w:rPr>
        <w:t>модели</w:t>
      </w:r>
      <w:r>
        <w:t xml:space="preserve"> </w:t>
      </w:r>
      <w:r>
        <w:rPr>
          <w:rFonts w:hint="eastAsia"/>
        </w:rPr>
        <w:t>идентификации</w:t>
      </w:r>
      <w:r>
        <w:t xml:space="preserve"> </w:t>
      </w:r>
      <w:r>
        <w:rPr>
          <w:rFonts w:hint="eastAsia"/>
        </w:rPr>
        <w:t>финансовых</w:t>
      </w:r>
      <w:r>
        <w:t xml:space="preserve"> </w:t>
      </w:r>
      <w:r>
        <w:rPr>
          <w:rFonts w:hint="eastAsia"/>
        </w:rPr>
        <w:t>нарушений</w:t>
      </w:r>
      <w:r>
        <w:t xml:space="preserve"> O.S. Persons </w:t>
      </w:r>
      <w:r>
        <w:rPr>
          <w:rFonts w:hint="eastAsia"/>
        </w:rPr>
        <w:t>к</w:t>
      </w:r>
      <w:r>
        <w:t xml:space="preserve"> </w:t>
      </w:r>
      <w:r>
        <w:rPr>
          <w:rFonts w:hint="eastAsia"/>
        </w:rPr>
        <w:t>условиям</w:t>
      </w:r>
      <w:r>
        <w:t xml:space="preserve"> </w:t>
      </w:r>
      <w:r>
        <w:rPr>
          <w:rFonts w:hint="eastAsia"/>
        </w:rPr>
        <w:t>российской</w:t>
      </w:r>
      <w:r>
        <w:t xml:space="preserve"> </w:t>
      </w:r>
      <w:r>
        <w:rPr>
          <w:rFonts w:hint="eastAsia"/>
        </w:rPr>
        <w:t>экономики</w:t>
      </w:r>
    </w:p>
    <w:p w14:paraId="519F509A" w14:textId="77777777" w:rsidR="008B6919" w:rsidRDefault="008B6919" w:rsidP="008B6919"/>
    <w:p w14:paraId="67E416CF" w14:textId="77777777" w:rsidR="008B6919" w:rsidRDefault="008B6919" w:rsidP="008B6919">
      <w:r>
        <w:rPr>
          <w:rFonts w:hint="eastAsia"/>
        </w:rPr>
        <w:t>ГЛАВА</w:t>
      </w:r>
      <w:r>
        <w:t xml:space="preserve"> 3 </w:t>
      </w:r>
      <w:r>
        <w:rPr>
          <w:rFonts w:hint="eastAsia"/>
        </w:rPr>
        <w:t>ФОРМИРОВАНИЕ</w:t>
      </w:r>
      <w:r>
        <w:t xml:space="preserve"> </w:t>
      </w:r>
      <w:r>
        <w:rPr>
          <w:rFonts w:hint="eastAsia"/>
        </w:rPr>
        <w:t>ЭФФЕКТИВНОГО</w:t>
      </w:r>
      <w:r>
        <w:t xml:space="preserve"> </w:t>
      </w:r>
      <w:r>
        <w:rPr>
          <w:rFonts w:hint="eastAsia"/>
        </w:rPr>
        <w:t>В</w:t>
      </w:r>
      <w:r>
        <w:t xml:space="preserve"> </w:t>
      </w:r>
      <w:r>
        <w:rPr>
          <w:rFonts w:hint="eastAsia"/>
        </w:rPr>
        <w:t>УСЛОВИЯХ</w:t>
      </w:r>
      <w:r>
        <w:t xml:space="preserve"> </w:t>
      </w:r>
      <w:r>
        <w:rPr>
          <w:rFonts w:hint="eastAsia"/>
        </w:rPr>
        <w:t>РОССИЙСКОЙ</w:t>
      </w:r>
      <w:r>
        <w:t xml:space="preserve"> </w:t>
      </w:r>
      <w:r>
        <w:rPr>
          <w:rFonts w:hint="eastAsia"/>
        </w:rPr>
        <w:t>ЭКОНОМИКИ</w:t>
      </w:r>
      <w:r>
        <w:t xml:space="preserve"> </w:t>
      </w:r>
      <w:r>
        <w:rPr>
          <w:rFonts w:hint="eastAsia"/>
        </w:rPr>
        <w:t>ИНСТРУМЕНТАРИЯ</w:t>
      </w:r>
      <w:r>
        <w:t xml:space="preserve"> </w:t>
      </w:r>
      <w:r>
        <w:rPr>
          <w:rFonts w:hint="eastAsia"/>
        </w:rPr>
        <w:t>ВЫЯВЛЕНИЯ</w:t>
      </w:r>
      <w:r>
        <w:t xml:space="preserve"> </w:t>
      </w:r>
      <w:r>
        <w:rPr>
          <w:rFonts w:hint="eastAsia"/>
        </w:rPr>
        <w:t>И</w:t>
      </w:r>
      <w:r>
        <w:t xml:space="preserve"> </w:t>
      </w:r>
      <w:r>
        <w:rPr>
          <w:rFonts w:hint="eastAsia"/>
        </w:rPr>
        <w:t>КОНТРОЛЯ</w:t>
      </w:r>
      <w:r>
        <w:t xml:space="preserve"> </w:t>
      </w:r>
      <w:r>
        <w:rPr>
          <w:rFonts w:hint="eastAsia"/>
        </w:rPr>
        <w:t>ФИНАНСОВЫХ</w:t>
      </w:r>
      <w:r>
        <w:t xml:space="preserve"> </w:t>
      </w:r>
      <w:r>
        <w:rPr>
          <w:rFonts w:hint="eastAsia"/>
        </w:rPr>
        <w:t>НАРУШЕНИЙ</w:t>
      </w:r>
    </w:p>
    <w:p w14:paraId="344BEE7F" w14:textId="77777777" w:rsidR="008B6919" w:rsidRDefault="008B6919" w:rsidP="008B6919"/>
    <w:p w14:paraId="60095C2C" w14:textId="77777777" w:rsidR="008B6919" w:rsidRDefault="008B6919" w:rsidP="008B6919">
      <w:r>
        <w:t xml:space="preserve">3.1 </w:t>
      </w:r>
      <w:r>
        <w:rPr>
          <w:rFonts w:hint="eastAsia"/>
        </w:rPr>
        <w:t>Разработка</w:t>
      </w:r>
      <w:r>
        <w:t xml:space="preserve"> </w:t>
      </w:r>
      <w:r>
        <w:rPr>
          <w:rFonts w:hint="eastAsia"/>
        </w:rPr>
        <w:t>модели</w:t>
      </w:r>
      <w:r>
        <w:t xml:space="preserve"> </w:t>
      </w:r>
      <w:r>
        <w:rPr>
          <w:rFonts w:hint="eastAsia"/>
        </w:rPr>
        <w:t>выявления</w:t>
      </w:r>
      <w:r>
        <w:t xml:space="preserve"> </w:t>
      </w:r>
      <w:r>
        <w:rPr>
          <w:rFonts w:hint="eastAsia"/>
        </w:rPr>
        <w:t>и</w:t>
      </w:r>
      <w:r>
        <w:t xml:space="preserve"> </w:t>
      </w:r>
      <w:r>
        <w:rPr>
          <w:rFonts w:hint="eastAsia"/>
        </w:rPr>
        <w:t>прогнозирования</w:t>
      </w:r>
      <w:r>
        <w:t xml:space="preserve"> </w:t>
      </w:r>
      <w:r>
        <w:rPr>
          <w:rFonts w:hint="eastAsia"/>
        </w:rPr>
        <w:t>финансовых</w:t>
      </w:r>
      <w:r>
        <w:t xml:space="preserve"> </w:t>
      </w:r>
      <w:r>
        <w:rPr>
          <w:rFonts w:hint="eastAsia"/>
        </w:rPr>
        <w:t>нарушений</w:t>
      </w:r>
      <w:r>
        <w:t xml:space="preserve"> </w:t>
      </w:r>
      <w:r>
        <w:rPr>
          <w:rFonts w:hint="eastAsia"/>
        </w:rPr>
        <w:t>российских</w:t>
      </w:r>
      <w:r>
        <w:t xml:space="preserve"> </w:t>
      </w:r>
      <w:r>
        <w:rPr>
          <w:rFonts w:hint="eastAsia"/>
        </w:rPr>
        <w:t>компаний</w:t>
      </w:r>
    </w:p>
    <w:p w14:paraId="6221DC40" w14:textId="77777777" w:rsidR="008B6919" w:rsidRDefault="008B6919" w:rsidP="008B6919"/>
    <w:p w14:paraId="480B5C0A" w14:textId="77777777" w:rsidR="008B6919" w:rsidRDefault="008B6919" w:rsidP="008B6919">
      <w:r>
        <w:t xml:space="preserve">3.2 </w:t>
      </w:r>
      <w:r>
        <w:rPr>
          <w:rFonts w:hint="eastAsia"/>
        </w:rPr>
        <w:t>Апробация</w:t>
      </w:r>
      <w:r>
        <w:t xml:space="preserve"> </w:t>
      </w:r>
      <w:r>
        <w:rPr>
          <w:rFonts w:hint="eastAsia"/>
        </w:rPr>
        <w:t>и</w:t>
      </w:r>
      <w:r>
        <w:t xml:space="preserve"> </w:t>
      </w:r>
      <w:r>
        <w:rPr>
          <w:rFonts w:hint="eastAsia"/>
        </w:rPr>
        <w:t>оценка</w:t>
      </w:r>
      <w:r>
        <w:t xml:space="preserve"> </w:t>
      </w:r>
      <w:r>
        <w:rPr>
          <w:rFonts w:hint="eastAsia"/>
        </w:rPr>
        <w:t>результативности</w:t>
      </w:r>
      <w:r>
        <w:t xml:space="preserve"> </w:t>
      </w:r>
      <w:r>
        <w:rPr>
          <w:rFonts w:hint="eastAsia"/>
        </w:rPr>
        <w:t>разработанного</w:t>
      </w:r>
      <w:r>
        <w:t xml:space="preserve"> </w:t>
      </w:r>
      <w:r>
        <w:rPr>
          <w:rFonts w:hint="eastAsia"/>
        </w:rPr>
        <w:t>инструментария</w:t>
      </w:r>
      <w:r>
        <w:t xml:space="preserve"> </w:t>
      </w:r>
      <w:r>
        <w:rPr>
          <w:rFonts w:hint="eastAsia"/>
        </w:rPr>
        <w:t>выявления</w:t>
      </w:r>
      <w:r>
        <w:t xml:space="preserve"> </w:t>
      </w:r>
      <w:r>
        <w:rPr>
          <w:rFonts w:hint="eastAsia"/>
        </w:rPr>
        <w:t>и</w:t>
      </w:r>
      <w:r>
        <w:t xml:space="preserve"> </w:t>
      </w:r>
      <w:r>
        <w:rPr>
          <w:rFonts w:hint="eastAsia"/>
        </w:rPr>
        <w:t>прогнозирования</w:t>
      </w:r>
      <w:r>
        <w:t xml:space="preserve"> </w:t>
      </w:r>
      <w:r>
        <w:rPr>
          <w:rFonts w:hint="eastAsia"/>
        </w:rPr>
        <w:t>финансовых</w:t>
      </w:r>
      <w:r>
        <w:t xml:space="preserve"> </w:t>
      </w:r>
      <w:r>
        <w:rPr>
          <w:rFonts w:hint="eastAsia"/>
        </w:rPr>
        <w:t>нарушений</w:t>
      </w:r>
      <w:r>
        <w:t xml:space="preserve"> </w:t>
      </w:r>
      <w:r>
        <w:rPr>
          <w:rFonts w:hint="eastAsia"/>
        </w:rPr>
        <w:t>в</w:t>
      </w:r>
      <w:r>
        <w:t xml:space="preserve"> </w:t>
      </w:r>
      <w:r>
        <w:rPr>
          <w:rFonts w:hint="eastAsia"/>
        </w:rPr>
        <w:t>условиях</w:t>
      </w:r>
      <w:r>
        <w:t xml:space="preserve"> </w:t>
      </w:r>
      <w:r>
        <w:rPr>
          <w:rFonts w:hint="eastAsia"/>
        </w:rPr>
        <w:t>России</w:t>
      </w:r>
    </w:p>
    <w:p w14:paraId="76D6CED6" w14:textId="77777777" w:rsidR="008B6919" w:rsidRDefault="008B6919" w:rsidP="008B6919"/>
    <w:p w14:paraId="29C9D477" w14:textId="77777777" w:rsidR="008B6919" w:rsidRDefault="008B6919" w:rsidP="008B6919">
      <w:r>
        <w:t xml:space="preserve">3.3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финансового</w:t>
      </w:r>
      <w:r>
        <w:t xml:space="preserve"> </w:t>
      </w:r>
      <w:r>
        <w:rPr>
          <w:rFonts w:hint="eastAsia"/>
        </w:rPr>
        <w:t>контроля</w:t>
      </w:r>
      <w:r>
        <w:t xml:space="preserve"> </w:t>
      </w:r>
      <w:r>
        <w:rPr>
          <w:rFonts w:hint="eastAsia"/>
        </w:rPr>
        <w:t>с</w:t>
      </w:r>
      <w:r>
        <w:t xml:space="preserve"> </w:t>
      </w:r>
      <w:r>
        <w:rPr>
          <w:rFonts w:hint="eastAsia"/>
        </w:rPr>
        <w:t>целью</w:t>
      </w:r>
      <w:r>
        <w:t xml:space="preserve"> </w:t>
      </w:r>
      <w:r>
        <w:rPr>
          <w:rFonts w:hint="eastAsia"/>
        </w:rPr>
        <w:t>снижения</w:t>
      </w:r>
      <w:r>
        <w:t xml:space="preserve"> </w:t>
      </w:r>
      <w:r>
        <w:rPr>
          <w:rFonts w:hint="eastAsia"/>
        </w:rPr>
        <w:t>рисков</w:t>
      </w:r>
      <w:r>
        <w:t xml:space="preserve"> </w:t>
      </w:r>
      <w:r>
        <w:rPr>
          <w:rFonts w:hint="eastAsia"/>
        </w:rPr>
        <w:t>и</w:t>
      </w:r>
      <w:r>
        <w:t xml:space="preserve"> </w:t>
      </w:r>
      <w:r>
        <w:rPr>
          <w:rFonts w:hint="eastAsia"/>
        </w:rPr>
        <w:t>ущерба</w:t>
      </w:r>
      <w:r>
        <w:t xml:space="preserve"> </w:t>
      </w:r>
      <w:r>
        <w:rPr>
          <w:rFonts w:hint="eastAsia"/>
        </w:rPr>
        <w:t>российских</w:t>
      </w:r>
      <w:r>
        <w:t xml:space="preserve"> </w:t>
      </w:r>
      <w:r>
        <w:rPr>
          <w:rFonts w:hint="eastAsia"/>
        </w:rPr>
        <w:t>компаний</w:t>
      </w:r>
      <w:r>
        <w:t xml:space="preserve"> </w:t>
      </w:r>
      <w:r>
        <w:rPr>
          <w:rFonts w:hint="eastAsia"/>
        </w:rPr>
        <w:t>от</w:t>
      </w:r>
      <w:r>
        <w:t xml:space="preserve"> </w:t>
      </w:r>
      <w:r>
        <w:rPr>
          <w:rFonts w:hint="eastAsia"/>
        </w:rPr>
        <w:t>финансовых</w:t>
      </w:r>
      <w:r>
        <w:t xml:space="preserve"> </w:t>
      </w:r>
      <w:r>
        <w:rPr>
          <w:rFonts w:hint="eastAsia"/>
        </w:rPr>
        <w:t>нарушений</w:t>
      </w:r>
    </w:p>
    <w:p w14:paraId="3EE8A249" w14:textId="77777777" w:rsidR="008B6919" w:rsidRDefault="008B6919" w:rsidP="008B6919"/>
    <w:p w14:paraId="7DA6A82D" w14:textId="77777777" w:rsidR="008B6919" w:rsidRDefault="008B6919" w:rsidP="008B6919">
      <w:r>
        <w:rPr>
          <w:rFonts w:hint="eastAsia"/>
        </w:rPr>
        <w:t>ЗАКЛЮЧЕНИЕ</w:t>
      </w:r>
    </w:p>
    <w:p w14:paraId="7D8EC87F" w14:textId="77777777" w:rsidR="008B6919" w:rsidRDefault="008B6919" w:rsidP="008B6919"/>
    <w:p w14:paraId="69AE9D9B" w14:textId="77777777" w:rsidR="008B6919" w:rsidRDefault="008B6919" w:rsidP="008B6919">
      <w:r>
        <w:rPr>
          <w:rFonts w:hint="eastAsia"/>
        </w:rPr>
        <w:t>СПИСОК</w:t>
      </w:r>
      <w:r>
        <w:t xml:space="preserve"> </w:t>
      </w:r>
      <w:r>
        <w:rPr>
          <w:rFonts w:hint="eastAsia"/>
        </w:rPr>
        <w:t>ЛИТЕРАТУРЫ</w:t>
      </w:r>
    </w:p>
    <w:p w14:paraId="6AE12BAE" w14:textId="77777777" w:rsidR="008B6919" w:rsidRDefault="008B6919" w:rsidP="008B6919"/>
    <w:p w14:paraId="5B55B363" w14:textId="77777777" w:rsidR="008B6919" w:rsidRDefault="008B6919" w:rsidP="008B6919">
      <w:r>
        <w:rPr>
          <w:rFonts w:hint="eastAsia"/>
        </w:rPr>
        <w:t>СПИСОК</w:t>
      </w:r>
      <w:r>
        <w:t xml:space="preserve"> </w:t>
      </w:r>
      <w:r>
        <w:rPr>
          <w:rFonts w:hint="eastAsia"/>
        </w:rPr>
        <w:t>ИЛЛЮСТРАТИВНОГО</w:t>
      </w:r>
      <w:r>
        <w:t xml:space="preserve"> </w:t>
      </w:r>
      <w:r>
        <w:rPr>
          <w:rFonts w:hint="eastAsia"/>
        </w:rPr>
        <w:t>МАТЕРИАЛА</w:t>
      </w:r>
    </w:p>
    <w:p w14:paraId="01CFBC81" w14:textId="77777777" w:rsidR="008B6919" w:rsidRDefault="008B6919" w:rsidP="008B6919"/>
    <w:p w14:paraId="197F44AF" w14:textId="77777777" w:rsidR="008B6919" w:rsidRDefault="008B6919" w:rsidP="008B6919">
      <w:r>
        <w:rPr>
          <w:rFonts w:hint="eastAsia"/>
        </w:rPr>
        <w:t>ПРИЛОЖЕНИЕ</w:t>
      </w:r>
      <w:r>
        <w:t xml:space="preserve"> </w:t>
      </w:r>
      <w:r>
        <w:rPr>
          <w:rFonts w:hint="eastAsia"/>
        </w:rPr>
        <w:t>А</w:t>
      </w:r>
      <w:r>
        <w:t xml:space="preserve"> </w:t>
      </w:r>
      <w:r>
        <w:rPr>
          <w:rFonts w:hint="eastAsia"/>
        </w:rPr>
        <w:t>Выборка</w:t>
      </w:r>
      <w:r>
        <w:t xml:space="preserve"> </w:t>
      </w:r>
      <w:r>
        <w:rPr>
          <w:rFonts w:hint="eastAsia"/>
        </w:rPr>
        <w:t>российских</w:t>
      </w:r>
      <w:r>
        <w:t xml:space="preserve"> </w:t>
      </w:r>
      <w:r>
        <w:rPr>
          <w:rFonts w:hint="eastAsia"/>
        </w:rPr>
        <w:t>компаний</w:t>
      </w:r>
      <w:r>
        <w:t xml:space="preserve"> </w:t>
      </w:r>
      <w:r>
        <w:rPr>
          <w:rFonts w:hint="eastAsia"/>
        </w:rPr>
        <w:t>с</w:t>
      </w:r>
      <w:r>
        <w:t xml:space="preserve"> </w:t>
      </w:r>
      <w:r>
        <w:rPr>
          <w:rFonts w:hint="eastAsia"/>
        </w:rPr>
        <w:t>финансовыми</w:t>
      </w:r>
      <w:r>
        <w:t xml:space="preserve"> </w:t>
      </w:r>
      <w:r>
        <w:rPr>
          <w:rFonts w:hint="eastAsia"/>
        </w:rPr>
        <w:t>нарушениями</w:t>
      </w:r>
      <w:r>
        <w:t xml:space="preserve"> </w:t>
      </w:r>
      <w:r>
        <w:rPr>
          <w:rFonts w:hint="eastAsia"/>
        </w:rPr>
        <w:t>и</w:t>
      </w:r>
      <w:r>
        <w:t xml:space="preserve"> </w:t>
      </w:r>
      <w:r>
        <w:rPr>
          <w:rFonts w:hint="eastAsia"/>
        </w:rPr>
        <w:t>без</w:t>
      </w:r>
      <w:r>
        <w:t xml:space="preserve"> </w:t>
      </w:r>
      <w:r>
        <w:rPr>
          <w:rFonts w:hint="eastAsia"/>
        </w:rPr>
        <w:t>отклонений</w:t>
      </w:r>
      <w:r>
        <w:t xml:space="preserve"> </w:t>
      </w:r>
      <w:r>
        <w:rPr>
          <w:rFonts w:hint="eastAsia"/>
        </w:rPr>
        <w:t>в</w:t>
      </w:r>
      <w:r>
        <w:t xml:space="preserve"> </w:t>
      </w:r>
      <w:r>
        <w:rPr>
          <w:rFonts w:hint="eastAsia"/>
        </w:rPr>
        <w:t>деятельности</w:t>
      </w:r>
    </w:p>
    <w:p w14:paraId="427A9A4F" w14:textId="77777777" w:rsidR="008B6919" w:rsidRDefault="008B6919" w:rsidP="008B6919"/>
    <w:p w14:paraId="747EA409" w14:textId="77777777" w:rsidR="008B6919" w:rsidRDefault="008B6919" w:rsidP="008B6919">
      <w:r>
        <w:rPr>
          <w:rFonts w:hint="eastAsia"/>
        </w:rPr>
        <w:t>ПРИЛОЖЕНИЕ</w:t>
      </w:r>
      <w:r>
        <w:t xml:space="preserve"> </w:t>
      </w:r>
      <w:r>
        <w:rPr>
          <w:rFonts w:hint="eastAsia"/>
        </w:rPr>
        <w:t>Б</w:t>
      </w:r>
      <w:r>
        <w:t xml:space="preserve"> </w:t>
      </w:r>
      <w:r>
        <w:rPr>
          <w:rFonts w:hint="eastAsia"/>
        </w:rPr>
        <w:t>Разброс</w:t>
      </w:r>
      <w:r>
        <w:t xml:space="preserve"> </w:t>
      </w:r>
      <w:r>
        <w:rPr>
          <w:rFonts w:hint="eastAsia"/>
        </w:rPr>
        <w:t>выявленных</w:t>
      </w:r>
      <w:r>
        <w:t xml:space="preserve"> </w:t>
      </w:r>
      <w:r>
        <w:rPr>
          <w:rFonts w:hint="eastAsia"/>
        </w:rPr>
        <w:t>финансовых</w:t>
      </w:r>
      <w:r>
        <w:t xml:space="preserve"> </w:t>
      </w:r>
      <w:r>
        <w:rPr>
          <w:rFonts w:hint="eastAsia"/>
        </w:rPr>
        <w:t>нарушений</w:t>
      </w:r>
      <w:r>
        <w:t xml:space="preserve"> </w:t>
      </w:r>
      <w:r>
        <w:rPr>
          <w:rFonts w:hint="eastAsia"/>
        </w:rPr>
        <w:t>по</w:t>
      </w:r>
      <w:r>
        <w:t xml:space="preserve"> </w:t>
      </w:r>
      <w:r>
        <w:rPr>
          <w:rFonts w:hint="eastAsia"/>
        </w:rPr>
        <w:t>субъектам</w:t>
      </w:r>
      <w:r>
        <w:t xml:space="preserve"> </w:t>
      </w:r>
      <w:r>
        <w:rPr>
          <w:rFonts w:hint="eastAsia"/>
        </w:rPr>
        <w:t>Российской</w:t>
      </w:r>
      <w:r>
        <w:t xml:space="preserve"> </w:t>
      </w:r>
      <w:r>
        <w:rPr>
          <w:rFonts w:hint="eastAsia"/>
        </w:rPr>
        <w:t>Федерации</w:t>
      </w:r>
    </w:p>
    <w:p w14:paraId="3967D738" w14:textId="77777777" w:rsidR="008B6919" w:rsidRDefault="008B6919" w:rsidP="008B6919"/>
    <w:p w14:paraId="00DF4F2D" w14:textId="5FB85330" w:rsidR="008B6919" w:rsidRPr="008B6919" w:rsidRDefault="008B6919" w:rsidP="008B6919">
      <w:r>
        <w:rPr>
          <w:rFonts w:hint="eastAsia"/>
        </w:rPr>
        <w:t>ПРИЛОЖЕНИЕ</w:t>
      </w:r>
      <w:r>
        <w:t xml:space="preserve"> </w:t>
      </w:r>
      <w:r>
        <w:rPr>
          <w:rFonts w:hint="eastAsia"/>
        </w:rPr>
        <w:t>В</w:t>
      </w:r>
      <w:r>
        <w:t xml:space="preserve"> </w:t>
      </w:r>
      <w:r>
        <w:rPr>
          <w:rFonts w:hint="eastAsia"/>
        </w:rPr>
        <w:t>Выборка</w:t>
      </w:r>
      <w:r>
        <w:t xml:space="preserve"> </w:t>
      </w:r>
      <w:r>
        <w:rPr>
          <w:rFonts w:hint="eastAsia"/>
        </w:rPr>
        <w:t>российских</w:t>
      </w:r>
      <w:r>
        <w:t xml:space="preserve"> </w:t>
      </w:r>
      <w:r>
        <w:rPr>
          <w:rFonts w:hint="eastAsia"/>
        </w:rPr>
        <w:t>компаний</w:t>
      </w:r>
      <w:r>
        <w:t xml:space="preserve"> </w:t>
      </w:r>
      <w:r>
        <w:rPr>
          <w:rFonts w:hint="eastAsia"/>
        </w:rPr>
        <w:t>для</w:t>
      </w:r>
      <w:r>
        <w:t xml:space="preserve"> </w:t>
      </w:r>
      <w:r>
        <w:rPr>
          <w:rFonts w:hint="eastAsia"/>
        </w:rPr>
        <w:t>построения</w:t>
      </w:r>
      <w:r>
        <w:t xml:space="preserve"> </w:t>
      </w:r>
      <w:r>
        <w:rPr>
          <w:rFonts w:hint="eastAsia"/>
        </w:rPr>
        <w:t>специализированной</w:t>
      </w:r>
      <w:r>
        <w:t xml:space="preserve"> </w:t>
      </w:r>
      <w:r>
        <w:rPr>
          <w:rFonts w:hint="eastAsia"/>
        </w:rPr>
        <w:t>модели</w:t>
      </w:r>
    </w:p>
    <w:sectPr w:rsidR="008B6919" w:rsidRPr="008B6919" w:rsidSect="00E106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B372" w14:textId="77777777" w:rsidR="00E1061A" w:rsidRDefault="00E1061A">
      <w:pPr>
        <w:spacing w:after="0" w:line="240" w:lineRule="auto"/>
      </w:pPr>
      <w:r>
        <w:separator/>
      </w:r>
    </w:p>
  </w:endnote>
  <w:endnote w:type="continuationSeparator" w:id="0">
    <w:p w14:paraId="646818AE" w14:textId="77777777" w:rsidR="00E1061A" w:rsidRDefault="00E1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EC9A" w14:textId="77777777" w:rsidR="00E1061A" w:rsidRDefault="00E1061A"/>
    <w:p w14:paraId="1B86B39A" w14:textId="77777777" w:rsidR="00E1061A" w:rsidRDefault="00E1061A"/>
    <w:p w14:paraId="19A4E4C1" w14:textId="77777777" w:rsidR="00E1061A" w:rsidRDefault="00E1061A"/>
    <w:p w14:paraId="65E8705D" w14:textId="77777777" w:rsidR="00E1061A" w:rsidRDefault="00E1061A"/>
    <w:p w14:paraId="212B9F17" w14:textId="77777777" w:rsidR="00E1061A" w:rsidRDefault="00E1061A"/>
    <w:p w14:paraId="21830023" w14:textId="77777777" w:rsidR="00E1061A" w:rsidRDefault="00E1061A"/>
    <w:p w14:paraId="39A8FCD5" w14:textId="77777777" w:rsidR="00E1061A" w:rsidRDefault="00E106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34E488" wp14:editId="7F301A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3A06D" w14:textId="77777777" w:rsidR="00E1061A" w:rsidRDefault="00E10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4E4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23A06D" w14:textId="77777777" w:rsidR="00E1061A" w:rsidRDefault="00E10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F8411C" w14:textId="77777777" w:rsidR="00E1061A" w:rsidRDefault="00E1061A"/>
    <w:p w14:paraId="28E69ED3" w14:textId="77777777" w:rsidR="00E1061A" w:rsidRDefault="00E1061A"/>
    <w:p w14:paraId="3267BB5A" w14:textId="77777777" w:rsidR="00E1061A" w:rsidRDefault="00E106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6682CE" wp14:editId="3EB502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B71D" w14:textId="77777777" w:rsidR="00E1061A" w:rsidRDefault="00E1061A"/>
                          <w:p w14:paraId="3655C102" w14:textId="77777777" w:rsidR="00E1061A" w:rsidRDefault="00E10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682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B8B71D" w14:textId="77777777" w:rsidR="00E1061A" w:rsidRDefault="00E1061A"/>
                    <w:p w14:paraId="3655C102" w14:textId="77777777" w:rsidR="00E1061A" w:rsidRDefault="00E10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8B3619" w14:textId="77777777" w:rsidR="00E1061A" w:rsidRDefault="00E1061A"/>
    <w:p w14:paraId="07A74516" w14:textId="77777777" w:rsidR="00E1061A" w:rsidRDefault="00E1061A">
      <w:pPr>
        <w:rPr>
          <w:sz w:val="2"/>
          <w:szCs w:val="2"/>
        </w:rPr>
      </w:pPr>
    </w:p>
    <w:p w14:paraId="371214F7" w14:textId="77777777" w:rsidR="00E1061A" w:rsidRDefault="00E1061A"/>
    <w:p w14:paraId="4BBB1581" w14:textId="77777777" w:rsidR="00E1061A" w:rsidRDefault="00E1061A">
      <w:pPr>
        <w:spacing w:after="0" w:line="240" w:lineRule="auto"/>
      </w:pPr>
    </w:p>
  </w:footnote>
  <w:footnote w:type="continuationSeparator" w:id="0">
    <w:p w14:paraId="6B766065" w14:textId="77777777" w:rsidR="00E1061A" w:rsidRDefault="00E10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1A"/>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14901</TotalTime>
  <Pages>2</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2342</cp:revision>
  <cp:lastPrinted>2009-02-06T05:36:00Z</cp:lastPrinted>
  <dcterms:created xsi:type="dcterms:W3CDTF">2024-04-09T10:20:00Z</dcterms:created>
  <dcterms:modified xsi:type="dcterms:W3CDTF">2024-04-27T08:46:00Z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