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B17A" w14:textId="6051497C" w:rsidR="001269A4" w:rsidRDefault="00FA7EF3" w:rsidP="00FA7EF3">
      <w:pPr>
        <w:rPr>
          <w:rFonts w:ascii="Times New Roman" w:eastAsia="Arial Unicode MS" w:hAnsi="Times New Roman" w:cs="Times New Roman"/>
          <w:b/>
          <w:bCs/>
          <w:color w:val="000000"/>
          <w:kern w:val="0"/>
          <w:sz w:val="28"/>
          <w:szCs w:val="28"/>
          <w:lang w:eastAsia="ru-RU" w:bidi="uk-UA"/>
        </w:rPr>
      </w:pPr>
      <w:r w:rsidRPr="00FA7EF3">
        <w:rPr>
          <w:rFonts w:ascii="Times New Roman" w:eastAsia="Arial Unicode MS" w:hAnsi="Times New Roman" w:cs="Times New Roman" w:hint="eastAsia"/>
          <w:b/>
          <w:bCs/>
          <w:color w:val="000000"/>
          <w:kern w:val="0"/>
          <w:sz w:val="28"/>
          <w:szCs w:val="28"/>
          <w:lang w:eastAsia="ru-RU" w:bidi="uk-UA"/>
        </w:rPr>
        <w:t>Щетинин</w:t>
      </w:r>
      <w:r w:rsidRPr="00FA7EF3">
        <w:rPr>
          <w:rFonts w:ascii="Times New Roman" w:eastAsia="Arial Unicode MS" w:hAnsi="Times New Roman" w:cs="Times New Roman"/>
          <w:b/>
          <w:bCs/>
          <w:color w:val="000000"/>
          <w:kern w:val="0"/>
          <w:sz w:val="28"/>
          <w:szCs w:val="28"/>
          <w:lang w:eastAsia="ru-RU" w:bidi="uk-UA"/>
        </w:rPr>
        <w:t xml:space="preserve"> </w:t>
      </w:r>
      <w:r w:rsidRPr="00FA7EF3">
        <w:rPr>
          <w:rFonts w:ascii="Times New Roman" w:eastAsia="Arial Unicode MS" w:hAnsi="Times New Roman" w:cs="Times New Roman" w:hint="eastAsia"/>
          <w:b/>
          <w:bCs/>
          <w:color w:val="000000"/>
          <w:kern w:val="0"/>
          <w:sz w:val="28"/>
          <w:szCs w:val="28"/>
          <w:lang w:eastAsia="ru-RU" w:bidi="uk-UA"/>
        </w:rPr>
        <w:t>Виталий</w:t>
      </w:r>
      <w:r w:rsidRPr="00FA7EF3">
        <w:rPr>
          <w:rFonts w:ascii="Times New Roman" w:eastAsia="Arial Unicode MS" w:hAnsi="Times New Roman" w:cs="Times New Roman"/>
          <w:b/>
          <w:bCs/>
          <w:color w:val="000000"/>
          <w:kern w:val="0"/>
          <w:sz w:val="28"/>
          <w:szCs w:val="28"/>
          <w:lang w:eastAsia="ru-RU" w:bidi="uk-UA"/>
        </w:rPr>
        <w:t xml:space="preserve"> </w:t>
      </w:r>
      <w:r w:rsidRPr="00FA7EF3">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FA7EF3">
        <w:rPr>
          <w:rFonts w:ascii="Times New Roman" w:eastAsia="Arial Unicode MS" w:hAnsi="Times New Roman" w:cs="Times New Roman" w:hint="eastAsia"/>
          <w:b/>
          <w:bCs/>
          <w:color w:val="000000"/>
          <w:kern w:val="0"/>
          <w:sz w:val="28"/>
          <w:szCs w:val="28"/>
          <w:lang w:eastAsia="ru-RU" w:bidi="uk-UA"/>
        </w:rPr>
        <w:t>Математическое</w:t>
      </w:r>
      <w:r w:rsidRPr="00FA7EF3">
        <w:rPr>
          <w:rFonts w:ascii="Times New Roman" w:eastAsia="Arial Unicode MS" w:hAnsi="Times New Roman" w:cs="Times New Roman"/>
          <w:b/>
          <w:bCs/>
          <w:color w:val="000000"/>
          <w:kern w:val="0"/>
          <w:sz w:val="28"/>
          <w:szCs w:val="28"/>
          <w:lang w:eastAsia="ru-RU" w:bidi="uk-UA"/>
        </w:rPr>
        <w:t xml:space="preserve"> </w:t>
      </w:r>
      <w:r w:rsidRPr="00FA7EF3">
        <w:rPr>
          <w:rFonts w:ascii="Times New Roman" w:eastAsia="Arial Unicode MS" w:hAnsi="Times New Roman" w:cs="Times New Roman" w:hint="eastAsia"/>
          <w:b/>
          <w:bCs/>
          <w:color w:val="000000"/>
          <w:kern w:val="0"/>
          <w:sz w:val="28"/>
          <w:szCs w:val="28"/>
          <w:lang w:eastAsia="ru-RU" w:bidi="uk-UA"/>
        </w:rPr>
        <w:t>моделирование</w:t>
      </w:r>
      <w:r w:rsidRPr="00FA7EF3">
        <w:rPr>
          <w:rFonts w:ascii="Times New Roman" w:eastAsia="Arial Unicode MS" w:hAnsi="Times New Roman" w:cs="Times New Roman"/>
          <w:b/>
          <w:bCs/>
          <w:color w:val="000000"/>
          <w:kern w:val="0"/>
          <w:sz w:val="28"/>
          <w:szCs w:val="28"/>
          <w:lang w:eastAsia="ru-RU" w:bidi="uk-UA"/>
        </w:rPr>
        <w:t xml:space="preserve"> </w:t>
      </w:r>
      <w:r w:rsidRPr="00FA7EF3">
        <w:rPr>
          <w:rFonts w:ascii="Times New Roman" w:eastAsia="Arial Unicode MS" w:hAnsi="Times New Roman" w:cs="Times New Roman" w:hint="eastAsia"/>
          <w:b/>
          <w:bCs/>
          <w:color w:val="000000"/>
          <w:kern w:val="0"/>
          <w:sz w:val="28"/>
          <w:szCs w:val="28"/>
          <w:lang w:eastAsia="ru-RU" w:bidi="uk-UA"/>
        </w:rPr>
        <w:t>эффективных</w:t>
      </w:r>
      <w:r w:rsidRPr="00FA7EF3">
        <w:rPr>
          <w:rFonts w:ascii="Times New Roman" w:eastAsia="Arial Unicode MS" w:hAnsi="Times New Roman" w:cs="Times New Roman"/>
          <w:b/>
          <w:bCs/>
          <w:color w:val="000000"/>
          <w:kern w:val="0"/>
          <w:sz w:val="28"/>
          <w:szCs w:val="28"/>
          <w:lang w:eastAsia="ru-RU" w:bidi="uk-UA"/>
        </w:rPr>
        <w:t xml:space="preserve"> </w:t>
      </w:r>
      <w:r w:rsidRPr="00FA7EF3">
        <w:rPr>
          <w:rFonts w:ascii="Times New Roman" w:eastAsia="Arial Unicode MS" w:hAnsi="Times New Roman" w:cs="Times New Roman" w:hint="eastAsia"/>
          <w:b/>
          <w:bCs/>
          <w:color w:val="000000"/>
          <w:kern w:val="0"/>
          <w:sz w:val="28"/>
          <w:szCs w:val="28"/>
          <w:lang w:eastAsia="ru-RU" w:bidi="uk-UA"/>
        </w:rPr>
        <w:t>упругих</w:t>
      </w:r>
      <w:r w:rsidRPr="00FA7EF3">
        <w:rPr>
          <w:rFonts w:ascii="Times New Roman" w:eastAsia="Arial Unicode MS" w:hAnsi="Times New Roman" w:cs="Times New Roman"/>
          <w:b/>
          <w:bCs/>
          <w:color w:val="000000"/>
          <w:kern w:val="0"/>
          <w:sz w:val="28"/>
          <w:szCs w:val="28"/>
          <w:lang w:eastAsia="ru-RU" w:bidi="uk-UA"/>
        </w:rPr>
        <w:t xml:space="preserve"> </w:t>
      </w:r>
      <w:r w:rsidRPr="00FA7EF3">
        <w:rPr>
          <w:rFonts w:ascii="Times New Roman" w:eastAsia="Arial Unicode MS" w:hAnsi="Times New Roman" w:cs="Times New Roman" w:hint="eastAsia"/>
          <w:b/>
          <w:bCs/>
          <w:color w:val="000000"/>
          <w:kern w:val="0"/>
          <w:sz w:val="28"/>
          <w:szCs w:val="28"/>
          <w:lang w:eastAsia="ru-RU" w:bidi="uk-UA"/>
        </w:rPr>
        <w:t>характеристик</w:t>
      </w:r>
      <w:r w:rsidRPr="00FA7EF3">
        <w:rPr>
          <w:rFonts w:ascii="Times New Roman" w:eastAsia="Arial Unicode MS" w:hAnsi="Times New Roman" w:cs="Times New Roman"/>
          <w:b/>
          <w:bCs/>
          <w:color w:val="000000"/>
          <w:kern w:val="0"/>
          <w:sz w:val="28"/>
          <w:szCs w:val="28"/>
          <w:lang w:eastAsia="ru-RU" w:bidi="uk-UA"/>
        </w:rPr>
        <w:t xml:space="preserve"> </w:t>
      </w:r>
      <w:r w:rsidRPr="00FA7EF3">
        <w:rPr>
          <w:rFonts w:ascii="Times New Roman" w:eastAsia="Arial Unicode MS" w:hAnsi="Times New Roman" w:cs="Times New Roman" w:hint="eastAsia"/>
          <w:b/>
          <w:bCs/>
          <w:color w:val="000000"/>
          <w:kern w:val="0"/>
          <w:sz w:val="28"/>
          <w:szCs w:val="28"/>
          <w:lang w:eastAsia="ru-RU" w:bidi="uk-UA"/>
        </w:rPr>
        <w:t>композиционных</w:t>
      </w:r>
      <w:r w:rsidRPr="00FA7EF3">
        <w:rPr>
          <w:rFonts w:ascii="Times New Roman" w:eastAsia="Arial Unicode MS" w:hAnsi="Times New Roman" w:cs="Times New Roman"/>
          <w:b/>
          <w:bCs/>
          <w:color w:val="000000"/>
          <w:kern w:val="0"/>
          <w:sz w:val="28"/>
          <w:szCs w:val="28"/>
          <w:lang w:eastAsia="ru-RU" w:bidi="uk-UA"/>
        </w:rPr>
        <w:t xml:space="preserve"> </w:t>
      </w:r>
      <w:r w:rsidRPr="00FA7EF3">
        <w:rPr>
          <w:rFonts w:ascii="Times New Roman" w:eastAsia="Arial Unicode MS" w:hAnsi="Times New Roman" w:cs="Times New Roman" w:hint="eastAsia"/>
          <w:b/>
          <w:bCs/>
          <w:color w:val="000000"/>
          <w:kern w:val="0"/>
          <w:sz w:val="28"/>
          <w:szCs w:val="28"/>
          <w:lang w:eastAsia="ru-RU" w:bidi="uk-UA"/>
        </w:rPr>
        <w:t>материалов</w:t>
      </w:r>
      <w:r w:rsidRPr="00FA7EF3">
        <w:rPr>
          <w:rFonts w:ascii="Times New Roman" w:eastAsia="Arial Unicode MS" w:hAnsi="Times New Roman" w:cs="Times New Roman"/>
          <w:b/>
          <w:bCs/>
          <w:color w:val="000000"/>
          <w:kern w:val="0"/>
          <w:sz w:val="28"/>
          <w:szCs w:val="28"/>
          <w:lang w:eastAsia="ru-RU" w:bidi="uk-UA"/>
        </w:rPr>
        <w:t xml:space="preserve"> </w:t>
      </w:r>
      <w:r w:rsidRPr="00FA7EF3">
        <w:rPr>
          <w:rFonts w:ascii="Times New Roman" w:eastAsia="Arial Unicode MS" w:hAnsi="Times New Roman" w:cs="Times New Roman" w:hint="eastAsia"/>
          <w:b/>
          <w:bCs/>
          <w:color w:val="000000"/>
          <w:kern w:val="0"/>
          <w:sz w:val="28"/>
          <w:szCs w:val="28"/>
          <w:lang w:eastAsia="ru-RU" w:bidi="uk-UA"/>
        </w:rPr>
        <w:t>с</w:t>
      </w:r>
      <w:r w:rsidRPr="00FA7EF3">
        <w:rPr>
          <w:rFonts w:ascii="Times New Roman" w:eastAsia="Arial Unicode MS" w:hAnsi="Times New Roman" w:cs="Times New Roman"/>
          <w:b/>
          <w:bCs/>
          <w:color w:val="000000"/>
          <w:kern w:val="0"/>
          <w:sz w:val="28"/>
          <w:szCs w:val="28"/>
          <w:lang w:eastAsia="ru-RU" w:bidi="uk-UA"/>
        </w:rPr>
        <w:t xml:space="preserve"> </w:t>
      </w:r>
      <w:r w:rsidRPr="00FA7EF3">
        <w:rPr>
          <w:rFonts w:ascii="Times New Roman" w:eastAsia="Arial Unicode MS" w:hAnsi="Times New Roman" w:cs="Times New Roman" w:hint="eastAsia"/>
          <w:b/>
          <w:bCs/>
          <w:color w:val="000000"/>
          <w:kern w:val="0"/>
          <w:sz w:val="28"/>
          <w:szCs w:val="28"/>
          <w:lang w:eastAsia="ru-RU" w:bidi="uk-UA"/>
        </w:rPr>
        <w:t>условиями</w:t>
      </w:r>
      <w:r w:rsidRPr="00FA7EF3">
        <w:rPr>
          <w:rFonts w:ascii="Times New Roman" w:eastAsia="Arial Unicode MS" w:hAnsi="Times New Roman" w:cs="Times New Roman"/>
          <w:b/>
          <w:bCs/>
          <w:color w:val="000000"/>
          <w:kern w:val="0"/>
          <w:sz w:val="28"/>
          <w:szCs w:val="28"/>
          <w:lang w:eastAsia="ru-RU" w:bidi="uk-UA"/>
        </w:rPr>
        <w:t xml:space="preserve"> </w:t>
      </w:r>
      <w:r w:rsidRPr="00FA7EF3">
        <w:rPr>
          <w:rFonts w:ascii="Times New Roman" w:eastAsia="Arial Unicode MS" w:hAnsi="Times New Roman" w:cs="Times New Roman" w:hint="eastAsia"/>
          <w:b/>
          <w:bCs/>
          <w:color w:val="000000"/>
          <w:kern w:val="0"/>
          <w:sz w:val="28"/>
          <w:szCs w:val="28"/>
          <w:lang w:eastAsia="ru-RU" w:bidi="uk-UA"/>
        </w:rPr>
        <w:t>мягкого</w:t>
      </w:r>
      <w:r w:rsidRPr="00FA7EF3">
        <w:rPr>
          <w:rFonts w:ascii="Times New Roman" w:eastAsia="Arial Unicode MS" w:hAnsi="Times New Roman" w:cs="Times New Roman"/>
          <w:b/>
          <w:bCs/>
          <w:color w:val="000000"/>
          <w:kern w:val="0"/>
          <w:sz w:val="28"/>
          <w:szCs w:val="28"/>
          <w:lang w:eastAsia="ru-RU" w:bidi="uk-UA"/>
        </w:rPr>
        <w:t xml:space="preserve"> </w:t>
      </w:r>
      <w:r w:rsidRPr="00FA7EF3">
        <w:rPr>
          <w:rFonts w:ascii="Times New Roman" w:eastAsia="Arial Unicode MS" w:hAnsi="Times New Roman" w:cs="Times New Roman" w:hint="eastAsia"/>
          <w:b/>
          <w:bCs/>
          <w:color w:val="000000"/>
          <w:kern w:val="0"/>
          <w:sz w:val="28"/>
          <w:szCs w:val="28"/>
          <w:lang w:eastAsia="ru-RU" w:bidi="uk-UA"/>
        </w:rPr>
        <w:t>неидеального</w:t>
      </w:r>
      <w:r w:rsidRPr="00FA7EF3">
        <w:rPr>
          <w:rFonts w:ascii="Times New Roman" w:eastAsia="Arial Unicode MS" w:hAnsi="Times New Roman" w:cs="Times New Roman"/>
          <w:b/>
          <w:bCs/>
          <w:color w:val="000000"/>
          <w:kern w:val="0"/>
          <w:sz w:val="28"/>
          <w:szCs w:val="28"/>
          <w:lang w:eastAsia="ru-RU" w:bidi="uk-UA"/>
        </w:rPr>
        <w:t xml:space="preserve"> </w:t>
      </w:r>
      <w:r w:rsidRPr="00FA7EF3">
        <w:rPr>
          <w:rFonts w:ascii="Times New Roman" w:eastAsia="Arial Unicode MS" w:hAnsi="Times New Roman" w:cs="Times New Roman" w:hint="eastAsia"/>
          <w:b/>
          <w:bCs/>
          <w:color w:val="000000"/>
          <w:kern w:val="0"/>
          <w:sz w:val="28"/>
          <w:szCs w:val="28"/>
          <w:lang w:eastAsia="ru-RU" w:bidi="uk-UA"/>
        </w:rPr>
        <w:t>контакта</w:t>
      </w:r>
    </w:p>
    <w:p w14:paraId="5F340E5C" w14:textId="77777777" w:rsidR="00FA7EF3" w:rsidRDefault="00FA7EF3" w:rsidP="00FA7EF3">
      <w:r>
        <w:rPr>
          <w:rFonts w:hint="eastAsia"/>
        </w:rPr>
        <w:t>ОГЛАВЛЕНИЕ</w:t>
      </w:r>
      <w:r>
        <w:t xml:space="preserve"> </w:t>
      </w:r>
      <w:r>
        <w:rPr>
          <w:rFonts w:hint="eastAsia"/>
        </w:rPr>
        <w:t>ДИССЕРТАЦИИ</w:t>
      </w:r>
    </w:p>
    <w:p w14:paraId="6B17CCBD" w14:textId="77777777" w:rsidR="00FA7EF3" w:rsidRDefault="00FA7EF3" w:rsidP="00FA7EF3">
      <w:r>
        <w:rPr>
          <w:rFonts w:hint="eastAsia"/>
        </w:rPr>
        <w:t>кандидат</w:t>
      </w:r>
      <w:r>
        <w:t xml:space="preserve"> </w:t>
      </w:r>
      <w:r>
        <w:rPr>
          <w:rFonts w:hint="eastAsia"/>
        </w:rPr>
        <w:t>наук</w:t>
      </w:r>
      <w:r>
        <w:t xml:space="preserve"> </w:t>
      </w:r>
      <w:r>
        <w:rPr>
          <w:rFonts w:hint="eastAsia"/>
        </w:rPr>
        <w:t>Щетинин</w:t>
      </w:r>
      <w:r>
        <w:t xml:space="preserve"> </w:t>
      </w:r>
      <w:r>
        <w:rPr>
          <w:rFonts w:hint="eastAsia"/>
        </w:rPr>
        <w:t>Виталий</w:t>
      </w:r>
      <w:r>
        <w:t xml:space="preserve"> </w:t>
      </w:r>
      <w:r>
        <w:rPr>
          <w:rFonts w:hint="eastAsia"/>
        </w:rPr>
        <w:t>Николаевич</w:t>
      </w:r>
    </w:p>
    <w:p w14:paraId="0B166F64" w14:textId="77777777" w:rsidR="00FA7EF3" w:rsidRDefault="00FA7EF3" w:rsidP="00FA7EF3">
      <w:r>
        <w:rPr>
          <w:rFonts w:hint="eastAsia"/>
        </w:rPr>
        <w:t>Введение</w:t>
      </w:r>
    </w:p>
    <w:p w14:paraId="76BC0533" w14:textId="77777777" w:rsidR="00FA7EF3" w:rsidRDefault="00FA7EF3" w:rsidP="00FA7EF3"/>
    <w:p w14:paraId="2620665F" w14:textId="77777777" w:rsidR="00FA7EF3" w:rsidRDefault="00FA7EF3" w:rsidP="00FA7EF3">
      <w:r>
        <w:rPr>
          <w:rFonts w:hint="eastAsia"/>
        </w:rPr>
        <w:t>Глава</w:t>
      </w:r>
      <w:r>
        <w:t xml:space="preserve"> 1. </w:t>
      </w:r>
      <w:r>
        <w:rPr>
          <w:rFonts w:hint="eastAsia"/>
        </w:rPr>
        <w:t>Обзор</w:t>
      </w:r>
      <w:r>
        <w:t xml:space="preserve"> </w:t>
      </w:r>
      <w:r>
        <w:rPr>
          <w:rFonts w:hint="eastAsia"/>
        </w:rPr>
        <w:t>современных</w:t>
      </w:r>
      <w:r>
        <w:t xml:space="preserve"> </w:t>
      </w:r>
      <w:r>
        <w:rPr>
          <w:rFonts w:hint="eastAsia"/>
        </w:rPr>
        <w:t>методов</w:t>
      </w:r>
      <w:r>
        <w:t xml:space="preserve">, </w:t>
      </w:r>
      <w:r>
        <w:rPr>
          <w:rFonts w:hint="eastAsia"/>
        </w:rPr>
        <w:t>алгоритмов</w:t>
      </w:r>
      <w:r>
        <w:t xml:space="preserve"> </w:t>
      </w:r>
      <w:r>
        <w:rPr>
          <w:rFonts w:hint="eastAsia"/>
        </w:rPr>
        <w:t>и</w:t>
      </w:r>
      <w:r>
        <w:t xml:space="preserve"> </w:t>
      </w:r>
      <w:r>
        <w:rPr>
          <w:rFonts w:hint="eastAsia"/>
        </w:rPr>
        <w:t>программных</w:t>
      </w:r>
      <w:r>
        <w:t xml:space="preserve"> </w:t>
      </w:r>
      <w:r>
        <w:rPr>
          <w:rFonts w:hint="eastAsia"/>
        </w:rPr>
        <w:t>пакетов</w:t>
      </w:r>
      <w:r>
        <w:t xml:space="preserve"> </w:t>
      </w:r>
      <w:r>
        <w:rPr>
          <w:rFonts w:hint="eastAsia"/>
        </w:rPr>
        <w:t>для</w:t>
      </w:r>
      <w:r>
        <w:t xml:space="preserve"> </w:t>
      </w:r>
      <w:r>
        <w:rPr>
          <w:rFonts w:hint="eastAsia"/>
        </w:rPr>
        <w:t>моделирования</w:t>
      </w:r>
      <w:r>
        <w:t xml:space="preserve"> </w:t>
      </w:r>
      <w:r>
        <w:rPr>
          <w:rFonts w:hint="eastAsia"/>
        </w:rPr>
        <w:t>характеристик</w:t>
      </w:r>
      <w:r>
        <w:t xml:space="preserve"> </w:t>
      </w:r>
      <w:r>
        <w:rPr>
          <w:rFonts w:hint="eastAsia"/>
        </w:rPr>
        <w:t>композиционных</w:t>
      </w:r>
      <w:r>
        <w:t xml:space="preserve"> </w:t>
      </w:r>
      <w:r>
        <w:rPr>
          <w:rFonts w:hint="eastAsia"/>
        </w:rPr>
        <w:t>материалов</w:t>
      </w:r>
      <w:r>
        <w:t xml:space="preserve"> </w:t>
      </w:r>
      <w:r>
        <w:rPr>
          <w:rFonts w:hint="eastAsia"/>
        </w:rPr>
        <w:t>с</w:t>
      </w:r>
      <w:r>
        <w:t xml:space="preserve"> </w:t>
      </w:r>
      <w:r>
        <w:rPr>
          <w:rFonts w:hint="eastAsia"/>
        </w:rPr>
        <w:t>учетом</w:t>
      </w:r>
    </w:p>
    <w:p w14:paraId="44041344" w14:textId="77777777" w:rsidR="00FA7EF3" w:rsidRDefault="00FA7EF3" w:rsidP="00FA7EF3"/>
    <w:p w14:paraId="6B63FFDA" w14:textId="77777777" w:rsidR="00FA7EF3" w:rsidRDefault="00FA7EF3" w:rsidP="00FA7EF3">
      <w:r>
        <w:rPr>
          <w:rFonts w:hint="eastAsia"/>
        </w:rPr>
        <w:t>неидеального</w:t>
      </w:r>
      <w:r>
        <w:t xml:space="preserve"> </w:t>
      </w:r>
      <w:r>
        <w:rPr>
          <w:rFonts w:hint="eastAsia"/>
        </w:rPr>
        <w:t>контакта</w:t>
      </w:r>
      <w:r>
        <w:t xml:space="preserve"> </w:t>
      </w:r>
      <w:r>
        <w:rPr>
          <w:rFonts w:hint="eastAsia"/>
        </w:rPr>
        <w:t>между</w:t>
      </w:r>
      <w:r>
        <w:t xml:space="preserve"> </w:t>
      </w:r>
      <w:r>
        <w:rPr>
          <w:rFonts w:hint="eastAsia"/>
        </w:rPr>
        <w:t>фазами</w:t>
      </w:r>
    </w:p>
    <w:p w14:paraId="765B3A77" w14:textId="77777777" w:rsidR="00FA7EF3" w:rsidRDefault="00FA7EF3" w:rsidP="00FA7EF3"/>
    <w:p w14:paraId="24DED334" w14:textId="77777777" w:rsidR="00FA7EF3" w:rsidRDefault="00FA7EF3" w:rsidP="00FA7EF3">
      <w:r>
        <w:t xml:space="preserve">1.1 </w:t>
      </w:r>
      <w:r>
        <w:rPr>
          <w:rFonts w:hint="eastAsia"/>
        </w:rPr>
        <w:t>Многомасштабное</w:t>
      </w:r>
      <w:r>
        <w:t xml:space="preserve"> </w:t>
      </w:r>
      <w:r>
        <w:rPr>
          <w:rFonts w:hint="eastAsia"/>
        </w:rPr>
        <w:t>моделирование</w:t>
      </w:r>
    </w:p>
    <w:p w14:paraId="135941FE" w14:textId="77777777" w:rsidR="00FA7EF3" w:rsidRDefault="00FA7EF3" w:rsidP="00FA7EF3"/>
    <w:p w14:paraId="6245676B" w14:textId="77777777" w:rsidR="00FA7EF3" w:rsidRDefault="00FA7EF3" w:rsidP="00FA7EF3">
      <w:r>
        <w:t xml:space="preserve">1.2 </w:t>
      </w:r>
      <w:r>
        <w:rPr>
          <w:rFonts w:hint="eastAsia"/>
        </w:rPr>
        <w:t>Постановка</w:t>
      </w:r>
      <w:r>
        <w:t xml:space="preserve"> </w:t>
      </w:r>
      <w:r>
        <w:rPr>
          <w:rFonts w:hint="eastAsia"/>
        </w:rPr>
        <w:t>задачи</w:t>
      </w:r>
      <w:r>
        <w:t xml:space="preserve"> </w:t>
      </w:r>
      <w:r>
        <w:rPr>
          <w:rFonts w:hint="eastAsia"/>
        </w:rPr>
        <w:t>гомогенизации</w:t>
      </w:r>
      <w:r>
        <w:t xml:space="preserve"> </w:t>
      </w:r>
      <w:r>
        <w:rPr>
          <w:rFonts w:hint="eastAsia"/>
        </w:rPr>
        <w:t>упругих</w:t>
      </w:r>
      <w:r>
        <w:t xml:space="preserve"> </w:t>
      </w:r>
      <w:r>
        <w:rPr>
          <w:rFonts w:hint="eastAsia"/>
        </w:rPr>
        <w:t>свойств</w:t>
      </w:r>
      <w:r>
        <w:t xml:space="preserve"> </w:t>
      </w:r>
      <w:r>
        <w:rPr>
          <w:rFonts w:hint="eastAsia"/>
        </w:rPr>
        <w:t>композиционного</w:t>
      </w:r>
      <w:r>
        <w:t xml:space="preserve"> </w:t>
      </w:r>
      <w:r>
        <w:rPr>
          <w:rFonts w:hint="eastAsia"/>
        </w:rPr>
        <w:t>материала</w:t>
      </w:r>
    </w:p>
    <w:p w14:paraId="1B9D4BEA" w14:textId="77777777" w:rsidR="00FA7EF3" w:rsidRDefault="00FA7EF3" w:rsidP="00FA7EF3"/>
    <w:p w14:paraId="7C7613E4" w14:textId="77777777" w:rsidR="00FA7EF3" w:rsidRDefault="00FA7EF3" w:rsidP="00FA7EF3">
      <w:r>
        <w:t xml:space="preserve">1.3 </w:t>
      </w:r>
      <w:r>
        <w:rPr>
          <w:rFonts w:hint="eastAsia"/>
        </w:rPr>
        <w:t>Методы</w:t>
      </w:r>
      <w:r>
        <w:t xml:space="preserve"> </w:t>
      </w:r>
      <w:r>
        <w:rPr>
          <w:rFonts w:hint="eastAsia"/>
        </w:rPr>
        <w:t>решения</w:t>
      </w:r>
      <w:r>
        <w:t xml:space="preserve"> </w:t>
      </w:r>
      <w:r>
        <w:rPr>
          <w:rFonts w:hint="eastAsia"/>
        </w:rPr>
        <w:t>задачи</w:t>
      </w:r>
      <w:r>
        <w:t xml:space="preserve"> </w:t>
      </w:r>
      <w:r>
        <w:rPr>
          <w:rFonts w:hint="eastAsia"/>
        </w:rPr>
        <w:t>гомогенизации</w:t>
      </w:r>
    </w:p>
    <w:p w14:paraId="58E60165" w14:textId="77777777" w:rsidR="00FA7EF3" w:rsidRDefault="00FA7EF3" w:rsidP="00FA7EF3"/>
    <w:p w14:paraId="0AD06B5E" w14:textId="77777777" w:rsidR="00FA7EF3" w:rsidRDefault="00FA7EF3" w:rsidP="00FA7EF3">
      <w:r>
        <w:t xml:space="preserve">1.3.1 </w:t>
      </w:r>
      <w:r>
        <w:rPr>
          <w:rFonts w:hint="eastAsia"/>
        </w:rPr>
        <w:t>Аналитические</w:t>
      </w:r>
      <w:r>
        <w:t xml:space="preserve"> </w:t>
      </w:r>
      <w:r>
        <w:rPr>
          <w:rFonts w:hint="eastAsia"/>
        </w:rPr>
        <w:t>методы</w:t>
      </w:r>
      <w:r>
        <w:t xml:space="preserve"> </w:t>
      </w:r>
      <w:r>
        <w:rPr>
          <w:rFonts w:hint="eastAsia"/>
        </w:rPr>
        <w:t>гомогенизации</w:t>
      </w:r>
    </w:p>
    <w:p w14:paraId="78B3A94C" w14:textId="77777777" w:rsidR="00FA7EF3" w:rsidRDefault="00FA7EF3" w:rsidP="00FA7EF3"/>
    <w:p w14:paraId="1F72B2A3" w14:textId="77777777" w:rsidR="00FA7EF3" w:rsidRDefault="00FA7EF3" w:rsidP="00FA7EF3">
      <w:r>
        <w:t xml:space="preserve">1.3.2 </w:t>
      </w:r>
      <w:r>
        <w:rPr>
          <w:rFonts w:hint="eastAsia"/>
        </w:rPr>
        <w:t>Принцип</w:t>
      </w:r>
      <w:r>
        <w:t xml:space="preserve"> </w:t>
      </w:r>
      <w:r>
        <w:rPr>
          <w:rFonts w:hint="eastAsia"/>
        </w:rPr>
        <w:t>энергетической</w:t>
      </w:r>
      <w:r>
        <w:t xml:space="preserve"> </w:t>
      </w:r>
      <w:r>
        <w:rPr>
          <w:rFonts w:hint="eastAsia"/>
        </w:rPr>
        <w:t>эквивалентности</w:t>
      </w:r>
      <w:r>
        <w:t xml:space="preserve"> </w:t>
      </w:r>
      <w:r>
        <w:rPr>
          <w:rFonts w:hint="eastAsia"/>
        </w:rPr>
        <w:t>Хилла</w:t>
      </w:r>
      <w:r>
        <w:t>-</w:t>
      </w:r>
      <w:r>
        <w:rPr>
          <w:rFonts w:hint="eastAsia"/>
        </w:rPr>
        <w:t>Менделя</w:t>
      </w:r>
    </w:p>
    <w:p w14:paraId="0E3BCB98" w14:textId="77777777" w:rsidR="00FA7EF3" w:rsidRDefault="00FA7EF3" w:rsidP="00FA7EF3"/>
    <w:p w14:paraId="26FE386C" w14:textId="77777777" w:rsidR="00FA7EF3" w:rsidRDefault="00FA7EF3" w:rsidP="00FA7EF3">
      <w:r>
        <w:t xml:space="preserve">1.3.3 </w:t>
      </w:r>
      <w:r>
        <w:rPr>
          <w:rFonts w:hint="eastAsia"/>
        </w:rPr>
        <w:t>Метод</w:t>
      </w:r>
      <w:r>
        <w:t xml:space="preserve"> </w:t>
      </w:r>
      <w:r>
        <w:rPr>
          <w:rFonts w:hint="eastAsia"/>
        </w:rPr>
        <w:t>асимптотического</w:t>
      </w:r>
      <w:r>
        <w:t xml:space="preserve"> </w:t>
      </w:r>
      <w:r>
        <w:rPr>
          <w:rFonts w:hint="eastAsia"/>
        </w:rPr>
        <w:t>осреднения</w:t>
      </w:r>
    </w:p>
    <w:p w14:paraId="01C7558A" w14:textId="77777777" w:rsidR="00FA7EF3" w:rsidRDefault="00FA7EF3" w:rsidP="00FA7EF3"/>
    <w:p w14:paraId="57293B7D" w14:textId="77777777" w:rsidR="00FA7EF3" w:rsidRDefault="00FA7EF3" w:rsidP="00FA7EF3">
      <w:r>
        <w:t xml:space="preserve">1.4 </w:t>
      </w:r>
      <w:r>
        <w:rPr>
          <w:rFonts w:hint="eastAsia"/>
        </w:rPr>
        <w:t>Вычислительные</w:t>
      </w:r>
      <w:r>
        <w:t xml:space="preserve"> </w:t>
      </w:r>
      <w:r>
        <w:rPr>
          <w:rFonts w:hint="eastAsia"/>
        </w:rPr>
        <w:t>методы</w:t>
      </w:r>
      <w:r>
        <w:t xml:space="preserve"> </w:t>
      </w:r>
      <w:r>
        <w:rPr>
          <w:rFonts w:hint="eastAsia"/>
        </w:rPr>
        <w:t>задачи</w:t>
      </w:r>
      <w:r>
        <w:t xml:space="preserve"> </w:t>
      </w:r>
      <w:r>
        <w:rPr>
          <w:rFonts w:hint="eastAsia"/>
        </w:rPr>
        <w:t>гомогенизации</w:t>
      </w:r>
    </w:p>
    <w:p w14:paraId="63DC18A1" w14:textId="77777777" w:rsidR="00FA7EF3" w:rsidRDefault="00FA7EF3" w:rsidP="00FA7EF3"/>
    <w:p w14:paraId="0DA9D0C0" w14:textId="77777777" w:rsidR="00FA7EF3" w:rsidRDefault="00FA7EF3" w:rsidP="00FA7EF3">
      <w:r>
        <w:t xml:space="preserve">1.5 </w:t>
      </w:r>
      <w:r>
        <w:rPr>
          <w:rFonts w:hint="eastAsia"/>
        </w:rPr>
        <w:t>Моделирование</w:t>
      </w:r>
      <w:r>
        <w:t xml:space="preserve"> </w:t>
      </w:r>
      <w:r>
        <w:rPr>
          <w:rFonts w:hint="eastAsia"/>
        </w:rPr>
        <w:t>адгезии</w:t>
      </w:r>
      <w:r>
        <w:t xml:space="preserve"> </w:t>
      </w:r>
      <w:r>
        <w:rPr>
          <w:rFonts w:hint="eastAsia"/>
        </w:rPr>
        <w:t>в</w:t>
      </w:r>
      <w:r>
        <w:t xml:space="preserve"> </w:t>
      </w:r>
      <w:r>
        <w:rPr>
          <w:rFonts w:hint="eastAsia"/>
        </w:rPr>
        <w:t>задаче</w:t>
      </w:r>
      <w:r>
        <w:t xml:space="preserve"> </w:t>
      </w:r>
      <w:r>
        <w:rPr>
          <w:rFonts w:hint="eastAsia"/>
        </w:rPr>
        <w:t>гомогенизации</w:t>
      </w:r>
    </w:p>
    <w:p w14:paraId="46BA1DAE" w14:textId="77777777" w:rsidR="00FA7EF3" w:rsidRDefault="00FA7EF3" w:rsidP="00FA7EF3"/>
    <w:p w14:paraId="6D11846F" w14:textId="77777777" w:rsidR="00FA7EF3" w:rsidRDefault="00FA7EF3" w:rsidP="00FA7EF3">
      <w:r>
        <w:lastRenderedPageBreak/>
        <w:t xml:space="preserve">1.5.1 </w:t>
      </w:r>
      <w:r>
        <w:rPr>
          <w:rFonts w:hint="eastAsia"/>
        </w:rPr>
        <w:t>Подходы</w:t>
      </w:r>
      <w:r>
        <w:t xml:space="preserve"> </w:t>
      </w:r>
      <w:r>
        <w:rPr>
          <w:rFonts w:hint="eastAsia"/>
        </w:rPr>
        <w:t>к</w:t>
      </w:r>
      <w:r>
        <w:t xml:space="preserve"> </w:t>
      </w:r>
      <w:r>
        <w:rPr>
          <w:rFonts w:hint="eastAsia"/>
        </w:rPr>
        <w:t>моделированию</w:t>
      </w:r>
      <w:r>
        <w:t xml:space="preserve"> </w:t>
      </w:r>
      <w:r>
        <w:rPr>
          <w:rFonts w:hint="eastAsia"/>
        </w:rPr>
        <w:t>адгезии</w:t>
      </w:r>
    </w:p>
    <w:p w14:paraId="54128990" w14:textId="77777777" w:rsidR="00FA7EF3" w:rsidRDefault="00FA7EF3" w:rsidP="00FA7EF3"/>
    <w:p w14:paraId="6634413C" w14:textId="77777777" w:rsidR="00FA7EF3" w:rsidRDefault="00FA7EF3" w:rsidP="00FA7EF3">
      <w:r>
        <w:t xml:space="preserve">1.5.2 </w:t>
      </w:r>
      <w:r>
        <w:rPr>
          <w:rFonts w:hint="eastAsia"/>
        </w:rPr>
        <w:t>Трехфазная</w:t>
      </w:r>
      <w:r>
        <w:t xml:space="preserve"> </w:t>
      </w:r>
      <w:r>
        <w:rPr>
          <w:rFonts w:hint="eastAsia"/>
        </w:rPr>
        <w:t>модель</w:t>
      </w:r>
      <w:r>
        <w:t xml:space="preserve"> </w:t>
      </w:r>
      <w:r>
        <w:rPr>
          <w:rFonts w:hint="eastAsia"/>
        </w:rPr>
        <w:t>композиционного</w:t>
      </w:r>
      <w:r>
        <w:t xml:space="preserve"> </w:t>
      </w:r>
      <w:r>
        <w:rPr>
          <w:rFonts w:hint="eastAsia"/>
        </w:rPr>
        <w:t>материала</w:t>
      </w:r>
    </w:p>
    <w:p w14:paraId="7DB79886" w14:textId="77777777" w:rsidR="00FA7EF3" w:rsidRDefault="00FA7EF3" w:rsidP="00FA7EF3"/>
    <w:p w14:paraId="076344F2" w14:textId="77777777" w:rsidR="00FA7EF3" w:rsidRDefault="00FA7EF3" w:rsidP="00FA7EF3">
      <w:r>
        <w:t xml:space="preserve">1.5.3 </w:t>
      </w:r>
      <w:r>
        <w:rPr>
          <w:rFonts w:hint="eastAsia"/>
        </w:rPr>
        <w:t>Модели</w:t>
      </w:r>
      <w:r>
        <w:t xml:space="preserve"> </w:t>
      </w:r>
      <w:r>
        <w:rPr>
          <w:rFonts w:hint="eastAsia"/>
        </w:rPr>
        <w:t>неидеального</w:t>
      </w:r>
      <w:r>
        <w:t xml:space="preserve"> </w:t>
      </w:r>
      <w:r>
        <w:rPr>
          <w:rFonts w:hint="eastAsia"/>
        </w:rPr>
        <w:t>контакта</w:t>
      </w:r>
      <w:r>
        <w:t xml:space="preserve">, </w:t>
      </w:r>
      <w:r>
        <w:rPr>
          <w:rFonts w:hint="eastAsia"/>
        </w:rPr>
        <w:t>полученные</w:t>
      </w:r>
      <w:r>
        <w:t xml:space="preserve"> </w:t>
      </w:r>
      <w:r>
        <w:rPr>
          <w:rFonts w:hint="eastAsia"/>
        </w:rPr>
        <w:t>с</w:t>
      </w:r>
      <w:r>
        <w:t xml:space="preserve"> </w:t>
      </w:r>
      <w:r>
        <w:rPr>
          <w:rFonts w:hint="eastAsia"/>
        </w:rPr>
        <w:t>помощью</w:t>
      </w:r>
      <w:r>
        <w:t xml:space="preserve"> </w:t>
      </w:r>
      <w:r>
        <w:rPr>
          <w:rFonts w:hint="eastAsia"/>
        </w:rPr>
        <w:t>разложения</w:t>
      </w:r>
      <w:r>
        <w:t xml:space="preserve"> </w:t>
      </w:r>
      <w:r>
        <w:rPr>
          <w:rFonts w:hint="eastAsia"/>
        </w:rPr>
        <w:t>в</w:t>
      </w:r>
      <w:r>
        <w:t xml:space="preserve"> </w:t>
      </w:r>
      <w:r>
        <w:rPr>
          <w:rFonts w:hint="eastAsia"/>
        </w:rPr>
        <w:t>ряд</w:t>
      </w:r>
      <w:r>
        <w:t xml:space="preserve"> </w:t>
      </w:r>
      <w:r>
        <w:rPr>
          <w:rFonts w:hint="eastAsia"/>
        </w:rPr>
        <w:t>Тейлора</w:t>
      </w:r>
      <w:r>
        <w:t xml:space="preserve"> </w:t>
      </w:r>
      <w:r>
        <w:rPr>
          <w:rFonts w:hint="eastAsia"/>
        </w:rPr>
        <w:t>на</w:t>
      </w:r>
      <w:r>
        <w:t xml:space="preserve"> </w:t>
      </w:r>
      <w:r>
        <w:rPr>
          <w:rFonts w:hint="eastAsia"/>
        </w:rPr>
        <w:t>границе</w:t>
      </w:r>
      <w:r>
        <w:t xml:space="preserve"> </w:t>
      </w:r>
      <w:r>
        <w:rPr>
          <w:rFonts w:hint="eastAsia"/>
        </w:rPr>
        <w:t>фаз</w:t>
      </w:r>
    </w:p>
    <w:p w14:paraId="06589990" w14:textId="77777777" w:rsidR="00FA7EF3" w:rsidRDefault="00FA7EF3" w:rsidP="00FA7EF3"/>
    <w:p w14:paraId="1007CBC8" w14:textId="77777777" w:rsidR="00FA7EF3" w:rsidRDefault="00FA7EF3" w:rsidP="00FA7EF3">
      <w:r>
        <w:t xml:space="preserve">1.5.4 </w:t>
      </w:r>
      <w:r>
        <w:rPr>
          <w:rFonts w:hint="eastAsia"/>
        </w:rPr>
        <w:t>Классификация</w:t>
      </w:r>
      <w:r>
        <w:t xml:space="preserve"> </w:t>
      </w:r>
      <w:r>
        <w:rPr>
          <w:rFonts w:hint="eastAsia"/>
        </w:rPr>
        <w:t>моделей</w:t>
      </w:r>
      <w:r>
        <w:t xml:space="preserve"> </w:t>
      </w:r>
      <w:r>
        <w:rPr>
          <w:rFonts w:hint="eastAsia"/>
        </w:rPr>
        <w:t>неидеального</w:t>
      </w:r>
      <w:r>
        <w:t xml:space="preserve"> </w:t>
      </w:r>
      <w:r>
        <w:rPr>
          <w:rFonts w:hint="eastAsia"/>
        </w:rPr>
        <w:t>контакта</w:t>
      </w:r>
    </w:p>
    <w:p w14:paraId="1621806A" w14:textId="77777777" w:rsidR="00FA7EF3" w:rsidRDefault="00FA7EF3" w:rsidP="00FA7EF3"/>
    <w:p w14:paraId="1E48244C" w14:textId="77777777" w:rsidR="00FA7EF3" w:rsidRDefault="00FA7EF3" w:rsidP="00FA7EF3">
      <w:r>
        <w:t xml:space="preserve">1.5.5 </w:t>
      </w:r>
      <w:r>
        <w:rPr>
          <w:rFonts w:hint="eastAsia"/>
        </w:rPr>
        <w:t>Модели</w:t>
      </w:r>
      <w:r>
        <w:t xml:space="preserve"> </w:t>
      </w:r>
      <w:r>
        <w:rPr>
          <w:rFonts w:hint="eastAsia"/>
        </w:rPr>
        <w:t>неидеального</w:t>
      </w:r>
      <w:r>
        <w:t xml:space="preserve"> </w:t>
      </w:r>
      <w:r>
        <w:rPr>
          <w:rFonts w:hint="eastAsia"/>
        </w:rPr>
        <w:t>контакта</w:t>
      </w:r>
      <w:r>
        <w:t xml:space="preserve">, </w:t>
      </w:r>
      <w:r>
        <w:rPr>
          <w:rFonts w:hint="eastAsia"/>
        </w:rPr>
        <w:t>полученные</w:t>
      </w:r>
      <w:r>
        <w:t xml:space="preserve"> </w:t>
      </w:r>
      <w:r>
        <w:rPr>
          <w:rFonts w:hint="eastAsia"/>
        </w:rPr>
        <w:t>с</w:t>
      </w:r>
      <w:r>
        <w:t xml:space="preserve"> </w:t>
      </w:r>
      <w:r>
        <w:rPr>
          <w:rFonts w:hint="eastAsia"/>
        </w:rPr>
        <w:t>помощью</w:t>
      </w:r>
      <w:r>
        <w:t xml:space="preserve"> </w:t>
      </w:r>
      <w:r>
        <w:rPr>
          <w:rFonts w:hint="eastAsia"/>
        </w:rPr>
        <w:t>асимптотических</w:t>
      </w:r>
      <w:r>
        <w:t xml:space="preserve"> </w:t>
      </w:r>
      <w:r>
        <w:rPr>
          <w:rFonts w:hint="eastAsia"/>
        </w:rPr>
        <w:t>разложений</w:t>
      </w:r>
    </w:p>
    <w:p w14:paraId="50A53D84" w14:textId="77777777" w:rsidR="00FA7EF3" w:rsidRDefault="00FA7EF3" w:rsidP="00FA7EF3"/>
    <w:p w14:paraId="6E35DCD9" w14:textId="77777777" w:rsidR="00FA7EF3" w:rsidRDefault="00FA7EF3" w:rsidP="00FA7EF3">
      <w:r>
        <w:t xml:space="preserve">1.6 </w:t>
      </w:r>
      <w:r>
        <w:rPr>
          <w:rFonts w:hint="eastAsia"/>
        </w:rPr>
        <w:t>Обратная</w:t>
      </w:r>
      <w:r>
        <w:t xml:space="preserve"> </w:t>
      </w:r>
      <w:r>
        <w:rPr>
          <w:rFonts w:hint="eastAsia"/>
        </w:rPr>
        <w:t>задача</w:t>
      </w:r>
      <w:r>
        <w:t xml:space="preserve"> </w:t>
      </w:r>
      <w:r>
        <w:rPr>
          <w:rFonts w:hint="eastAsia"/>
        </w:rPr>
        <w:t>гомогенизации</w:t>
      </w:r>
    </w:p>
    <w:p w14:paraId="23666041" w14:textId="77777777" w:rsidR="00FA7EF3" w:rsidRDefault="00FA7EF3" w:rsidP="00FA7EF3"/>
    <w:p w14:paraId="298754FD" w14:textId="77777777" w:rsidR="00FA7EF3" w:rsidRDefault="00FA7EF3" w:rsidP="00FA7EF3">
      <w:r>
        <w:t xml:space="preserve">1.6.1 </w:t>
      </w:r>
      <w:r>
        <w:rPr>
          <w:rFonts w:hint="eastAsia"/>
        </w:rPr>
        <w:t>Постановка</w:t>
      </w:r>
      <w:r>
        <w:t xml:space="preserve"> </w:t>
      </w:r>
      <w:r>
        <w:rPr>
          <w:rFonts w:hint="eastAsia"/>
        </w:rPr>
        <w:t>прямой</w:t>
      </w:r>
      <w:r>
        <w:t xml:space="preserve"> </w:t>
      </w:r>
      <w:r>
        <w:rPr>
          <w:rFonts w:hint="eastAsia"/>
        </w:rPr>
        <w:t>и</w:t>
      </w:r>
      <w:r>
        <w:t xml:space="preserve"> </w:t>
      </w:r>
      <w:r>
        <w:rPr>
          <w:rFonts w:hint="eastAsia"/>
        </w:rPr>
        <w:t>обратной</w:t>
      </w:r>
      <w:r>
        <w:t xml:space="preserve"> </w:t>
      </w:r>
      <w:r>
        <w:rPr>
          <w:rFonts w:hint="eastAsia"/>
        </w:rPr>
        <w:t>задач</w:t>
      </w:r>
      <w:r>
        <w:t xml:space="preserve"> </w:t>
      </w:r>
      <w:r>
        <w:rPr>
          <w:rFonts w:hint="eastAsia"/>
        </w:rPr>
        <w:t>гомогенизации</w:t>
      </w:r>
      <w:r>
        <w:t xml:space="preserve"> </w:t>
      </w:r>
      <w:r>
        <w:rPr>
          <w:rFonts w:hint="eastAsia"/>
        </w:rPr>
        <w:t>с</w:t>
      </w:r>
      <w:r>
        <w:t xml:space="preserve"> </w:t>
      </w:r>
      <w:r>
        <w:rPr>
          <w:rFonts w:hint="eastAsia"/>
        </w:rPr>
        <w:t>условиями</w:t>
      </w:r>
      <w:r>
        <w:t xml:space="preserve"> </w:t>
      </w:r>
      <w:r>
        <w:rPr>
          <w:rFonts w:hint="eastAsia"/>
        </w:rPr>
        <w:t>неидеального</w:t>
      </w:r>
      <w:r>
        <w:t xml:space="preserve"> </w:t>
      </w:r>
      <w:r>
        <w:rPr>
          <w:rFonts w:hint="eastAsia"/>
        </w:rPr>
        <w:t>контакта</w:t>
      </w:r>
    </w:p>
    <w:p w14:paraId="47D42A4D" w14:textId="77777777" w:rsidR="00FA7EF3" w:rsidRDefault="00FA7EF3" w:rsidP="00FA7EF3"/>
    <w:p w14:paraId="3167B540" w14:textId="77777777" w:rsidR="00FA7EF3" w:rsidRDefault="00FA7EF3" w:rsidP="00FA7EF3">
      <w:r>
        <w:t xml:space="preserve">1.6.2 </w:t>
      </w:r>
      <w:r>
        <w:rPr>
          <w:rFonts w:hint="eastAsia"/>
        </w:rPr>
        <w:t>Методы</w:t>
      </w:r>
      <w:r>
        <w:t xml:space="preserve"> </w:t>
      </w:r>
      <w:r>
        <w:rPr>
          <w:rFonts w:hint="eastAsia"/>
        </w:rPr>
        <w:t>решения</w:t>
      </w:r>
      <w:r>
        <w:t xml:space="preserve"> </w:t>
      </w:r>
      <w:r>
        <w:rPr>
          <w:rFonts w:hint="eastAsia"/>
        </w:rPr>
        <w:t>обратной</w:t>
      </w:r>
      <w:r>
        <w:t xml:space="preserve"> </w:t>
      </w:r>
      <w:r>
        <w:rPr>
          <w:rFonts w:hint="eastAsia"/>
        </w:rPr>
        <w:t>задачи</w:t>
      </w:r>
      <w:r>
        <w:t xml:space="preserve"> </w:t>
      </w:r>
      <w:r>
        <w:rPr>
          <w:rFonts w:hint="eastAsia"/>
        </w:rPr>
        <w:t>гомогенизации</w:t>
      </w:r>
    </w:p>
    <w:p w14:paraId="72A11397" w14:textId="77777777" w:rsidR="00FA7EF3" w:rsidRDefault="00FA7EF3" w:rsidP="00FA7EF3"/>
    <w:p w14:paraId="287982AA" w14:textId="77777777" w:rsidR="00FA7EF3" w:rsidRDefault="00FA7EF3" w:rsidP="00FA7EF3">
      <w:r>
        <w:t xml:space="preserve">1.7 </w:t>
      </w:r>
      <w:r>
        <w:rPr>
          <w:rFonts w:hint="eastAsia"/>
        </w:rPr>
        <w:t>Метод</w:t>
      </w:r>
      <w:r>
        <w:t xml:space="preserve"> </w:t>
      </w:r>
      <w:r>
        <w:rPr>
          <w:rFonts w:hint="eastAsia"/>
        </w:rPr>
        <w:t>конечных</w:t>
      </w:r>
      <w:r>
        <w:t xml:space="preserve"> </w:t>
      </w:r>
      <w:r>
        <w:rPr>
          <w:rFonts w:hint="eastAsia"/>
        </w:rPr>
        <w:t>элементов</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гомогенизации</w:t>
      </w:r>
    </w:p>
    <w:p w14:paraId="58968282" w14:textId="77777777" w:rsidR="00FA7EF3" w:rsidRDefault="00FA7EF3" w:rsidP="00FA7EF3"/>
    <w:p w14:paraId="21198B65" w14:textId="77777777" w:rsidR="00FA7EF3" w:rsidRDefault="00FA7EF3" w:rsidP="00FA7EF3">
      <w:r>
        <w:rPr>
          <w:rFonts w:hint="eastAsia"/>
        </w:rPr>
        <w:t>с</w:t>
      </w:r>
      <w:r>
        <w:t xml:space="preserve"> </w:t>
      </w:r>
      <w:r>
        <w:rPr>
          <w:rFonts w:hint="eastAsia"/>
        </w:rPr>
        <w:t>условиями</w:t>
      </w:r>
      <w:r>
        <w:t xml:space="preserve"> </w:t>
      </w:r>
      <w:r>
        <w:rPr>
          <w:rFonts w:hint="eastAsia"/>
        </w:rPr>
        <w:t>неидеального</w:t>
      </w:r>
      <w:r>
        <w:t xml:space="preserve"> </w:t>
      </w:r>
      <w:r>
        <w:rPr>
          <w:rFonts w:hint="eastAsia"/>
        </w:rPr>
        <w:t>контакта</w:t>
      </w:r>
    </w:p>
    <w:p w14:paraId="6C05772F" w14:textId="77777777" w:rsidR="00FA7EF3" w:rsidRDefault="00FA7EF3" w:rsidP="00FA7EF3"/>
    <w:p w14:paraId="28BA2995" w14:textId="77777777" w:rsidR="00FA7EF3" w:rsidRDefault="00FA7EF3" w:rsidP="00FA7EF3">
      <w:r>
        <w:t xml:space="preserve">1.8 </w:t>
      </w:r>
      <w:r>
        <w:rPr>
          <w:rFonts w:hint="eastAsia"/>
        </w:rPr>
        <w:t>Современные</w:t>
      </w:r>
      <w:r>
        <w:t xml:space="preserve"> </w:t>
      </w:r>
      <w:r>
        <w:rPr>
          <w:rFonts w:hint="eastAsia"/>
        </w:rPr>
        <w:t>программные</w:t>
      </w:r>
      <w:r>
        <w:t xml:space="preserve"> </w:t>
      </w:r>
      <w:r>
        <w:rPr>
          <w:rFonts w:hint="eastAsia"/>
        </w:rPr>
        <w:t>пакеты</w:t>
      </w:r>
      <w:r>
        <w:t xml:space="preserve"> </w:t>
      </w:r>
      <w:r>
        <w:rPr>
          <w:rFonts w:hint="eastAsia"/>
        </w:rPr>
        <w:t>для</w:t>
      </w:r>
      <w:r>
        <w:t xml:space="preserve"> </w:t>
      </w:r>
      <w:r>
        <w:rPr>
          <w:rFonts w:hint="eastAsia"/>
        </w:rPr>
        <w:t>расчета</w:t>
      </w:r>
      <w:r>
        <w:t xml:space="preserve"> </w:t>
      </w:r>
      <w:r>
        <w:rPr>
          <w:rFonts w:hint="eastAsia"/>
        </w:rPr>
        <w:t>эффективных</w:t>
      </w:r>
      <w:r>
        <w:t xml:space="preserve"> </w:t>
      </w:r>
      <w:r>
        <w:rPr>
          <w:rFonts w:hint="eastAsia"/>
        </w:rPr>
        <w:t>свойств</w:t>
      </w:r>
    </w:p>
    <w:p w14:paraId="08D9F500" w14:textId="77777777" w:rsidR="00FA7EF3" w:rsidRDefault="00FA7EF3" w:rsidP="00FA7EF3"/>
    <w:p w14:paraId="2C98B97F" w14:textId="77777777" w:rsidR="00FA7EF3" w:rsidRDefault="00FA7EF3" w:rsidP="00FA7EF3">
      <w:r>
        <w:t xml:space="preserve">1.9 </w:t>
      </w:r>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7A111553" w14:textId="77777777" w:rsidR="00FA7EF3" w:rsidRDefault="00FA7EF3" w:rsidP="00FA7EF3"/>
    <w:p w14:paraId="7C6C0955" w14:textId="77777777" w:rsidR="00FA7EF3" w:rsidRDefault="00FA7EF3" w:rsidP="00FA7EF3">
      <w:r>
        <w:rPr>
          <w:rFonts w:hint="eastAsia"/>
        </w:rPr>
        <w:t>Глава</w:t>
      </w:r>
      <w:r>
        <w:t xml:space="preserve"> 2. </w:t>
      </w:r>
      <w:r>
        <w:rPr>
          <w:rFonts w:hint="eastAsia"/>
        </w:rPr>
        <w:t>Математическая</w:t>
      </w:r>
      <w:r>
        <w:t xml:space="preserve"> </w:t>
      </w:r>
      <w:r>
        <w:rPr>
          <w:rFonts w:hint="eastAsia"/>
        </w:rPr>
        <w:t>модель</w:t>
      </w:r>
      <w:r>
        <w:t xml:space="preserve"> </w:t>
      </w:r>
      <w:r>
        <w:rPr>
          <w:rFonts w:hint="eastAsia"/>
        </w:rPr>
        <w:t>эффективных</w:t>
      </w:r>
      <w:r>
        <w:t xml:space="preserve"> </w:t>
      </w:r>
      <w:r>
        <w:rPr>
          <w:rFonts w:hint="eastAsia"/>
        </w:rPr>
        <w:t>упругих</w:t>
      </w:r>
      <w:r>
        <w:t xml:space="preserve"> </w:t>
      </w:r>
      <w:r>
        <w:rPr>
          <w:rFonts w:hint="eastAsia"/>
        </w:rPr>
        <w:t>характеристик</w:t>
      </w:r>
      <w:r>
        <w:t xml:space="preserve"> </w:t>
      </w:r>
      <w:r>
        <w:rPr>
          <w:rFonts w:hint="eastAsia"/>
        </w:rPr>
        <w:t>композиционных</w:t>
      </w:r>
      <w:r>
        <w:t xml:space="preserve"> </w:t>
      </w:r>
      <w:r>
        <w:rPr>
          <w:rFonts w:hint="eastAsia"/>
        </w:rPr>
        <w:t>материалов</w:t>
      </w:r>
      <w:r>
        <w:t xml:space="preserve"> </w:t>
      </w:r>
      <w:r>
        <w:rPr>
          <w:rFonts w:hint="eastAsia"/>
        </w:rPr>
        <w:t>с</w:t>
      </w:r>
      <w:r>
        <w:t xml:space="preserve"> </w:t>
      </w:r>
      <w:r>
        <w:rPr>
          <w:rFonts w:hint="eastAsia"/>
        </w:rPr>
        <w:t>условиями</w:t>
      </w:r>
      <w:r>
        <w:t xml:space="preserve"> </w:t>
      </w:r>
      <w:r>
        <w:rPr>
          <w:rFonts w:hint="eastAsia"/>
        </w:rPr>
        <w:t>мягкого</w:t>
      </w:r>
      <w:r>
        <w:t xml:space="preserve"> </w:t>
      </w:r>
      <w:r>
        <w:rPr>
          <w:rFonts w:hint="eastAsia"/>
        </w:rPr>
        <w:t>неидеального</w:t>
      </w:r>
      <w:r>
        <w:t xml:space="preserve"> </w:t>
      </w:r>
      <w:r>
        <w:rPr>
          <w:rFonts w:hint="eastAsia"/>
        </w:rPr>
        <w:t>контакта</w:t>
      </w:r>
    </w:p>
    <w:p w14:paraId="57AF0F91" w14:textId="77777777" w:rsidR="00FA7EF3" w:rsidRDefault="00FA7EF3" w:rsidP="00FA7EF3"/>
    <w:p w14:paraId="71F51A18" w14:textId="77777777" w:rsidR="00FA7EF3" w:rsidRDefault="00FA7EF3" w:rsidP="00FA7EF3">
      <w:r>
        <w:lastRenderedPageBreak/>
        <w:t xml:space="preserve">2.1 </w:t>
      </w:r>
      <w:r>
        <w:rPr>
          <w:rFonts w:hint="eastAsia"/>
        </w:rPr>
        <w:t>Задача</w:t>
      </w:r>
      <w:r>
        <w:t xml:space="preserve"> </w:t>
      </w:r>
      <w:r>
        <w:rPr>
          <w:rFonts w:hint="eastAsia"/>
        </w:rPr>
        <w:t>статики</w:t>
      </w:r>
      <w:r>
        <w:t xml:space="preserve"> </w:t>
      </w:r>
      <w:r>
        <w:rPr>
          <w:rFonts w:hint="eastAsia"/>
        </w:rPr>
        <w:t>неоднородной</w:t>
      </w:r>
      <w:r>
        <w:t xml:space="preserve"> </w:t>
      </w:r>
      <w:r>
        <w:rPr>
          <w:rFonts w:hint="eastAsia"/>
        </w:rPr>
        <w:t>среды</w:t>
      </w:r>
      <w:r>
        <w:t xml:space="preserve"> </w:t>
      </w:r>
      <w:r>
        <w:rPr>
          <w:rFonts w:hint="eastAsia"/>
        </w:rPr>
        <w:t>с</w:t>
      </w:r>
      <w:r>
        <w:t xml:space="preserve"> </w:t>
      </w:r>
      <w:r>
        <w:rPr>
          <w:rFonts w:hint="eastAsia"/>
        </w:rPr>
        <w:t>тонким</w:t>
      </w:r>
      <w:r>
        <w:t xml:space="preserve"> </w:t>
      </w:r>
      <w:r>
        <w:rPr>
          <w:rFonts w:hint="eastAsia"/>
        </w:rPr>
        <w:t>упругим</w:t>
      </w:r>
      <w:r>
        <w:t xml:space="preserve"> </w:t>
      </w:r>
      <w:r>
        <w:rPr>
          <w:rFonts w:hint="eastAsia"/>
        </w:rPr>
        <w:t>межфазным</w:t>
      </w:r>
      <w:r>
        <w:t xml:space="preserve"> </w:t>
      </w:r>
      <w:r>
        <w:rPr>
          <w:rFonts w:hint="eastAsia"/>
        </w:rPr>
        <w:t>слоем</w:t>
      </w:r>
    </w:p>
    <w:p w14:paraId="62F7048D" w14:textId="77777777" w:rsidR="00FA7EF3" w:rsidRDefault="00FA7EF3" w:rsidP="00FA7EF3"/>
    <w:p w14:paraId="39767C8D" w14:textId="77777777" w:rsidR="00FA7EF3" w:rsidRDefault="00FA7EF3" w:rsidP="00FA7EF3">
      <w:r>
        <w:t xml:space="preserve">2.2 </w:t>
      </w:r>
      <w:r>
        <w:rPr>
          <w:rFonts w:hint="eastAsia"/>
        </w:rPr>
        <w:t>Метод</w:t>
      </w:r>
      <w:r>
        <w:t xml:space="preserve"> </w:t>
      </w:r>
      <w:r>
        <w:rPr>
          <w:rFonts w:hint="eastAsia"/>
        </w:rPr>
        <w:t>асимптотического</w:t>
      </w:r>
      <w:r>
        <w:t xml:space="preserve"> </w:t>
      </w:r>
      <w:r>
        <w:rPr>
          <w:rFonts w:hint="eastAsia"/>
        </w:rPr>
        <w:t>осреднения</w:t>
      </w:r>
      <w:r>
        <w:t xml:space="preserve"> </w:t>
      </w:r>
      <w:r>
        <w:rPr>
          <w:rFonts w:hint="eastAsia"/>
        </w:rPr>
        <w:t>для</w:t>
      </w:r>
      <w:r>
        <w:t xml:space="preserve"> </w:t>
      </w:r>
      <w:r>
        <w:rPr>
          <w:rFonts w:hint="eastAsia"/>
        </w:rPr>
        <w:t>неоднородной</w:t>
      </w:r>
      <w:r>
        <w:t xml:space="preserve"> </w:t>
      </w:r>
      <w:r>
        <w:rPr>
          <w:rFonts w:hint="eastAsia"/>
        </w:rPr>
        <w:t>среды</w:t>
      </w:r>
      <w:r>
        <w:t xml:space="preserve"> </w:t>
      </w:r>
      <w:r>
        <w:rPr>
          <w:rFonts w:hint="eastAsia"/>
        </w:rPr>
        <w:t>с</w:t>
      </w:r>
      <w:r>
        <w:t xml:space="preserve"> </w:t>
      </w:r>
      <w:r>
        <w:rPr>
          <w:rFonts w:hint="eastAsia"/>
        </w:rPr>
        <w:t>межфазным</w:t>
      </w:r>
      <w:r>
        <w:t xml:space="preserve"> </w:t>
      </w:r>
      <w:r>
        <w:rPr>
          <w:rFonts w:hint="eastAsia"/>
        </w:rPr>
        <w:t>слоем</w:t>
      </w:r>
    </w:p>
    <w:p w14:paraId="1194F335" w14:textId="77777777" w:rsidR="00FA7EF3" w:rsidRDefault="00FA7EF3" w:rsidP="00FA7EF3"/>
    <w:p w14:paraId="1A4304C2" w14:textId="77777777" w:rsidR="00FA7EF3" w:rsidRDefault="00FA7EF3" w:rsidP="00FA7EF3">
      <w:r>
        <w:t xml:space="preserve">2.2.1 </w:t>
      </w:r>
      <w:r>
        <w:rPr>
          <w:rFonts w:hint="eastAsia"/>
        </w:rPr>
        <w:t>Локальная</w:t>
      </w:r>
      <w:r>
        <w:t xml:space="preserve"> </w:t>
      </w:r>
      <w:r>
        <w:rPr>
          <w:rFonts w:hint="eastAsia"/>
        </w:rPr>
        <w:t>задача</w:t>
      </w:r>
      <w:r>
        <w:t xml:space="preserve"> </w:t>
      </w:r>
      <w:r>
        <w:rPr>
          <w:rFonts w:hint="eastAsia"/>
        </w:rPr>
        <w:t>для</w:t>
      </w:r>
      <w:r>
        <w:t xml:space="preserve"> </w:t>
      </w:r>
      <w:r>
        <w:rPr>
          <w:rFonts w:hint="eastAsia"/>
        </w:rPr>
        <w:t>ячейки</w:t>
      </w:r>
      <w:r>
        <w:t xml:space="preserve"> </w:t>
      </w:r>
      <w:r>
        <w:rPr>
          <w:rFonts w:hint="eastAsia"/>
        </w:rPr>
        <w:t>периодичности</w:t>
      </w:r>
      <w:r>
        <w:t xml:space="preserve"> </w:t>
      </w:r>
      <w:r>
        <w:rPr>
          <w:rFonts w:hint="eastAsia"/>
        </w:rPr>
        <w:t>с</w:t>
      </w:r>
      <w:r>
        <w:t xml:space="preserve"> </w:t>
      </w:r>
      <w:r>
        <w:rPr>
          <w:rFonts w:hint="eastAsia"/>
        </w:rPr>
        <w:t>межфазным</w:t>
      </w:r>
      <w:r>
        <w:t xml:space="preserve"> </w:t>
      </w:r>
      <w:r>
        <w:rPr>
          <w:rFonts w:hint="eastAsia"/>
        </w:rPr>
        <w:t>слоем</w:t>
      </w:r>
    </w:p>
    <w:p w14:paraId="181A4B6A" w14:textId="77777777" w:rsidR="00FA7EF3" w:rsidRDefault="00FA7EF3" w:rsidP="00FA7EF3"/>
    <w:p w14:paraId="43CBD92E" w14:textId="77777777" w:rsidR="00FA7EF3" w:rsidRDefault="00FA7EF3" w:rsidP="00FA7EF3">
      <w:r>
        <w:t xml:space="preserve">2.2.2 </w:t>
      </w:r>
      <w:r>
        <w:rPr>
          <w:rFonts w:hint="eastAsia"/>
        </w:rPr>
        <w:t>Локальная</w:t>
      </w:r>
      <w:r>
        <w:t xml:space="preserve"> </w:t>
      </w:r>
      <w:r>
        <w:rPr>
          <w:rFonts w:hint="eastAsia"/>
        </w:rPr>
        <w:t>задача</w:t>
      </w:r>
      <w:r>
        <w:t xml:space="preserve"> </w:t>
      </w:r>
      <w:r>
        <w:rPr>
          <w:rFonts w:hint="eastAsia"/>
        </w:rPr>
        <w:t>для</w:t>
      </w:r>
      <w:r>
        <w:t xml:space="preserve"> 1/8 </w:t>
      </w:r>
      <w:r>
        <w:rPr>
          <w:rFonts w:hint="eastAsia"/>
        </w:rPr>
        <w:t>ячейки</w:t>
      </w:r>
      <w:r>
        <w:t xml:space="preserve"> </w:t>
      </w:r>
      <w:r>
        <w:rPr>
          <w:rFonts w:hint="eastAsia"/>
        </w:rPr>
        <w:t>периодичности</w:t>
      </w:r>
      <w:r>
        <w:t xml:space="preserve"> </w:t>
      </w:r>
      <w:r>
        <w:rPr>
          <w:rFonts w:hint="eastAsia"/>
        </w:rPr>
        <w:t>с</w:t>
      </w:r>
      <w:r>
        <w:t xml:space="preserve"> </w:t>
      </w:r>
      <w:r>
        <w:rPr>
          <w:rFonts w:hint="eastAsia"/>
        </w:rPr>
        <w:t>межфазным</w:t>
      </w:r>
      <w:r>
        <w:t xml:space="preserve"> </w:t>
      </w:r>
      <w:r>
        <w:rPr>
          <w:rFonts w:hint="eastAsia"/>
        </w:rPr>
        <w:t>слоем</w:t>
      </w:r>
    </w:p>
    <w:p w14:paraId="7E5791F9" w14:textId="77777777" w:rsidR="00FA7EF3" w:rsidRDefault="00FA7EF3" w:rsidP="00FA7EF3"/>
    <w:p w14:paraId="0087FC9D" w14:textId="77777777" w:rsidR="00FA7EF3" w:rsidRDefault="00FA7EF3" w:rsidP="00FA7EF3">
      <w:r>
        <w:t xml:space="preserve">2.2.3 </w:t>
      </w:r>
      <w:r>
        <w:rPr>
          <w:rFonts w:hint="eastAsia"/>
        </w:rPr>
        <w:t>Эффективные</w:t>
      </w:r>
      <w:r>
        <w:t xml:space="preserve"> </w:t>
      </w:r>
      <w:r>
        <w:rPr>
          <w:rFonts w:hint="eastAsia"/>
        </w:rPr>
        <w:t>упругие</w:t>
      </w:r>
      <w:r>
        <w:t xml:space="preserve"> </w:t>
      </w:r>
      <w:r>
        <w:rPr>
          <w:rFonts w:hint="eastAsia"/>
        </w:rPr>
        <w:t>характеристики</w:t>
      </w:r>
      <w:r>
        <w:t xml:space="preserve"> </w:t>
      </w:r>
      <w:r>
        <w:rPr>
          <w:rFonts w:hint="eastAsia"/>
        </w:rPr>
        <w:t>композиционного</w:t>
      </w:r>
      <w:r>
        <w:t xml:space="preserve"> </w:t>
      </w:r>
      <w:r>
        <w:rPr>
          <w:rFonts w:hint="eastAsia"/>
        </w:rPr>
        <w:t>материала</w:t>
      </w:r>
      <w:r>
        <w:t xml:space="preserve"> </w:t>
      </w:r>
      <w:r>
        <w:rPr>
          <w:rFonts w:hint="eastAsia"/>
        </w:rPr>
        <w:t>с</w:t>
      </w:r>
      <w:r>
        <w:t xml:space="preserve"> </w:t>
      </w:r>
      <w:r>
        <w:rPr>
          <w:rFonts w:hint="eastAsia"/>
        </w:rPr>
        <w:t>межфазным</w:t>
      </w:r>
      <w:r>
        <w:t xml:space="preserve"> </w:t>
      </w:r>
      <w:r>
        <w:rPr>
          <w:rFonts w:hint="eastAsia"/>
        </w:rPr>
        <w:t>слоем</w:t>
      </w:r>
    </w:p>
    <w:p w14:paraId="7BF2CFF3" w14:textId="77777777" w:rsidR="00FA7EF3" w:rsidRDefault="00FA7EF3" w:rsidP="00FA7EF3"/>
    <w:p w14:paraId="2D2090F8" w14:textId="77777777" w:rsidR="00FA7EF3" w:rsidRDefault="00FA7EF3" w:rsidP="00FA7EF3">
      <w:r>
        <w:t xml:space="preserve">2.3 </w:t>
      </w:r>
      <w:r>
        <w:rPr>
          <w:rFonts w:hint="eastAsia"/>
        </w:rPr>
        <w:t>Локальная</w:t>
      </w:r>
      <w:r>
        <w:t xml:space="preserve"> </w:t>
      </w:r>
      <w:r>
        <w:rPr>
          <w:rFonts w:hint="eastAsia"/>
        </w:rPr>
        <w:t>задача</w:t>
      </w:r>
      <w:r>
        <w:t xml:space="preserve"> </w:t>
      </w:r>
      <w:r>
        <w:rPr>
          <w:rFonts w:hint="eastAsia"/>
        </w:rPr>
        <w:t>с</w:t>
      </w:r>
      <w:r>
        <w:t xml:space="preserve"> </w:t>
      </w:r>
      <w:r>
        <w:rPr>
          <w:rFonts w:hint="eastAsia"/>
        </w:rPr>
        <w:t>условиями</w:t>
      </w:r>
      <w:r>
        <w:t xml:space="preserve"> </w:t>
      </w:r>
      <w:r>
        <w:rPr>
          <w:rFonts w:hint="eastAsia"/>
        </w:rPr>
        <w:t>мягкого</w:t>
      </w:r>
      <w:r>
        <w:t xml:space="preserve"> </w:t>
      </w:r>
      <w:r>
        <w:rPr>
          <w:rFonts w:hint="eastAsia"/>
        </w:rPr>
        <w:t>неидеального</w:t>
      </w:r>
      <w:r>
        <w:t xml:space="preserve"> </w:t>
      </w:r>
      <w:r>
        <w:rPr>
          <w:rFonts w:hint="eastAsia"/>
        </w:rPr>
        <w:t>контакта</w:t>
      </w:r>
    </w:p>
    <w:p w14:paraId="55664A7E" w14:textId="77777777" w:rsidR="00FA7EF3" w:rsidRDefault="00FA7EF3" w:rsidP="00FA7EF3"/>
    <w:p w14:paraId="504499CA" w14:textId="77777777" w:rsidR="00FA7EF3" w:rsidRDefault="00FA7EF3" w:rsidP="00FA7EF3">
      <w:r>
        <w:t xml:space="preserve">2.4 </w:t>
      </w:r>
      <w:r>
        <w:rPr>
          <w:rFonts w:hint="eastAsia"/>
        </w:rPr>
        <w:t>Процедура</w:t>
      </w:r>
      <w:r>
        <w:t xml:space="preserve"> </w:t>
      </w:r>
      <w:r>
        <w:rPr>
          <w:rFonts w:hint="eastAsia"/>
        </w:rPr>
        <w:t>осреднения</w:t>
      </w:r>
      <w:r>
        <w:t xml:space="preserve"> </w:t>
      </w:r>
      <w:r>
        <w:rPr>
          <w:rFonts w:hint="eastAsia"/>
        </w:rPr>
        <w:t>для</w:t>
      </w:r>
      <w:r>
        <w:t xml:space="preserve"> </w:t>
      </w:r>
      <w:r>
        <w:rPr>
          <w:rFonts w:hint="eastAsia"/>
        </w:rPr>
        <w:t>задачи</w:t>
      </w:r>
      <w:r>
        <w:t xml:space="preserve"> </w:t>
      </w:r>
      <w:r>
        <w:rPr>
          <w:rFonts w:hint="eastAsia"/>
        </w:rPr>
        <w:t>с</w:t>
      </w:r>
      <w:r>
        <w:t xml:space="preserve"> </w:t>
      </w:r>
      <w:r>
        <w:rPr>
          <w:rFonts w:hint="eastAsia"/>
        </w:rPr>
        <w:t>условиями</w:t>
      </w:r>
      <w:r>
        <w:t xml:space="preserve"> </w:t>
      </w:r>
      <w:r>
        <w:rPr>
          <w:rFonts w:hint="eastAsia"/>
        </w:rPr>
        <w:t>мягкого</w:t>
      </w:r>
      <w:r>
        <w:t xml:space="preserve"> </w:t>
      </w:r>
      <w:r>
        <w:rPr>
          <w:rFonts w:hint="eastAsia"/>
        </w:rPr>
        <w:t>неидеального</w:t>
      </w:r>
      <w:r>
        <w:t xml:space="preserve"> </w:t>
      </w:r>
      <w:r>
        <w:rPr>
          <w:rFonts w:hint="eastAsia"/>
        </w:rPr>
        <w:t>контакта</w:t>
      </w:r>
    </w:p>
    <w:p w14:paraId="72CCC84D" w14:textId="77777777" w:rsidR="00FA7EF3" w:rsidRDefault="00FA7EF3" w:rsidP="00FA7EF3"/>
    <w:p w14:paraId="352D1DB8" w14:textId="77777777" w:rsidR="00FA7EF3" w:rsidRDefault="00FA7EF3" w:rsidP="00FA7EF3">
      <w:r>
        <w:t xml:space="preserve">2.5 </w:t>
      </w:r>
      <w:r>
        <w:rPr>
          <w:rFonts w:hint="eastAsia"/>
        </w:rPr>
        <w:t>Задача</w:t>
      </w:r>
      <w:r>
        <w:t xml:space="preserve"> </w:t>
      </w:r>
      <w:r>
        <w:rPr>
          <w:rFonts w:hint="eastAsia"/>
        </w:rPr>
        <w:t>идентификации</w:t>
      </w:r>
      <w:r>
        <w:t xml:space="preserve"> </w:t>
      </w:r>
      <w:r>
        <w:rPr>
          <w:rFonts w:hint="eastAsia"/>
        </w:rPr>
        <w:t>коэффициентов</w:t>
      </w:r>
      <w:r>
        <w:t xml:space="preserve"> </w:t>
      </w:r>
      <w:r>
        <w:rPr>
          <w:rFonts w:hint="eastAsia"/>
        </w:rPr>
        <w:t>неидеального</w:t>
      </w:r>
      <w:r>
        <w:t xml:space="preserve"> </w:t>
      </w:r>
      <w:r>
        <w:rPr>
          <w:rFonts w:hint="eastAsia"/>
        </w:rPr>
        <w:t>контакта</w:t>
      </w:r>
    </w:p>
    <w:p w14:paraId="1ED9FD7A" w14:textId="77777777" w:rsidR="00FA7EF3" w:rsidRDefault="00FA7EF3" w:rsidP="00FA7EF3"/>
    <w:p w14:paraId="2BDDFECC" w14:textId="77777777" w:rsidR="00FA7EF3" w:rsidRDefault="00FA7EF3" w:rsidP="00FA7EF3">
      <w:r>
        <w:t xml:space="preserve">2.6 </w:t>
      </w:r>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7E84AAE7" w14:textId="77777777" w:rsidR="00FA7EF3" w:rsidRDefault="00FA7EF3" w:rsidP="00FA7EF3"/>
    <w:p w14:paraId="429D551B" w14:textId="77777777" w:rsidR="00FA7EF3" w:rsidRDefault="00FA7EF3" w:rsidP="00FA7EF3">
      <w:r>
        <w:rPr>
          <w:rFonts w:hint="eastAsia"/>
        </w:rPr>
        <w:t>Глава</w:t>
      </w:r>
      <w:r>
        <w:t xml:space="preserve"> 3. </w:t>
      </w:r>
      <w:r>
        <w:rPr>
          <w:rFonts w:hint="eastAsia"/>
        </w:rPr>
        <w:t>Численный</w:t>
      </w:r>
      <w:r>
        <w:t xml:space="preserve"> </w:t>
      </w:r>
      <w:r>
        <w:rPr>
          <w:rFonts w:hint="eastAsia"/>
        </w:rPr>
        <w:t>метод</w:t>
      </w:r>
      <w:r>
        <w:t xml:space="preserve"> </w:t>
      </w:r>
      <w:r>
        <w:rPr>
          <w:rFonts w:hint="eastAsia"/>
        </w:rPr>
        <w:t>решения</w:t>
      </w:r>
      <w:r>
        <w:t xml:space="preserve"> </w:t>
      </w:r>
      <w:r>
        <w:rPr>
          <w:rFonts w:hint="eastAsia"/>
        </w:rPr>
        <w:t>локальных</w:t>
      </w:r>
      <w:r>
        <w:t xml:space="preserve"> </w:t>
      </w:r>
      <w:r>
        <w:rPr>
          <w:rFonts w:hint="eastAsia"/>
        </w:rPr>
        <w:t>задач</w:t>
      </w:r>
      <w:r>
        <w:t xml:space="preserve"> </w:t>
      </w:r>
      <w:r>
        <w:rPr>
          <w:rFonts w:hint="eastAsia"/>
        </w:rPr>
        <w:t>с</w:t>
      </w:r>
    </w:p>
    <w:p w14:paraId="28D6C9F2" w14:textId="77777777" w:rsidR="00FA7EF3" w:rsidRDefault="00FA7EF3" w:rsidP="00FA7EF3"/>
    <w:p w14:paraId="530E1A49" w14:textId="77777777" w:rsidR="00FA7EF3" w:rsidRDefault="00FA7EF3" w:rsidP="00FA7EF3">
      <w:r>
        <w:rPr>
          <w:rFonts w:hint="eastAsia"/>
        </w:rPr>
        <w:t>условиями</w:t>
      </w:r>
      <w:r>
        <w:t xml:space="preserve"> </w:t>
      </w:r>
      <w:r>
        <w:rPr>
          <w:rFonts w:hint="eastAsia"/>
        </w:rPr>
        <w:t>мягкого</w:t>
      </w:r>
      <w:r>
        <w:t xml:space="preserve"> </w:t>
      </w:r>
      <w:r>
        <w:rPr>
          <w:rFonts w:hint="eastAsia"/>
        </w:rPr>
        <w:t>неидеального</w:t>
      </w:r>
      <w:r>
        <w:t xml:space="preserve"> </w:t>
      </w:r>
      <w:r>
        <w:rPr>
          <w:rFonts w:hint="eastAsia"/>
        </w:rPr>
        <w:t>контакта</w:t>
      </w:r>
    </w:p>
    <w:p w14:paraId="5F134666" w14:textId="77777777" w:rsidR="00FA7EF3" w:rsidRDefault="00FA7EF3" w:rsidP="00FA7EF3"/>
    <w:p w14:paraId="018095C5" w14:textId="77777777" w:rsidR="00FA7EF3" w:rsidRDefault="00FA7EF3" w:rsidP="00FA7EF3">
      <w:r>
        <w:t xml:space="preserve">3.1 </w:t>
      </w:r>
      <w:r>
        <w:rPr>
          <w:rFonts w:hint="eastAsia"/>
        </w:rPr>
        <w:t>Вариационная</w:t>
      </w:r>
      <w:r>
        <w:t xml:space="preserve"> </w:t>
      </w:r>
      <w:r>
        <w:rPr>
          <w:rFonts w:hint="eastAsia"/>
        </w:rPr>
        <w:t>формулировка</w:t>
      </w:r>
      <w:r>
        <w:t xml:space="preserve"> </w:t>
      </w:r>
      <w:r>
        <w:rPr>
          <w:rFonts w:hint="eastAsia"/>
        </w:rPr>
        <w:t>локальной</w:t>
      </w:r>
      <w:r>
        <w:t xml:space="preserve"> </w:t>
      </w:r>
      <w:r>
        <w:rPr>
          <w:rFonts w:hint="eastAsia"/>
        </w:rPr>
        <w:t>задачи</w:t>
      </w:r>
      <w:r>
        <w:t xml:space="preserve"> </w:t>
      </w:r>
      <w:r>
        <w:rPr>
          <w:rFonts w:hint="eastAsia"/>
        </w:rPr>
        <w:t>с</w:t>
      </w:r>
      <w:r>
        <w:t xml:space="preserve"> </w:t>
      </w:r>
      <w:r>
        <w:rPr>
          <w:rFonts w:hint="eastAsia"/>
        </w:rPr>
        <w:t>условиями</w:t>
      </w:r>
    </w:p>
    <w:p w14:paraId="3CFE4A75" w14:textId="77777777" w:rsidR="00FA7EF3" w:rsidRDefault="00FA7EF3" w:rsidP="00FA7EF3"/>
    <w:p w14:paraId="027B4493" w14:textId="77777777" w:rsidR="00FA7EF3" w:rsidRDefault="00FA7EF3" w:rsidP="00FA7EF3">
      <w:r>
        <w:rPr>
          <w:rFonts w:hint="eastAsia"/>
        </w:rPr>
        <w:lastRenderedPageBreak/>
        <w:t>мягкого</w:t>
      </w:r>
      <w:r>
        <w:t xml:space="preserve"> </w:t>
      </w:r>
      <w:r>
        <w:rPr>
          <w:rFonts w:hint="eastAsia"/>
        </w:rPr>
        <w:t>неидеального</w:t>
      </w:r>
      <w:r>
        <w:t xml:space="preserve"> </w:t>
      </w:r>
      <w:r>
        <w:rPr>
          <w:rFonts w:hint="eastAsia"/>
        </w:rPr>
        <w:t>контакта</w:t>
      </w:r>
    </w:p>
    <w:p w14:paraId="4E0260B7" w14:textId="77777777" w:rsidR="00FA7EF3" w:rsidRDefault="00FA7EF3" w:rsidP="00FA7EF3"/>
    <w:p w14:paraId="4C4537DB" w14:textId="77777777" w:rsidR="00FA7EF3" w:rsidRDefault="00FA7EF3" w:rsidP="00FA7EF3">
      <w:r>
        <w:t xml:space="preserve">3.2 </w:t>
      </w:r>
      <w:r>
        <w:rPr>
          <w:rFonts w:hint="eastAsia"/>
        </w:rPr>
        <w:t>Метод</w:t>
      </w:r>
      <w:r>
        <w:t xml:space="preserve"> </w:t>
      </w:r>
      <w:r>
        <w:rPr>
          <w:rFonts w:hint="eastAsia"/>
        </w:rPr>
        <w:t>конечных</w:t>
      </w:r>
      <w:r>
        <w:t xml:space="preserve"> </w:t>
      </w:r>
      <w:r>
        <w:rPr>
          <w:rFonts w:hint="eastAsia"/>
        </w:rPr>
        <w:t>элементов</w:t>
      </w:r>
      <w:r>
        <w:t xml:space="preserve"> </w:t>
      </w:r>
      <w:r>
        <w:rPr>
          <w:rFonts w:hint="eastAsia"/>
        </w:rPr>
        <w:t>для</w:t>
      </w:r>
      <w:r>
        <w:t xml:space="preserve"> </w:t>
      </w:r>
      <w:r>
        <w:rPr>
          <w:rFonts w:hint="eastAsia"/>
        </w:rPr>
        <w:t>решения</w:t>
      </w:r>
      <w:r>
        <w:t xml:space="preserve"> </w:t>
      </w:r>
      <w:r>
        <w:rPr>
          <w:rFonts w:hint="eastAsia"/>
        </w:rPr>
        <w:t>локальной</w:t>
      </w:r>
      <w:r>
        <w:t xml:space="preserve"> </w:t>
      </w:r>
      <w:r>
        <w:rPr>
          <w:rFonts w:hint="eastAsia"/>
        </w:rPr>
        <w:t>задачи</w:t>
      </w:r>
      <w:r>
        <w:t xml:space="preserve"> </w:t>
      </w:r>
      <w:r>
        <w:rPr>
          <w:rFonts w:hint="eastAsia"/>
        </w:rPr>
        <w:t>с</w:t>
      </w:r>
      <w:r>
        <w:t xml:space="preserve"> </w:t>
      </w:r>
      <w:r>
        <w:rPr>
          <w:rFonts w:hint="eastAsia"/>
        </w:rPr>
        <w:t>условиями</w:t>
      </w:r>
      <w:r>
        <w:t xml:space="preserve"> </w:t>
      </w:r>
      <w:r>
        <w:rPr>
          <w:rFonts w:hint="eastAsia"/>
        </w:rPr>
        <w:t>мягкого</w:t>
      </w:r>
      <w:r>
        <w:t xml:space="preserve"> </w:t>
      </w:r>
      <w:r>
        <w:rPr>
          <w:rFonts w:hint="eastAsia"/>
        </w:rPr>
        <w:t>неидеального</w:t>
      </w:r>
      <w:r>
        <w:t xml:space="preserve"> </w:t>
      </w:r>
      <w:r>
        <w:rPr>
          <w:rFonts w:hint="eastAsia"/>
        </w:rPr>
        <w:t>контакта</w:t>
      </w:r>
    </w:p>
    <w:p w14:paraId="167CA234" w14:textId="77777777" w:rsidR="00FA7EF3" w:rsidRDefault="00FA7EF3" w:rsidP="00FA7EF3"/>
    <w:p w14:paraId="46676FF8" w14:textId="77777777" w:rsidR="00FA7EF3" w:rsidRDefault="00FA7EF3" w:rsidP="00FA7EF3">
      <w:r>
        <w:t xml:space="preserve">3.3 </w:t>
      </w:r>
      <w:r>
        <w:rPr>
          <w:rFonts w:hint="eastAsia"/>
        </w:rPr>
        <w:t>Пружинный</w:t>
      </w:r>
      <w:r>
        <w:t xml:space="preserve"> </w:t>
      </w:r>
      <w:r>
        <w:rPr>
          <w:rFonts w:hint="eastAsia"/>
        </w:rPr>
        <w:t>конечный</w:t>
      </w:r>
      <w:r>
        <w:t xml:space="preserve"> </w:t>
      </w:r>
      <w:r>
        <w:rPr>
          <w:rFonts w:hint="eastAsia"/>
        </w:rPr>
        <w:t>элемент</w:t>
      </w:r>
      <w:r>
        <w:t xml:space="preserve"> </w:t>
      </w:r>
      <w:r>
        <w:rPr>
          <w:rFonts w:hint="eastAsia"/>
        </w:rPr>
        <w:t>для</w:t>
      </w:r>
      <w:r>
        <w:t xml:space="preserve"> </w:t>
      </w:r>
      <w:r>
        <w:rPr>
          <w:rFonts w:hint="eastAsia"/>
        </w:rPr>
        <w:t>моделирования</w:t>
      </w:r>
      <w:r>
        <w:t xml:space="preserve"> </w:t>
      </w:r>
      <w:r>
        <w:rPr>
          <w:rFonts w:hint="eastAsia"/>
        </w:rPr>
        <w:t>скачка</w:t>
      </w:r>
      <w:r>
        <w:t xml:space="preserve"> </w:t>
      </w:r>
      <w:r>
        <w:rPr>
          <w:rFonts w:hint="eastAsia"/>
        </w:rPr>
        <w:t>перемещений</w:t>
      </w:r>
      <w:r>
        <w:t xml:space="preserve"> </w:t>
      </w:r>
      <w:r>
        <w:rPr>
          <w:rFonts w:hint="eastAsia"/>
        </w:rPr>
        <w:t>на</w:t>
      </w:r>
      <w:r>
        <w:t xml:space="preserve"> </w:t>
      </w:r>
      <w:r>
        <w:rPr>
          <w:rFonts w:hint="eastAsia"/>
        </w:rPr>
        <w:t>границе</w:t>
      </w:r>
      <w:r>
        <w:t xml:space="preserve"> </w:t>
      </w:r>
      <w:r>
        <w:rPr>
          <w:rFonts w:hint="eastAsia"/>
        </w:rPr>
        <w:t>фаз</w:t>
      </w:r>
      <w:r>
        <w:t xml:space="preserve"> </w:t>
      </w:r>
      <w:r>
        <w:rPr>
          <w:rFonts w:hint="eastAsia"/>
        </w:rPr>
        <w:t>композиционного</w:t>
      </w:r>
      <w:r>
        <w:t xml:space="preserve"> </w:t>
      </w:r>
      <w:r>
        <w:rPr>
          <w:rFonts w:hint="eastAsia"/>
        </w:rPr>
        <w:t>материала</w:t>
      </w:r>
      <w:r>
        <w:t xml:space="preserve"> .... 55 3.3.1 </w:t>
      </w:r>
      <w:r>
        <w:rPr>
          <w:rFonts w:hint="eastAsia"/>
        </w:rPr>
        <w:t>Преимущества</w:t>
      </w:r>
      <w:r>
        <w:t xml:space="preserve"> </w:t>
      </w:r>
      <w:r>
        <w:rPr>
          <w:rFonts w:hint="eastAsia"/>
        </w:rPr>
        <w:t>и</w:t>
      </w:r>
      <w:r>
        <w:t xml:space="preserve"> </w:t>
      </w:r>
      <w:r>
        <w:rPr>
          <w:rFonts w:hint="eastAsia"/>
        </w:rPr>
        <w:t>недостатки</w:t>
      </w:r>
      <w:r>
        <w:t xml:space="preserve"> </w:t>
      </w:r>
      <w:r>
        <w:rPr>
          <w:rFonts w:hint="eastAsia"/>
        </w:rPr>
        <w:t>пружинного</w:t>
      </w:r>
      <w:r>
        <w:t xml:space="preserve"> </w:t>
      </w:r>
      <w:r>
        <w:rPr>
          <w:rFonts w:hint="eastAsia"/>
        </w:rPr>
        <w:t>конечного</w:t>
      </w:r>
    </w:p>
    <w:p w14:paraId="093F5716" w14:textId="77777777" w:rsidR="00FA7EF3" w:rsidRDefault="00FA7EF3" w:rsidP="00FA7EF3"/>
    <w:p w14:paraId="5DFCA03C" w14:textId="77777777" w:rsidR="00FA7EF3" w:rsidRDefault="00FA7EF3" w:rsidP="00FA7EF3">
      <w:r>
        <w:rPr>
          <w:rFonts w:hint="eastAsia"/>
        </w:rPr>
        <w:t>элемента</w:t>
      </w:r>
    </w:p>
    <w:p w14:paraId="3F9C154F" w14:textId="77777777" w:rsidR="00FA7EF3" w:rsidRDefault="00FA7EF3" w:rsidP="00FA7EF3"/>
    <w:p w14:paraId="61EA46AC" w14:textId="77777777" w:rsidR="00FA7EF3" w:rsidRDefault="00FA7EF3" w:rsidP="00FA7EF3">
      <w:r>
        <w:t xml:space="preserve">3.4 </w:t>
      </w:r>
      <w:r>
        <w:rPr>
          <w:rFonts w:hint="eastAsia"/>
        </w:rPr>
        <w:t>Поверхностный</w:t>
      </w:r>
      <w:r>
        <w:t xml:space="preserve"> </w:t>
      </w:r>
      <w:r>
        <w:rPr>
          <w:rFonts w:hint="eastAsia"/>
        </w:rPr>
        <w:t>конечный</w:t>
      </w:r>
      <w:r>
        <w:t xml:space="preserve"> </w:t>
      </w:r>
      <w:r>
        <w:rPr>
          <w:rFonts w:hint="eastAsia"/>
        </w:rPr>
        <w:t>элемент</w:t>
      </w:r>
      <w:r>
        <w:t xml:space="preserve"> </w:t>
      </w:r>
      <w:r>
        <w:rPr>
          <w:rFonts w:hint="eastAsia"/>
        </w:rPr>
        <w:t>для</w:t>
      </w:r>
      <w:r>
        <w:t xml:space="preserve"> </w:t>
      </w:r>
      <w:r>
        <w:rPr>
          <w:rFonts w:hint="eastAsia"/>
        </w:rPr>
        <w:t>моделирования</w:t>
      </w:r>
      <w:r>
        <w:t xml:space="preserve"> </w:t>
      </w:r>
      <w:r>
        <w:rPr>
          <w:rFonts w:hint="eastAsia"/>
        </w:rPr>
        <w:t>скачка</w:t>
      </w:r>
      <w:r>
        <w:t xml:space="preserve"> </w:t>
      </w:r>
      <w:r>
        <w:rPr>
          <w:rFonts w:hint="eastAsia"/>
        </w:rPr>
        <w:t>перемещений</w:t>
      </w:r>
      <w:r>
        <w:t xml:space="preserve"> </w:t>
      </w:r>
      <w:r>
        <w:rPr>
          <w:rFonts w:hint="eastAsia"/>
        </w:rPr>
        <w:t>на</w:t>
      </w:r>
      <w:r>
        <w:t xml:space="preserve"> </w:t>
      </w:r>
      <w:r>
        <w:rPr>
          <w:rFonts w:hint="eastAsia"/>
        </w:rPr>
        <w:t>границе</w:t>
      </w:r>
      <w:r>
        <w:t xml:space="preserve"> </w:t>
      </w:r>
      <w:r>
        <w:rPr>
          <w:rFonts w:hint="eastAsia"/>
        </w:rPr>
        <w:t>фаз</w:t>
      </w:r>
      <w:r>
        <w:t xml:space="preserve"> </w:t>
      </w:r>
      <w:r>
        <w:rPr>
          <w:rFonts w:hint="eastAsia"/>
        </w:rPr>
        <w:t>композиционного</w:t>
      </w:r>
      <w:r>
        <w:t xml:space="preserve"> </w:t>
      </w:r>
      <w:r>
        <w:rPr>
          <w:rFonts w:hint="eastAsia"/>
        </w:rPr>
        <w:t>материала</w:t>
      </w:r>
    </w:p>
    <w:p w14:paraId="73A61F8E" w14:textId="77777777" w:rsidR="00FA7EF3" w:rsidRDefault="00FA7EF3" w:rsidP="00FA7EF3"/>
    <w:p w14:paraId="47157A14" w14:textId="77777777" w:rsidR="00FA7EF3" w:rsidRDefault="00FA7EF3" w:rsidP="00FA7EF3">
      <w:r>
        <w:t xml:space="preserve">3.4.1 </w:t>
      </w:r>
      <w:r>
        <w:rPr>
          <w:rFonts w:hint="eastAsia"/>
        </w:rPr>
        <w:t>Условия</w:t>
      </w:r>
      <w:r>
        <w:t xml:space="preserve"> </w:t>
      </w:r>
      <w:r>
        <w:rPr>
          <w:rFonts w:hint="eastAsia"/>
        </w:rPr>
        <w:t>неидеального</w:t>
      </w:r>
      <w:r>
        <w:t xml:space="preserve"> </w:t>
      </w:r>
      <w:r>
        <w:rPr>
          <w:rFonts w:hint="eastAsia"/>
        </w:rPr>
        <w:t>контакта</w:t>
      </w:r>
      <w:r>
        <w:t xml:space="preserve"> </w:t>
      </w:r>
      <w:r>
        <w:rPr>
          <w:rFonts w:hint="eastAsia"/>
        </w:rPr>
        <w:t>в</w:t>
      </w:r>
      <w:r>
        <w:t xml:space="preserve"> </w:t>
      </w:r>
      <w:r>
        <w:rPr>
          <w:rFonts w:hint="eastAsia"/>
        </w:rPr>
        <w:t>конечно</w:t>
      </w:r>
      <w:r>
        <w:t>-</w:t>
      </w:r>
      <w:r>
        <w:rPr>
          <w:rFonts w:hint="eastAsia"/>
        </w:rPr>
        <w:t>элементном</w:t>
      </w:r>
      <w:r>
        <w:t xml:space="preserve"> </w:t>
      </w:r>
      <w:r>
        <w:rPr>
          <w:rFonts w:hint="eastAsia"/>
        </w:rPr>
        <w:t>виде</w:t>
      </w:r>
    </w:p>
    <w:p w14:paraId="1DF935E6" w14:textId="77777777" w:rsidR="00FA7EF3" w:rsidRDefault="00FA7EF3" w:rsidP="00FA7EF3"/>
    <w:p w14:paraId="7C9569DB" w14:textId="77777777" w:rsidR="00FA7EF3" w:rsidRDefault="00FA7EF3" w:rsidP="00FA7EF3">
      <w:r>
        <w:t xml:space="preserve">3.4.2 </w:t>
      </w:r>
      <w:r>
        <w:rPr>
          <w:rFonts w:hint="eastAsia"/>
        </w:rPr>
        <w:t>Локальная</w:t>
      </w:r>
      <w:r>
        <w:t xml:space="preserve"> </w:t>
      </w:r>
      <w:r>
        <w:rPr>
          <w:rFonts w:hint="eastAsia"/>
        </w:rPr>
        <w:t>матрица</w:t>
      </w:r>
      <w:r>
        <w:t xml:space="preserve"> </w:t>
      </w:r>
      <w:r>
        <w:rPr>
          <w:rFonts w:hint="eastAsia"/>
        </w:rPr>
        <w:t>жесткости</w:t>
      </w:r>
      <w:r>
        <w:t xml:space="preserve"> </w:t>
      </w:r>
      <w:r>
        <w:rPr>
          <w:rFonts w:hint="eastAsia"/>
        </w:rPr>
        <w:t>поверхностного</w:t>
      </w:r>
      <w:r>
        <w:t xml:space="preserve"> </w:t>
      </w:r>
      <w:r>
        <w:rPr>
          <w:rFonts w:hint="eastAsia"/>
        </w:rPr>
        <w:t>конечного</w:t>
      </w:r>
      <w:r>
        <w:t xml:space="preserve"> </w:t>
      </w:r>
      <w:r>
        <w:rPr>
          <w:rFonts w:hint="eastAsia"/>
        </w:rPr>
        <w:t>элемента</w:t>
      </w:r>
    </w:p>
    <w:p w14:paraId="0B0AE455" w14:textId="77777777" w:rsidR="00FA7EF3" w:rsidRDefault="00FA7EF3" w:rsidP="00FA7EF3"/>
    <w:p w14:paraId="3BE64867" w14:textId="77777777" w:rsidR="00FA7EF3" w:rsidRDefault="00FA7EF3" w:rsidP="00FA7EF3">
      <w:r>
        <w:t xml:space="preserve">3.4.3 </w:t>
      </w:r>
      <w:r>
        <w:rPr>
          <w:rFonts w:hint="eastAsia"/>
        </w:rPr>
        <w:t>Численный</w:t>
      </w:r>
      <w:r>
        <w:t xml:space="preserve"> </w:t>
      </w:r>
      <w:r>
        <w:rPr>
          <w:rFonts w:hint="eastAsia"/>
        </w:rPr>
        <w:t>метод</w:t>
      </w:r>
      <w:r>
        <w:t xml:space="preserve"> </w:t>
      </w:r>
      <w:r>
        <w:rPr>
          <w:rFonts w:hint="eastAsia"/>
        </w:rPr>
        <w:t>расчета</w:t>
      </w:r>
      <w:r>
        <w:t xml:space="preserve"> </w:t>
      </w:r>
      <w:r>
        <w:rPr>
          <w:rFonts w:hint="eastAsia"/>
        </w:rPr>
        <w:t>эффективных</w:t>
      </w:r>
      <w:r>
        <w:t xml:space="preserve"> </w:t>
      </w:r>
      <w:r>
        <w:rPr>
          <w:rFonts w:hint="eastAsia"/>
        </w:rPr>
        <w:t>упругих</w:t>
      </w:r>
      <w:r>
        <w:t xml:space="preserve"> </w:t>
      </w:r>
      <w:r>
        <w:rPr>
          <w:rFonts w:hint="eastAsia"/>
        </w:rPr>
        <w:t>характеристик</w:t>
      </w:r>
    </w:p>
    <w:p w14:paraId="0C7461C0" w14:textId="77777777" w:rsidR="00FA7EF3" w:rsidRDefault="00FA7EF3" w:rsidP="00FA7EF3"/>
    <w:p w14:paraId="67D6BD6B" w14:textId="77777777" w:rsidR="00FA7EF3" w:rsidRDefault="00FA7EF3" w:rsidP="00FA7EF3">
      <w:r>
        <w:t xml:space="preserve">3.4.4 </w:t>
      </w:r>
      <w:r>
        <w:rPr>
          <w:rFonts w:hint="eastAsia"/>
        </w:rPr>
        <w:t>Алгоритм</w:t>
      </w:r>
      <w:r>
        <w:t xml:space="preserve"> </w:t>
      </w:r>
      <w:r>
        <w:rPr>
          <w:rFonts w:hint="eastAsia"/>
        </w:rPr>
        <w:t>добавления</w:t>
      </w:r>
      <w:r>
        <w:t xml:space="preserve"> </w:t>
      </w:r>
      <w:r>
        <w:rPr>
          <w:rFonts w:hint="eastAsia"/>
        </w:rPr>
        <w:t>интерфейсных</w:t>
      </w:r>
      <w:r>
        <w:t xml:space="preserve"> </w:t>
      </w:r>
      <w:r>
        <w:rPr>
          <w:rFonts w:hint="eastAsia"/>
        </w:rPr>
        <w:t>конечных</w:t>
      </w:r>
    </w:p>
    <w:p w14:paraId="342D9454" w14:textId="77777777" w:rsidR="00FA7EF3" w:rsidRDefault="00FA7EF3" w:rsidP="00FA7EF3"/>
    <w:p w14:paraId="53A027EA" w14:textId="77777777" w:rsidR="00FA7EF3" w:rsidRDefault="00FA7EF3" w:rsidP="00FA7EF3">
      <w:r>
        <w:rPr>
          <w:rFonts w:hint="eastAsia"/>
        </w:rPr>
        <w:t>элементов</w:t>
      </w:r>
      <w:r>
        <w:t xml:space="preserve"> </w:t>
      </w:r>
      <w:r>
        <w:rPr>
          <w:rFonts w:hint="eastAsia"/>
        </w:rPr>
        <w:t>в</w:t>
      </w:r>
      <w:r>
        <w:t xml:space="preserve"> </w:t>
      </w:r>
      <w:r>
        <w:rPr>
          <w:rFonts w:hint="eastAsia"/>
        </w:rPr>
        <w:t>конечно</w:t>
      </w:r>
      <w:r>
        <w:t>-</w:t>
      </w:r>
      <w:r>
        <w:rPr>
          <w:rFonts w:hint="eastAsia"/>
        </w:rPr>
        <w:t>элементную</w:t>
      </w:r>
      <w:r>
        <w:t xml:space="preserve"> </w:t>
      </w:r>
      <w:r>
        <w:rPr>
          <w:rFonts w:hint="eastAsia"/>
        </w:rPr>
        <w:t>модель</w:t>
      </w:r>
    </w:p>
    <w:p w14:paraId="42282E33" w14:textId="77777777" w:rsidR="00FA7EF3" w:rsidRDefault="00FA7EF3" w:rsidP="00FA7EF3"/>
    <w:p w14:paraId="1A812D7A" w14:textId="77777777" w:rsidR="00FA7EF3" w:rsidRDefault="00FA7EF3" w:rsidP="00FA7EF3">
      <w:r>
        <w:t xml:space="preserve">3.5 </w:t>
      </w:r>
      <w:r>
        <w:rPr>
          <w:rFonts w:hint="eastAsia"/>
        </w:rPr>
        <w:t>Программный</w:t>
      </w:r>
      <w:r>
        <w:t xml:space="preserve"> </w:t>
      </w:r>
      <w:r>
        <w:rPr>
          <w:rFonts w:hint="eastAsia"/>
        </w:rPr>
        <w:t>комплекс</w:t>
      </w:r>
    </w:p>
    <w:p w14:paraId="68BA57B7" w14:textId="77777777" w:rsidR="00FA7EF3" w:rsidRDefault="00FA7EF3" w:rsidP="00FA7EF3"/>
    <w:p w14:paraId="4FC402BD" w14:textId="77777777" w:rsidR="00FA7EF3" w:rsidRDefault="00FA7EF3" w:rsidP="00FA7EF3">
      <w:r>
        <w:t xml:space="preserve">3.5.1 </w:t>
      </w:r>
      <w:r>
        <w:rPr>
          <w:rFonts w:hint="eastAsia"/>
        </w:rPr>
        <w:t>Общая</w:t>
      </w:r>
      <w:r>
        <w:t xml:space="preserve"> </w:t>
      </w:r>
      <w:r>
        <w:rPr>
          <w:rFonts w:hint="eastAsia"/>
        </w:rPr>
        <w:t>структура</w:t>
      </w:r>
      <w:r>
        <w:t xml:space="preserve"> </w:t>
      </w:r>
      <w:r>
        <w:rPr>
          <w:rFonts w:hint="eastAsia"/>
        </w:rPr>
        <w:t>программного</w:t>
      </w:r>
      <w:r>
        <w:t xml:space="preserve"> </w:t>
      </w:r>
      <w:r>
        <w:rPr>
          <w:rFonts w:hint="eastAsia"/>
        </w:rPr>
        <w:t>комплекса</w:t>
      </w:r>
    </w:p>
    <w:p w14:paraId="2DA9DEC8" w14:textId="77777777" w:rsidR="00FA7EF3" w:rsidRDefault="00FA7EF3" w:rsidP="00FA7EF3"/>
    <w:p w14:paraId="68D47B7E" w14:textId="77777777" w:rsidR="00FA7EF3" w:rsidRDefault="00FA7EF3" w:rsidP="00FA7EF3">
      <w:r>
        <w:t xml:space="preserve">3.5.2 </w:t>
      </w:r>
      <w:r>
        <w:rPr>
          <w:rFonts w:hint="eastAsia"/>
        </w:rPr>
        <w:t>Библиотека</w:t>
      </w:r>
      <w:r>
        <w:t xml:space="preserve"> </w:t>
      </w:r>
      <w:r>
        <w:rPr>
          <w:rFonts w:hint="eastAsia"/>
        </w:rPr>
        <w:t>классов</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гомоге</w:t>
      </w:r>
      <w:r>
        <w:rPr>
          <w:rFonts w:hint="eastAsia"/>
        </w:rPr>
        <w:lastRenderedPageBreak/>
        <w:t>низации</w:t>
      </w:r>
    </w:p>
    <w:p w14:paraId="3A926CA3" w14:textId="77777777" w:rsidR="00FA7EF3" w:rsidRDefault="00FA7EF3" w:rsidP="00FA7EF3"/>
    <w:p w14:paraId="1E5E7738" w14:textId="77777777" w:rsidR="00FA7EF3" w:rsidRDefault="00FA7EF3" w:rsidP="00FA7EF3">
      <w:r>
        <w:t xml:space="preserve">3.5.3 </w:t>
      </w:r>
      <w:r>
        <w:rPr>
          <w:rFonts w:hint="eastAsia"/>
        </w:rPr>
        <w:t>Библиотека</w:t>
      </w:r>
      <w:r>
        <w:t xml:space="preserve"> </w:t>
      </w:r>
      <w:r>
        <w:rPr>
          <w:rFonts w:hint="eastAsia"/>
        </w:rPr>
        <w:t>классов</w:t>
      </w:r>
      <w:r>
        <w:t xml:space="preserve"> </w:t>
      </w:r>
      <w:r>
        <w:rPr>
          <w:rFonts w:hint="eastAsia"/>
        </w:rPr>
        <w:t>для</w:t>
      </w:r>
      <w:r>
        <w:t xml:space="preserve"> </w:t>
      </w:r>
      <w:r>
        <w:rPr>
          <w:rFonts w:hint="eastAsia"/>
        </w:rPr>
        <w:t>решения</w:t>
      </w:r>
      <w:r>
        <w:t xml:space="preserve"> </w:t>
      </w:r>
      <w:r>
        <w:rPr>
          <w:rFonts w:hint="eastAsia"/>
        </w:rPr>
        <w:t>краевых</w:t>
      </w:r>
      <w:r>
        <w:t xml:space="preserve"> </w:t>
      </w:r>
      <w:r>
        <w:rPr>
          <w:rFonts w:hint="eastAsia"/>
        </w:rPr>
        <w:t>задач</w:t>
      </w:r>
      <w:r>
        <w:t xml:space="preserve"> </w:t>
      </w:r>
      <w:r>
        <w:rPr>
          <w:rFonts w:hint="eastAsia"/>
        </w:rPr>
        <w:t>методом</w:t>
      </w:r>
      <w:r>
        <w:t xml:space="preserve"> </w:t>
      </w:r>
      <w:r>
        <w:rPr>
          <w:rFonts w:hint="eastAsia"/>
        </w:rPr>
        <w:t>конечных</w:t>
      </w:r>
      <w:r>
        <w:t xml:space="preserve"> </w:t>
      </w:r>
      <w:r>
        <w:rPr>
          <w:rFonts w:hint="eastAsia"/>
        </w:rPr>
        <w:t>элементов</w:t>
      </w:r>
    </w:p>
    <w:p w14:paraId="29105631" w14:textId="77777777" w:rsidR="00FA7EF3" w:rsidRDefault="00FA7EF3" w:rsidP="00FA7EF3"/>
    <w:p w14:paraId="72C76E23" w14:textId="77777777" w:rsidR="00FA7EF3" w:rsidRDefault="00FA7EF3" w:rsidP="00FA7EF3">
      <w:r>
        <w:t xml:space="preserve">3.5.4 </w:t>
      </w:r>
      <w:r>
        <w:rPr>
          <w:rFonts w:hint="eastAsia"/>
        </w:rPr>
        <w:t>Программный</w:t>
      </w:r>
      <w:r>
        <w:t xml:space="preserve"> </w:t>
      </w:r>
      <w:r>
        <w:rPr>
          <w:rFonts w:hint="eastAsia"/>
        </w:rPr>
        <w:t>интерфейс</w:t>
      </w:r>
      <w:r>
        <w:t xml:space="preserve"> </w:t>
      </w:r>
      <w:r>
        <w:rPr>
          <w:rFonts w:hint="eastAsia"/>
        </w:rPr>
        <w:t>пользователя</w:t>
      </w:r>
    </w:p>
    <w:p w14:paraId="67D93AD6" w14:textId="77777777" w:rsidR="00FA7EF3" w:rsidRDefault="00FA7EF3" w:rsidP="00FA7EF3"/>
    <w:p w14:paraId="13B302FB" w14:textId="77777777" w:rsidR="00FA7EF3" w:rsidRDefault="00FA7EF3" w:rsidP="00FA7EF3">
      <w:r>
        <w:t xml:space="preserve">3.5.5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для</w:t>
      </w:r>
      <w:r>
        <w:t xml:space="preserve"> </w:t>
      </w:r>
      <w:r>
        <w:rPr>
          <w:rFonts w:hint="eastAsia"/>
        </w:rPr>
        <w:t>решения</w:t>
      </w:r>
      <w:r>
        <w:t xml:space="preserve"> </w:t>
      </w:r>
      <w:r>
        <w:rPr>
          <w:rFonts w:hint="eastAsia"/>
        </w:rPr>
        <w:t>прямой</w:t>
      </w:r>
      <w:r>
        <w:t xml:space="preserve"> </w:t>
      </w:r>
      <w:r>
        <w:rPr>
          <w:rFonts w:hint="eastAsia"/>
        </w:rPr>
        <w:t>и</w:t>
      </w:r>
      <w:r>
        <w:t xml:space="preserve"> </w:t>
      </w:r>
      <w:r>
        <w:rPr>
          <w:rFonts w:hint="eastAsia"/>
        </w:rPr>
        <w:t>обратной</w:t>
      </w:r>
      <w:r>
        <w:t xml:space="preserve"> </w:t>
      </w:r>
      <w:r>
        <w:rPr>
          <w:rFonts w:hint="eastAsia"/>
        </w:rPr>
        <w:t>задач</w:t>
      </w:r>
      <w:r>
        <w:t xml:space="preserve"> </w:t>
      </w:r>
      <w:r>
        <w:rPr>
          <w:rFonts w:hint="eastAsia"/>
        </w:rPr>
        <w:t>гомогенизации</w:t>
      </w:r>
      <w:r>
        <w:t xml:space="preserve"> </w:t>
      </w:r>
      <w:r>
        <w:rPr>
          <w:rFonts w:hint="eastAsia"/>
        </w:rPr>
        <w:t>с</w:t>
      </w:r>
      <w:r>
        <w:t xml:space="preserve"> </w:t>
      </w:r>
      <w:r>
        <w:rPr>
          <w:rFonts w:hint="eastAsia"/>
        </w:rPr>
        <w:t>условиями</w:t>
      </w:r>
      <w:r>
        <w:t xml:space="preserve"> </w:t>
      </w:r>
      <w:r>
        <w:rPr>
          <w:rFonts w:hint="eastAsia"/>
        </w:rPr>
        <w:t>мягкого</w:t>
      </w:r>
      <w:r>
        <w:t xml:space="preserve"> </w:t>
      </w:r>
      <w:r>
        <w:rPr>
          <w:rFonts w:hint="eastAsia"/>
        </w:rPr>
        <w:t>неидеального</w:t>
      </w:r>
      <w:r>
        <w:t xml:space="preserve"> </w:t>
      </w:r>
      <w:r>
        <w:rPr>
          <w:rFonts w:hint="eastAsia"/>
        </w:rPr>
        <w:t>контакта</w:t>
      </w:r>
    </w:p>
    <w:p w14:paraId="5586057D" w14:textId="77777777" w:rsidR="00FA7EF3" w:rsidRDefault="00FA7EF3" w:rsidP="00FA7EF3"/>
    <w:p w14:paraId="118D6FFE" w14:textId="77777777" w:rsidR="00FA7EF3" w:rsidRDefault="00FA7EF3" w:rsidP="00FA7EF3">
      <w:r>
        <w:t xml:space="preserve">3.5.6 </w:t>
      </w:r>
      <w:r>
        <w:rPr>
          <w:rFonts w:hint="eastAsia"/>
        </w:rPr>
        <w:t>Параллельные</w:t>
      </w:r>
      <w:r>
        <w:t xml:space="preserve"> </w:t>
      </w:r>
      <w:r>
        <w:rPr>
          <w:rFonts w:hint="eastAsia"/>
        </w:rPr>
        <w:t>вычисления</w:t>
      </w:r>
      <w:r>
        <w:t xml:space="preserve"> </w:t>
      </w:r>
      <w:r>
        <w:rPr>
          <w:rFonts w:hint="eastAsia"/>
        </w:rPr>
        <w:t>для</w:t>
      </w:r>
      <w:r>
        <w:t xml:space="preserve"> </w:t>
      </w:r>
      <w:r>
        <w:rPr>
          <w:rFonts w:hint="eastAsia"/>
        </w:rPr>
        <w:t>решения</w:t>
      </w:r>
      <w:r>
        <w:t xml:space="preserve"> </w:t>
      </w:r>
      <w:r>
        <w:rPr>
          <w:rFonts w:hint="eastAsia"/>
        </w:rPr>
        <w:t>прямых</w:t>
      </w:r>
      <w:r>
        <w:t xml:space="preserve"> </w:t>
      </w:r>
      <w:r>
        <w:rPr>
          <w:rFonts w:hint="eastAsia"/>
        </w:rPr>
        <w:t>и</w:t>
      </w:r>
      <w:r>
        <w:t xml:space="preserve"> </w:t>
      </w:r>
      <w:r>
        <w:rPr>
          <w:rFonts w:hint="eastAsia"/>
        </w:rPr>
        <w:t>обратных</w:t>
      </w:r>
      <w:r>
        <w:t xml:space="preserve"> </w:t>
      </w:r>
      <w:r>
        <w:rPr>
          <w:rFonts w:hint="eastAsia"/>
        </w:rPr>
        <w:t>задач</w:t>
      </w:r>
      <w:r>
        <w:t xml:space="preserve"> </w:t>
      </w:r>
      <w:r>
        <w:rPr>
          <w:rFonts w:hint="eastAsia"/>
        </w:rPr>
        <w:t>гомогенизации</w:t>
      </w:r>
    </w:p>
    <w:p w14:paraId="7A0E261B" w14:textId="77777777" w:rsidR="00FA7EF3" w:rsidRDefault="00FA7EF3" w:rsidP="00FA7EF3"/>
    <w:p w14:paraId="0BD8DAEA" w14:textId="77777777" w:rsidR="00FA7EF3" w:rsidRDefault="00FA7EF3" w:rsidP="00FA7EF3">
      <w:r>
        <w:t xml:space="preserve">3.6 </w:t>
      </w:r>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1952F54A" w14:textId="77777777" w:rsidR="00FA7EF3" w:rsidRDefault="00FA7EF3" w:rsidP="00FA7EF3"/>
    <w:p w14:paraId="1E98C6CA" w14:textId="77777777" w:rsidR="00FA7EF3" w:rsidRDefault="00FA7EF3" w:rsidP="00FA7EF3">
      <w:r>
        <w:rPr>
          <w:rFonts w:hint="eastAsia"/>
        </w:rPr>
        <w:t>Глава</w:t>
      </w:r>
      <w:r>
        <w:t xml:space="preserve"> 4. </w:t>
      </w:r>
      <w:r>
        <w:rPr>
          <w:rFonts w:hint="eastAsia"/>
        </w:rPr>
        <w:t>Вычислительные</w:t>
      </w:r>
      <w:r>
        <w:t xml:space="preserve"> </w:t>
      </w:r>
      <w:r>
        <w:rPr>
          <w:rFonts w:hint="eastAsia"/>
        </w:rPr>
        <w:t>эксперименты</w:t>
      </w:r>
    </w:p>
    <w:p w14:paraId="660F01FB" w14:textId="77777777" w:rsidR="00FA7EF3" w:rsidRDefault="00FA7EF3" w:rsidP="00FA7EF3"/>
    <w:p w14:paraId="68CBE8C7" w14:textId="77777777" w:rsidR="00FA7EF3" w:rsidRDefault="00FA7EF3" w:rsidP="00FA7EF3">
      <w:r>
        <w:t xml:space="preserve">4.1 </w:t>
      </w:r>
      <w:r>
        <w:rPr>
          <w:rFonts w:hint="eastAsia"/>
        </w:rPr>
        <w:t>Дисперсно</w:t>
      </w:r>
      <w:r>
        <w:t>-</w:t>
      </w:r>
      <w:r>
        <w:rPr>
          <w:rFonts w:hint="eastAsia"/>
        </w:rPr>
        <w:t>армированный</w:t>
      </w:r>
      <w:r>
        <w:t xml:space="preserve"> </w:t>
      </w:r>
      <w:r>
        <w:rPr>
          <w:rFonts w:hint="eastAsia"/>
        </w:rPr>
        <w:t>композит</w:t>
      </w:r>
    </w:p>
    <w:p w14:paraId="71ADF807" w14:textId="77777777" w:rsidR="00FA7EF3" w:rsidRDefault="00FA7EF3" w:rsidP="00FA7EF3"/>
    <w:p w14:paraId="3A11074D" w14:textId="77777777" w:rsidR="00FA7EF3" w:rsidRDefault="00FA7EF3" w:rsidP="00FA7EF3">
      <w:r>
        <w:t xml:space="preserve">4.1.1 </w:t>
      </w:r>
      <w:r>
        <w:rPr>
          <w:rFonts w:hint="eastAsia"/>
        </w:rPr>
        <w:t>Сравнение</w:t>
      </w:r>
      <w:r>
        <w:t xml:space="preserve"> </w:t>
      </w:r>
      <w:r>
        <w:rPr>
          <w:rFonts w:hint="eastAsia"/>
        </w:rPr>
        <w:t>результатов</w:t>
      </w:r>
      <w:r>
        <w:t xml:space="preserve"> </w:t>
      </w:r>
      <w:r>
        <w:rPr>
          <w:rFonts w:hint="eastAsia"/>
        </w:rPr>
        <w:t>расчета</w:t>
      </w:r>
      <w:r>
        <w:t xml:space="preserve"> </w:t>
      </w:r>
      <w:r>
        <w:rPr>
          <w:rFonts w:hint="eastAsia"/>
        </w:rPr>
        <w:t>эффективных</w:t>
      </w:r>
      <w:r>
        <w:t xml:space="preserve"> </w:t>
      </w:r>
      <w:r>
        <w:rPr>
          <w:rFonts w:hint="eastAsia"/>
        </w:rPr>
        <w:t>упругих</w:t>
      </w:r>
      <w:r>
        <w:t xml:space="preserve"> </w:t>
      </w:r>
      <w:r>
        <w:rPr>
          <w:rFonts w:hint="eastAsia"/>
        </w:rPr>
        <w:t>характеристик</w:t>
      </w:r>
      <w:r>
        <w:t xml:space="preserve"> </w:t>
      </w:r>
      <w:r>
        <w:rPr>
          <w:rFonts w:hint="eastAsia"/>
        </w:rPr>
        <w:t>с</w:t>
      </w:r>
      <w:r>
        <w:t xml:space="preserve"> </w:t>
      </w:r>
      <w:r>
        <w:rPr>
          <w:rFonts w:hint="eastAsia"/>
        </w:rPr>
        <w:t>условиями</w:t>
      </w:r>
      <w:r>
        <w:t xml:space="preserve"> </w:t>
      </w:r>
      <w:r>
        <w:rPr>
          <w:rFonts w:hint="eastAsia"/>
        </w:rPr>
        <w:t>идеального</w:t>
      </w:r>
      <w:r>
        <w:t xml:space="preserve"> </w:t>
      </w:r>
      <w:r>
        <w:rPr>
          <w:rFonts w:hint="eastAsia"/>
        </w:rPr>
        <w:t>контакта</w:t>
      </w:r>
      <w:r>
        <w:t xml:space="preserve"> </w:t>
      </w:r>
      <w:r>
        <w:rPr>
          <w:rFonts w:hint="eastAsia"/>
        </w:rPr>
        <w:t>и</w:t>
      </w:r>
      <w:r>
        <w:t xml:space="preserve"> </w:t>
      </w:r>
      <w:r>
        <w:rPr>
          <w:rFonts w:hint="eastAsia"/>
        </w:rPr>
        <w:t>экспериментальных</w:t>
      </w:r>
      <w:r>
        <w:t xml:space="preserve"> </w:t>
      </w:r>
      <w:r>
        <w:rPr>
          <w:rFonts w:hint="eastAsia"/>
        </w:rPr>
        <w:t>данных</w:t>
      </w:r>
    </w:p>
    <w:p w14:paraId="3A51D809" w14:textId="77777777" w:rsidR="00FA7EF3" w:rsidRDefault="00FA7EF3" w:rsidP="00FA7EF3"/>
    <w:p w14:paraId="70D99A8C" w14:textId="77777777" w:rsidR="00FA7EF3" w:rsidRDefault="00FA7EF3" w:rsidP="00FA7EF3">
      <w:r>
        <w:t xml:space="preserve">4.1.2 </w:t>
      </w:r>
      <w:r>
        <w:rPr>
          <w:rFonts w:hint="eastAsia"/>
        </w:rPr>
        <w:t>Идентификация</w:t>
      </w:r>
      <w:r>
        <w:t xml:space="preserve"> </w:t>
      </w:r>
      <w:r>
        <w:rPr>
          <w:rFonts w:hint="eastAsia"/>
        </w:rPr>
        <w:t>параметров</w:t>
      </w:r>
      <w:r>
        <w:t xml:space="preserve"> </w:t>
      </w:r>
      <w:r>
        <w:rPr>
          <w:rFonts w:hint="eastAsia"/>
        </w:rPr>
        <w:t>межфазного</w:t>
      </w:r>
      <w:r>
        <w:t xml:space="preserve"> </w:t>
      </w:r>
      <w:r>
        <w:rPr>
          <w:rFonts w:hint="eastAsia"/>
        </w:rPr>
        <w:t>слоя</w:t>
      </w:r>
      <w:r>
        <w:t xml:space="preserve"> </w:t>
      </w:r>
      <w:r>
        <w:rPr>
          <w:rFonts w:hint="eastAsia"/>
        </w:rPr>
        <w:t>трехфазной</w:t>
      </w:r>
      <w:r>
        <w:t xml:space="preserve"> </w:t>
      </w:r>
      <w:r>
        <w:rPr>
          <w:rFonts w:hint="eastAsia"/>
        </w:rPr>
        <w:t>модели</w:t>
      </w:r>
      <w:r>
        <w:t xml:space="preserve"> </w:t>
      </w:r>
      <w:r>
        <w:rPr>
          <w:rFonts w:hint="eastAsia"/>
        </w:rPr>
        <w:t>по</w:t>
      </w:r>
      <w:r>
        <w:t xml:space="preserve"> </w:t>
      </w:r>
      <w:r>
        <w:rPr>
          <w:rFonts w:hint="eastAsia"/>
        </w:rPr>
        <w:t>экспериментальным</w:t>
      </w:r>
      <w:r>
        <w:t xml:space="preserve"> </w:t>
      </w:r>
      <w:r>
        <w:rPr>
          <w:rFonts w:hint="eastAsia"/>
        </w:rPr>
        <w:t>данным</w:t>
      </w:r>
    </w:p>
    <w:p w14:paraId="670ADF6C" w14:textId="77777777" w:rsidR="00FA7EF3" w:rsidRDefault="00FA7EF3" w:rsidP="00FA7EF3"/>
    <w:p w14:paraId="272A2819" w14:textId="77777777" w:rsidR="00FA7EF3" w:rsidRDefault="00FA7EF3" w:rsidP="00FA7EF3">
      <w:r>
        <w:t xml:space="preserve">4.1.3 </w:t>
      </w:r>
      <w:r>
        <w:rPr>
          <w:rFonts w:hint="eastAsia"/>
        </w:rPr>
        <w:t>Численное</w:t>
      </w:r>
      <w:r>
        <w:t xml:space="preserve"> </w:t>
      </w:r>
      <w:r>
        <w:rPr>
          <w:rFonts w:hint="eastAsia"/>
        </w:rPr>
        <w:t>сравнение</w:t>
      </w:r>
      <w:r>
        <w:t xml:space="preserve"> </w:t>
      </w:r>
      <w:r>
        <w:rPr>
          <w:rFonts w:hint="eastAsia"/>
        </w:rPr>
        <w:t>трехфазной</w:t>
      </w:r>
      <w:r>
        <w:t xml:space="preserve"> </w:t>
      </w:r>
      <w:r>
        <w:rPr>
          <w:rFonts w:hint="eastAsia"/>
        </w:rPr>
        <w:t>модели</w:t>
      </w:r>
      <w:r>
        <w:t xml:space="preserve"> </w:t>
      </w:r>
      <w:r>
        <w:rPr>
          <w:rFonts w:hint="eastAsia"/>
        </w:rPr>
        <w:t>и</w:t>
      </w:r>
      <w:r>
        <w:t xml:space="preserve"> </w:t>
      </w:r>
      <w:r>
        <w:rPr>
          <w:rFonts w:hint="eastAsia"/>
        </w:rPr>
        <w:t>модели</w:t>
      </w:r>
      <w:r>
        <w:t xml:space="preserve"> </w:t>
      </w:r>
      <w:r>
        <w:rPr>
          <w:rFonts w:hint="eastAsia"/>
        </w:rPr>
        <w:t>с</w:t>
      </w:r>
      <w:r>
        <w:t xml:space="preserve"> </w:t>
      </w:r>
      <w:r>
        <w:rPr>
          <w:rFonts w:hint="eastAsia"/>
        </w:rPr>
        <w:t>условиями</w:t>
      </w:r>
      <w:r>
        <w:t xml:space="preserve"> </w:t>
      </w:r>
      <w:r>
        <w:rPr>
          <w:rFonts w:hint="eastAsia"/>
        </w:rPr>
        <w:t>мягкого</w:t>
      </w:r>
      <w:r>
        <w:t xml:space="preserve"> </w:t>
      </w:r>
      <w:r>
        <w:rPr>
          <w:rFonts w:hint="eastAsia"/>
        </w:rPr>
        <w:t>неидеального</w:t>
      </w:r>
      <w:r>
        <w:t xml:space="preserve"> </w:t>
      </w:r>
      <w:r>
        <w:rPr>
          <w:rFonts w:hint="eastAsia"/>
        </w:rPr>
        <w:t>контакта</w:t>
      </w:r>
    </w:p>
    <w:p w14:paraId="17511636" w14:textId="77777777" w:rsidR="00FA7EF3" w:rsidRDefault="00FA7EF3" w:rsidP="00FA7EF3"/>
    <w:p w14:paraId="1CCDC1E7" w14:textId="77777777" w:rsidR="00FA7EF3" w:rsidRDefault="00FA7EF3" w:rsidP="00FA7EF3">
      <w:r>
        <w:t xml:space="preserve">4.1.4 </w:t>
      </w:r>
      <w:r>
        <w:rPr>
          <w:rFonts w:hint="eastAsia"/>
        </w:rPr>
        <w:t>Численная</w:t>
      </w:r>
      <w:r>
        <w:t xml:space="preserve"> </w:t>
      </w:r>
      <w:r>
        <w:rPr>
          <w:rFonts w:hint="eastAsia"/>
        </w:rPr>
        <w:t>идентификация</w:t>
      </w:r>
      <w:r>
        <w:t xml:space="preserve"> </w:t>
      </w:r>
      <w:r>
        <w:rPr>
          <w:rFonts w:hint="eastAsia"/>
        </w:rPr>
        <w:t>коэффициентов</w:t>
      </w:r>
      <w:r>
        <w:t xml:space="preserve"> </w:t>
      </w:r>
      <w:r>
        <w:rPr>
          <w:rFonts w:hint="eastAsia"/>
        </w:rPr>
        <w:t>мягкого</w:t>
      </w:r>
      <w:r>
        <w:t xml:space="preserve"> </w:t>
      </w:r>
      <w:r>
        <w:rPr>
          <w:rFonts w:hint="eastAsia"/>
        </w:rPr>
        <w:t>неидеального</w:t>
      </w:r>
      <w:r>
        <w:t xml:space="preserve"> </w:t>
      </w:r>
      <w:r>
        <w:rPr>
          <w:rFonts w:hint="eastAsia"/>
        </w:rPr>
        <w:t>контакта</w:t>
      </w:r>
      <w:r>
        <w:t xml:space="preserve"> </w:t>
      </w:r>
      <w:r>
        <w:rPr>
          <w:rFonts w:hint="eastAsia"/>
        </w:rPr>
        <w:t>для</w:t>
      </w:r>
      <w:r>
        <w:t xml:space="preserve"> </w:t>
      </w:r>
      <w:r>
        <w:rPr>
          <w:rFonts w:hint="eastAsia"/>
        </w:rPr>
        <w:t>дисперсно</w:t>
      </w:r>
      <w:r>
        <w:t>-</w:t>
      </w:r>
      <w:r>
        <w:rPr>
          <w:rFonts w:hint="eastAsia"/>
        </w:rPr>
        <w:t>армированного</w:t>
      </w:r>
      <w:r>
        <w:t xml:space="preserve"> </w:t>
      </w:r>
      <w:r>
        <w:rPr>
          <w:rFonts w:hint="eastAsia"/>
        </w:rPr>
        <w:t>композиционного</w:t>
      </w:r>
      <w:r>
        <w:t xml:space="preserve"> </w:t>
      </w:r>
      <w:r>
        <w:rPr>
          <w:rFonts w:hint="eastAsia"/>
        </w:rPr>
        <w:t>материала</w:t>
      </w:r>
    </w:p>
    <w:p w14:paraId="1C947BCF" w14:textId="77777777" w:rsidR="00FA7EF3" w:rsidRDefault="00FA7EF3" w:rsidP="00FA7EF3"/>
    <w:p w14:paraId="075E7338" w14:textId="77777777" w:rsidR="00FA7EF3" w:rsidRDefault="00FA7EF3" w:rsidP="00FA7EF3">
      <w:r>
        <w:lastRenderedPageBreak/>
        <w:t xml:space="preserve">4.2 </w:t>
      </w:r>
      <w:r>
        <w:rPr>
          <w:rFonts w:hint="eastAsia"/>
        </w:rPr>
        <w:t>Однонаправленный</w:t>
      </w:r>
      <w:r>
        <w:t xml:space="preserve"> </w:t>
      </w:r>
      <w:r>
        <w:rPr>
          <w:rFonts w:hint="eastAsia"/>
        </w:rPr>
        <w:t>композит</w:t>
      </w:r>
    </w:p>
    <w:p w14:paraId="4D76D59A" w14:textId="77777777" w:rsidR="00FA7EF3" w:rsidRDefault="00FA7EF3" w:rsidP="00FA7EF3"/>
    <w:p w14:paraId="62ED5FDE" w14:textId="77777777" w:rsidR="00FA7EF3" w:rsidRDefault="00FA7EF3" w:rsidP="00FA7EF3">
      <w:r>
        <w:t xml:space="preserve">4.2.1 </w:t>
      </w:r>
      <w:r>
        <w:rPr>
          <w:rFonts w:hint="eastAsia"/>
        </w:rPr>
        <w:t>Сравнение</w:t>
      </w:r>
      <w:r>
        <w:t xml:space="preserve"> </w:t>
      </w:r>
      <w:r>
        <w:rPr>
          <w:rFonts w:hint="eastAsia"/>
        </w:rPr>
        <w:t>результатов</w:t>
      </w:r>
      <w:r>
        <w:t xml:space="preserve"> </w:t>
      </w:r>
      <w:r>
        <w:rPr>
          <w:rFonts w:hint="eastAsia"/>
        </w:rPr>
        <w:t>расчета</w:t>
      </w:r>
      <w:r>
        <w:t xml:space="preserve"> </w:t>
      </w:r>
      <w:r>
        <w:rPr>
          <w:rFonts w:hint="eastAsia"/>
        </w:rPr>
        <w:t>эффективных</w:t>
      </w:r>
      <w:r>
        <w:t xml:space="preserve"> </w:t>
      </w:r>
      <w:r>
        <w:rPr>
          <w:rFonts w:hint="eastAsia"/>
        </w:rPr>
        <w:t>упругих</w:t>
      </w:r>
      <w:r>
        <w:t xml:space="preserve"> </w:t>
      </w:r>
      <w:r>
        <w:rPr>
          <w:rFonts w:hint="eastAsia"/>
        </w:rPr>
        <w:t>характеристик</w:t>
      </w:r>
      <w:r>
        <w:t xml:space="preserve"> </w:t>
      </w:r>
      <w:r>
        <w:rPr>
          <w:rFonts w:hint="eastAsia"/>
        </w:rPr>
        <w:t>с</w:t>
      </w:r>
      <w:r>
        <w:t xml:space="preserve"> </w:t>
      </w:r>
      <w:r>
        <w:rPr>
          <w:rFonts w:hint="eastAsia"/>
        </w:rPr>
        <w:t>условиями</w:t>
      </w:r>
      <w:r>
        <w:t xml:space="preserve"> </w:t>
      </w:r>
      <w:r>
        <w:rPr>
          <w:rFonts w:hint="eastAsia"/>
        </w:rPr>
        <w:t>идеального</w:t>
      </w:r>
      <w:r>
        <w:t xml:space="preserve"> </w:t>
      </w:r>
      <w:r>
        <w:rPr>
          <w:rFonts w:hint="eastAsia"/>
        </w:rPr>
        <w:t>контакта</w:t>
      </w:r>
      <w:r>
        <w:t xml:space="preserve"> </w:t>
      </w:r>
      <w:r>
        <w:rPr>
          <w:rFonts w:hint="eastAsia"/>
        </w:rPr>
        <w:t>и</w:t>
      </w:r>
      <w:r>
        <w:t xml:space="preserve"> </w:t>
      </w:r>
      <w:r>
        <w:rPr>
          <w:rFonts w:hint="eastAsia"/>
        </w:rPr>
        <w:t>экспериментальных</w:t>
      </w:r>
      <w:r>
        <w:t xml:space="preserve"> </w:t>
      </w:r>
      <w:r>
        <w:rPr>
          <w:rFonts w:hint="eastAsia"/>
        </w:rPr>
        <w:t>данных</w:t>
      </w:r>
    </w:p>
    <w:p w14:paraId="4783A934" w14:textId="77777777" w:rsidR="00FA7EF3" w:rsidRDefault="00FA7EF3" w:rsidP="00FA7EF3"/>
    <w:p w14:paraId="20FF1CC3" w14:textId="77777777" w:rsidR="00FA7EF3" w:rsidRDefault="00FA7EF3" w:rsidP="00FA7EF3">
      <w:r>
        <w:t xml:space="preserve">4.2.2 </w:t>
      </w:r>
      <w:r>
        <w:rPr>
          <w:rFonts w:hint="eastAsia"/>
        </w:rPr>
        <w:t>Численное</w:t>
      </w:r>
      <w:r>
        <w:t xml:space="preserve"> </w:t>
      </w:r>
      <w:r>
        <w:rPr>
          <w:rFonts w:hint="eastAsia"/>
        </w:rPr>
        <w:t>сравнение</w:t>
      </w:r>
      <w:r>
        <w:t xml:space="preserve"> </w:t>
      </w:r>
      <w:r>
        <w:rPr>
          <w:rFonts w:hint="eastAsia"/>
        </w:rPr>
        <w:t>трехфазной</w:t>
      </w:r>
      <w:r>
        <w:t xml:space="preserve"> </w:t>
      </w:r>
      <w:r>
        <w:rPr>
          <w:rFonts w:hint="eastAsia"/>
        </w:rPr>
        <w:t>модели</w:t>
      </w:r>
      <w:r>
        <w:t xml:space="preserve"> </w:t>
      </w:r>
      <w:r>
        <w:rPr>
          <w:rFonts w:hint="eastAsia"/>
        </w:rPr>
        <w:t>и</w:t>
      </w:r>
      <w:r>
        <w:t xml:space="preserve"> </w:t>
      </w:r>
      <w:r>
        <w:rPr>
          <w:rFonts w:hint="eastAsia"/>
        </w:rPr>
        <w:t>модели</w:t>
      </w:r>
      <w:r>
        <w:t xml:space="preserve"> </w:t>
      </w:r>
      <w:r>
        <w:rPr>
          <w:rFonts w:hint="eastAsia"/>
        </w:rPr>
        <w:t>с</w:t>
      </w:r>
      <w:r>
        <w:t xml:space="preserve"> </w:t>
      </w:r>
      <w:r>
        <w:rPr>
          <w:rFonts w:hint="eastAsia"/>
        </w:rPr>
        <w:t>условиями</w:t>
      </w:r>
      <w:r>
        <w:t xml:space="preserve"> </w:t>
      </w:r>
      <w:r>
        <w:rPr>
          <w:rFonts w:hint="eastAsia"/>
        </w:rPr>
        <w:t>мягкого</w:t>
      </w:r>
      <w:r>
        <w:t xml:space="preserve"> </w:t>
      </w:r>
      <w:r>
        <w:rPr>
          <w:rFonts w:hint="eastAsia"/>
        </w:rPr>
        <w:t>неидеального</w:t>
      </w:r>
      <w:r>
        <w:t xml:space="preserve"> </w:t>
      </w:r>
      <w:r>
        <w:rPr>
          <w:rFonts w:hint="eastAsia"/>
        </w:rPr>
        <w:t>контакта</w:t>
      </w:r>
    </w:p>
    <w:p w14:paraId="75FF3BC1" w14:textId="77777777" w:rsidR="00FA7EF3" w:rsidRDefault="00FA7EF3" w:rsidP="00FA7EF3"/>
    <w:p w14:paraId="5BA44FED" w14:textId="77777777" w:rsidR="00FA7EF3" w:rsidRDefault="00FA7EF3" w:rsidP="00FA7EF3">
      <w:r>
        <w:t xml:space="preserve">4.2.3 </w:t>
      </w:r>
      <w:r>
        <w:rPr>
          <w:rFonts w:hint="eastAsia"/>
        </w:rPr>
        <w:t>Идентификация</w:t>
      </w:r>
      <w:r>
        <w:t xml:space="preserve"> </w:t>
      </w:r>
      <w:r>
        <w:rPr>
          <w:rFonts w:hint="eastAsia"/>
        </w:rPr>
        <w:t>коэффициентов</w:t>
      </w:r>
      <w:r>
        <w:t xml:space="preserve"> </w:t>
      </w:r>
      <w:r>
        <w:rPr>
          <w:rFonts w:hint="eastAsia"/>
        </w:rPr>
        <w:t>неидеального</w:t>
      </w:r>
      <w:r>
        <w:t xml:space="preserve"> </w:t>
      </w:r>
      <w:r>
        <w:rPr>
          <w:rFonts w:hint="eastAsia"/>
        </w:rPr>
        <w:t>контакта</w:t>
      </w:r>
      <w:r>
        <w:t xml:space="preserve"> </w:t>
      </w:r>
      <w:r>
        <w:rPr>
          <w:rFonts w:hint="eastAsia"/>
        </w:rPr>
        <w:t>по</w:t>
      </w:r>
      <w:r>
        <w:t xml:space="preserve"> </w:t>
      </w:r>
      <w:r>
        <w:rPr>
          <w:rFonts w:hint="eastAsia"/>
        </w:rPr>
        <w:t>экспериментальным</w:t>
      </w:r>
      <w:r>
        <w:t xml:space="preserve"> </w:t>
      </w:r>
      <w:r>
        <w:rPr>
          <w:rFonts w:hint="eastAsia"/>
        </w:rPr>
        <w:t>данным</w:t>
      </w:r>
      <w:r>
        <w:t xml:space="preserve"> </w:t>
      </w:r>
      <w:r>
        <w:rPr>
          <w:rFonts w:hint="eastAsia"/>
        </w:rPr>
        <w:t>для</w:t>
      </w:r>
      <w:r>
        <w:t xml:space="preserve"> </w:t>
      </w:r>
      <w:r>
        <w:rPr>
          <w:rFonts w:hint="eastAsia"/>
        </w:rPr>
        <w:t>транстропного</w:t>
      </w:r>
      <w:r>
        <w:t xml:space="preserve"> </w:t>
      </w:r>
      <w:r>
        <w:rPr>
          <w:rFonts w:hint="eastAsia"/>
        </w:rPr>
        <w:t>композита</w:t>
      </w:r>
    </w:p>
    <w:p w14:paraId="499B17D4" w14:textId="77777777" w:rsidR="00FA7EF3" w:rsidRDefault="00FA7EF3" w:rsidP="00FA7EF3"/>
    <w:p w14:paraId="5DEE0CF6" w14:textId="77777777" w:rsidR="00FA7EF3" w:rsidRDefault="00FA7EF3" w:rsidP="00FA7EF3">
      <w:r>
        <w:t xml:space="preserve">4.3 </w:t>
      </w:r>
      <w:r>
        <w:rPr>
          <w:rFonts w:hint="eastAsia"/>
        </w:rPr>
        <w:t>Выводы</w:t>
      </w:r>
      <w:r>
        <w:t xml:space="preserve"> </w:t>
      </w:r>
      <w:r>
        <w:rPr>
          <w:rFonts w:hint="eastAsia"/>
        </w:rPr>
        <w:t>к</w:t>
      </w:r>
      <w:r>
        <w:t xml:space="preserve"> </w:t>
      </w:r>
      <w:r>
        <w:rPr>
          <w:rFonts w:hint="eastAsia"/>
        </w:rPr>
        <w:t>четвертой</w:t>
      </w:r>
      <w:r>
        <w:t xml:space="preserve"> </w:t>
      </w:r>
      <w:r>
        <w:rPr>
          <w:rFonts w:hint="eastAsia"/>
        </w:rPr>
        <w:t>главе</w:t>
      </w:r>
    </w:p>
    <w:p w14:paraId="10741741" w14:textId="77777777" w:rsidR="00FA7EF3" w:rsidRDefault="00FA7EF3" w:rsidP="00FA7EF3"/>
    <w:p w14:paraId="50ACE2F1" w14:textId="77777777" w:rsidR="00FA7EF3" w:rsidRDefault="00FA7EF3" w:rsidP="00FA7EF3">
      <w:r>
        <w:rPr>
          <w:rFonts w:hint="eastAsia"/>
        </w:rPr>
        <w:t>Общие</w:t>
      </w:r>
      <w:r>
        <w:t xml:space="preserve"> </w:t>
      </w:r>
      <w:r>
        <w:rPr>
          <w:rFonts w:hint="eastAsia"/>
        </w:rPr>
        <w:t>выводы</w:t>
      </w:r>
    </w:p>
    <w:p w14:paraId="138B1896" w14:textId="77777777" w:rsidR="00FA7EF3" w:rsidRDefault="00FA7EF3" w:rsidP="00FA7EF3"/>
    <w:p w14:paraId="5A3AEE95" w14:textId="77777777" w:rsidR="00FA7EF3" w:rsidRDefault="00FA7EF3" w:rsidP="00FA7EF3">
      <w:r>
        <w:rPr>
          <w:rFonts w:hint="eastAsia"/>
        </w:rPr>
        <w:t>Заключение</w:t>
      </w:r>
    </w:p>
    <w:p w14:paraId="21DFBDE5" w14:textId="77777777" w:rsidR="00FA7EF3" w:rsidRDefault="00FA7EF3" w:rsidP="00FA7EF3"/>
    <w:p w14:paraId="39FB5942" w14:textId="1F84C605" w:rsidR="00FA7EF3" w:rsidRPr="00FA7EF3" w:rsidRDefault="00FA7EF3" w:rsidP="00FA7EF3">
      <w:r>
        <w:rPr>
          <w:rFonts w:hint="eastAsia"/>
        </w:rPr>
        <w:t>Список</w:t>
      </w:r>
      <w:r>
        <w:t xml:space="preserve"> </w:t>
      </w:r>
      <w:r>
        <w:rPr>
          <w:rFonts w:hint="eastAsia"/>
        </w:rPr>
        <w:t>литературы</w:t>
      </w:r>
    </w:p>
    <w:sectPr w:rsidR="00FA7EF3" w:rsidRPr="00FA7EF3" w:rsidSect="002908C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51CC" w14:textId="77777777" w:rsidR="002908CA" w:rsidRDefault="002908CA">
      <w:pPr>
        <w:spacing w:after="0" w:line="240" w:lineRule="auto"/>
      </w:pPr>
      <w:r>
        <w:separator/>
      </w:r>
    </w:p>
  </w:endnote>
  <w:endnote w:type="continuationSeparator" w:id="0">
    <w:p w14:paraId="72FA7F2E" w14:textId="77777777" w:rsidR="002908CA" w:rsidRDefault="0029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9BB0" w14:textId="77777777" w:rsidR="002908CA" w:rsidRDefault="002908CA"/>
    <w:p w14:paraId="370B71ED" w14:textId="77777777" w:rsidR="002908CA" w:rsidRDefault="002908CA"/>
    <w:p w14:paraId="4D1E5369" w14:textId="77777777" w:rsidR="002908CA" w:rsidRDefault="002908CA"/>
    <w:p w14:paraId="1F72B378" w14:textId="77777777" w:rsidR="002908CA" w:rsidRDefault="002908CA"/>
    <w:p w14:paraId="0E5BD1A5" w14:textId="77777777" w:rsidR="002908CA" w:rsidRDefault="002908CA"/>
    <w:p w14:paraId="7386729E" w14:textId="77777777" w:rsidR="002908CA" w:rsidRDefault="002908CA"/>
    <w:p w14:paraId="07E802C6" w14:textId="77777777" w:rsidR="002908CA" w:rsidRDefault="002908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EA174B" wp14:editId="048C74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A5F29" w14:textId="77777777" w:rsidR="002908CA" w:rsidRDefault="002908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EA17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2A5F29" w14:textId="77777777" w:rsidR="002908CA" w:rsidRDefault="002908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BF24A4" w14:textId="77777777" w:rsidR="002908CA" w:rsidRDefault="002908CA"/>
    <w:p w14:paraId="41EDA90E" w14:textId="77777777" w:rsidR="002908CA" w:rsidRDefault="002908CA"/>
    <w:p w14:paraId="557B5321" w14:textId="77777777" w:rsidR="002908CA" w:rsidRDefault="002908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662324" wp14:editId="385ED8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D1D5B" w14:textId="77777777" w:rsidR="002908CA" w:rsidRDefault="002908CA"/>
                          <w:p w14:paraId="2C1BEE72" w14:textId="77777777" w:rsidR="002908CA" w:rsidRDefault="002908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6623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BD1D5B" w14:textId="77777777" w:rsidR="002908CA" w:rsidRDefault="002908CA"/>
                    <w:p w14:paraId="2C1BEE72" w14:textId="77777777" w:rsidR="002908CA" w:rsidRDefault="002908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30F90B" w14:textId="77777777" w:rsidR="002908CA" w:rsidRDefault="002908CA"/>
    <w:p w14:paraId="2CCF15F4" w14:textId="77777777" w:rsidR="002908CA" w:rsidRDefault="002908CA">
      <w:pPr>
        <w:rPr>
          <w:sz w:val="2"/>
          <w:szCs w:val="2"/>
        </w:rPr>
      </w:pPr>
    </w:p>
    <w:p w14:paraId="1F8A0E54" w14:textId="77777777" w:rsidR="002908CA" w:rsidRDefault="002908CA"/>
    <w:p w14:paraId="0E547A72" w14:textId="77777777" w:rsidR="002908CA" w:rsidRDefault="002908CA">
      <w:pPr>
        <w:spacing w:after="0" w:line="240" w:lineRule="auto"/>
      </w:pPr>
    </w:p>
  </w:footnote>
  <w:footnote w:type="continuationSeparator" w:id="0">
    <w:p w14:paraId="1EA1BE93" w14:textId="77777777" w:rsidR="002908CA" w:rsidRDefault="00290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CA"/>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11632</TotalTime>
  <Pages>6</Pages>
  <Words>679</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1074</cp:revision>
  <cp:lastPrinted>2009-02-06T05:36:00Z</cp:lastPrinted>
  <dcterms:created xsi:type="dcterms:W3CDTF">2024-01-07T13:43:00Z</dcterms:created>
  <dcterms:modified xsi:type="dcterms:W3CDTF">2024-01-25T10:07:00Z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