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A627" w14:textId="0CBC6B1F" w:rsidR="00797EC8" w:rsidRDefault="00C420DE" w:rsidP="00C420DE">
      <w:r w:rsidRPr="00C420DE">
        <w:rPr>
          <w:rFonts w:hint="eastAsia"/>
        </w:rPr>
        <w:t>Журавлев</w:t>
      </w:r>
      <w:r w:rsidRPr="00C420DE">
        <w:t xml:space="preserve"> </w:t>
      </w:r>
      <w:r w:rsidRPr="00C420DE">
        <w:rPr>
          <w:rFonts w:hint="eastAsia"/>
        </w:rPr>
        <w:t>Илья</w:t>
      </w:r>
      <w:r w:rsidRPr="00C420DE">
        <w:t xml:space="preserve"> </w:t>
      </w:r>
      <w:r w:rsidRPr="00C420DE">
        <w:rPr>
          <w:rFonts w:hint="eastAsia"/>
        </w:rPr>
        <w:t>Валерьевич</w:t>
      </w:r>
      <w:r>
        <w:t xml:space="preserve"> </w:t>
      </w:r>
      <w:r w:rsidRPr="00C420DE">
        <w:rPr>
          <w:rFonts w:hint="eastAsia"/>
        </w:rPr>
        <w:t>Формирование</w:t>
      </w:r>
      <w:r w:rsidRPr="00C420DE">
        <w:t xml:space="preserve"> </w:t>
      </w:r>
      <w:r w:rsidRPr="00C420DE">
        <w:rPr>
          <w:rFonts w:hint="eastAsia"/>
        </w:rPr>
        <w:t>энергосберегающей</w:t>
      </w:r>
      <w:r w:rsidRPr="00C420DE">
        <w:t xml:space="preserve"> </w:t>
      </w:r>
      <w:r w:rsidRPr="00C420DE">
        <w:rPr>
          <w:rFonts w:hint="eastAsia"/>
        </w:rPr>
        <w:t>политики</w:t>
      </w:r>
      <w:r w:rsidRPr="00C420DE">
        <w:t xml:space="preserve"> </w:t>
      </w:r>
      <w:r w:rsidRPr="00C420DE">
        <w:rPr>
          <w:rFonts w:hint="eastAsia"/>
        </w:rPr>
        <w:t>в</w:t>
      </w:r>
      <w:r w:rsidRPr="00C420DE">
        <w:t xml:space="preserve"> </w:t>
      </w:r>
      <w:r w:rsidRPr="00C420DE">
        <w:rPr>
          <w:rFonts w:hint="eastAsia"/>
        </w:rPr>
        <w:t>газораспределительных</w:t>
      </w:r>
      <w:r w:rsidRPr="00C420DE">
        <w:t xml:space="preserve"> </w:t>
      </w:r>
      <w:r w:rsidRPr="00C420DE">
        <w:rPr>
          <w:rFonts w:hint="eastAsia"/>
        </w:rPr>
        <w:t>организациях</w:t>
      </w:r>
    </w:p>
    <w:p w14:paraId="5D70FD4B" w14:textId="77777777" w:rsidR="00C420DE" w:rsidRDefault="00C420DE" w:rsidP="00C420DE">
      <w:r>
        <w:rPr>
          <w:rFonts w:hint="eastAsia"/>
        </w:rPr>
        <w:t>ОГЛАВЛЕНИЕ</w:t>
      </w:r>
      <w:r>
        <w:t xml:space="preserve"> </w:t>
      </w:r>
      <w:r>
        <w:rPr>
          <w:rFonts w:hint="eastAsia"/>
        </w:rPr>
        <w:t>ДИССЕРТАЦИИ</w:t>
      </w:r>
    </w:p>
    <w:p w14:paraId="52B21C56" w14:textId="77777777" w:rsidR="00C420DE" w:rsidRDefault="00C420DE" w:rsidP="00C420DE">
      <w:r>
        <w:rPr>
          <w:rFonts w:hint="eastAsia"/>
        </w:rPr>
        <w:t>кандидат</w:t>
      </w:r>
      <w:r>
        <w:t xml:space="preserve"> </w:t>
      </w:r>
      <w:r>
        <w:rPr>
          <w:rFonts w:hint="eastAsia"/>
        </w:rPr>
        <w:t>наук</w:t>
      </w:r>
      <w:r>
        <w:t xml:space="preserve"> </w:t>
      </w:r>
      <w:r>
        <w:rPr>
          <w:rFonts w:hint="eastAsia"/>
        </w:rPr>
        <w:t>Журавлев</w:t>
      </w:r>
      <w:r>
        <w:t xml:space="preserve"> </w:t>
      </w:r>
      <w:r>
        <w:rPr>
          <w:rFonts w:hint="eastAsia"/>
        </w:rPr>
        <w:t>Илья</w:t>
      </w:r>
      <w:r>
        <w:t xml:space="preserve"> </w:t>
      </w:r>
      <w:r>
        <w:rPr>
          <w:rFonts w:hint="eastAsia"/>
        </w:rPr>
        <w:t>Валерьевич</w:t>
      </w:r>
    </w:p>
    <w:p w14:paraId="15F5E3EA" w14:textId="77777777" w:rsidR="00C420DE" w:rsidRDefault="00C420DE" w:rsidP="00C420DE">
      <w:r>
        <w:rPr>
          <w:rFonts w:hint="eastAsia"/>
        </w:rPr>
        <w:t>Введение</w:t>
      </w:r>
    </w:p>
    <w:p w14:paraId="1535453A" w14:textId="77777777" w:rsidR="00C420DE" w:rsidRDefault="00C420DE" w:rsidP="00C420DE"/>
    <w:p w14:paraId="37AD84E8" w14:textId="77777777" w:rsidR="00C420DE" w:rsidRDefault="00C420DE" w:rsidP="00C420DE">
      <w:r>
        <w:rPr>
          <w:rFonts w:hint="eastAsia"/>
        </w:rPr>
        <w:t>Глава</w:t>
      </w:r>
      <w:r>
        <w:t xml:space="preserve"> 1. </w:t>
      </w:r>
      <w:r>
        <w:rPr>
          <w:rFonts w:hint="eastAsia"/>
        </w:rPr>
        <w:t>Анализ</w:t>
      </w:r>
      <w:r>
        <w:t xml:space="preserve"> </w:t>
      </w:r>
      <w:r>
        <w:rPr>
          <w:rFonts w:hint="eastAsia"/>
        </w:rPr>
        <w:t>факторов</w:t>
      </w:r>
      <w:r>
        <w:t xml:space="preserve"> </w:t>
      </w:r>
      <w:r>
        <w:rPr>
          <w:rFonts w:hint="eastAsia"/>
        </w:rPr>
        <w:t>энергосбережения</w:t>
      </w:r>
      <w:r>
        <w:t xml:space="preserve"> </w:t>
      </w:r>
      <w:r>
        <w:rPr>
          <w:rFonts w:hint="eastAsia"/>
        </w:rPr>
        <w:t>и</w:t>
      </w:r>
      <w:r>
        <w:t xml:space="preserve"> </w:t>
      </w:r>
      <w:r>
        <w:rPr>
          <w:rFonts w:hint="eastAsia"/>
        </w:rPr>
        <w:t>существующих</w:t>
      </w:r>
      <w:r>
        <w:t xml:space="preserve"> </w:t>
      </w:r>
      <w:r>
        <w:rPr>
          <w:rFonts w:hint="eastAsia"/>
        </w:rPr>
        <w:t>решений</w:t>
      </w:r>
      <w:r>
        <w:t xml:space="preserve"> </w:t>
      </w:r>
      <w:r>
        <w:rPr>
          <w:rFonts w:hint="eastAsia"/>
        </w:rPr>
        <w:t>по</w:t>
      </w:r>
    </w:p>
    <w:p w14:paraId="16D09306" w14:textId="77777777" w:rsidR="00C420DE" w:rsidRDefault="00C420DE" w:rsidP="00C420DE"/>
    <w:p w14:paraId="5AA4FF61" w14:textId="77777777" w:rsidR="00C420DE" w:rsidRDefault="00C420DE" w:rsidP="00C420DE">
      <w:r>
        <w:rPr>
          <w:rFonts w:hint="eastAsia"/>
        </w:rPr>
        <w:t>повышению</w:t>
      </w:r>
      <w:r>
        <w:t xml:space="preserve"> </w:t>
      </w:r>
      <w:r>
        <w:rPr>
          <w:rFonts w:hint="eastAsia"/>
        </w:rPr>
        <w:t>энергетической</w:t>
      </w:r>
      <w:r>
        <w:t xml:space="preserve"> </w:t>
      </w:r>
      <w:r>
        <w:rPr>
          <w:rFonts w:hint="eastAsia"/>
        </w:rPr>
        <w:t>эффективности</w:t>
      </w:r>
      <w:r>
        <w:t xml:space="preserve"> </w:t>
      </w:r>
      <w:r>
        <w:rPr>
          <w:rFonts w:hint="eastAsia"/>
        </w:rPr>
        <w:t>газораспределительных</w:t>
      </w:r>
    </w:p>
    <w:p w14:paraId="06E620E8" w14:textId="77777777" w:rsidR="00C420DE" w:rsidRDefault="00C420DE" w:rsidP="00C420DE"/>
    <w:p w14:paraId="458910A4" w14:textId="77777777" w:rsidR="00C420DE" w:rsidRDefault="00C420DE" w:rsidP="00C420DE">
      <w:r>
        <w:rPr>
          <w:rFonts w:hint="eastAsia"/>
        </w:rPr>
        <w:t>организаций</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36502B6F" w14:textId="77777777" w:rsidR="00C420DE" w:rsidRDefault="00C420DE" w:rsidP="00C420DE"/>
    <w:p w14:paraId="3C9F2295" w14:textId="77777777" w:rsidR="00C420DE" w:rsidRDefault="00C420DE" w:rsidP="00C420DE">
      <w:r>
        <w:t xml:space="preserve">1.1 </w:t>
      </w:r>
      <w:r>
        <w:rPr>
          <w:rFonts w:hint="eastAsia"/>
        </w:rPr>
        <w:t>Стратегия</w:t>
      </w:r>
      <w:r>
        <w:t xml:space="preserve"> </w:t>
      </w:r>
      <w:r>
        <w:rPr>
          <w:rFonts w:hint="eastAsia"/>
        </w:rPr>
        <w:t>формирования</w:t>
      </w:r>
      <w:r>
        <w:t xml:space="preserve"> </w:t>
      </w:r>
      <w:r>
        <w:rPr>
          <w:rFonts w:hint="eastAsia"/>
        </w:rPr>
        <w:t>методов</w:t>
      </w:r>
      <w:r>
        <w:t xml:space="preserve"> </w:t>
      </w:r>
      <w:r>
        <w:rPr>
          <w:rFonts w:hint="eastAsia"/>
        </w:rPr>
        <w:t>управления</w:t>
      </w:r>
      <w:r>
        <w:t xml:space="preserve"> </w:t>
      </w:r>
      <w:r>
        <w:rPr>
          <w:rFonts w:hint="eastAsia"/>
        </w:rPr>
        <w:t>энергосбережением</w:t>
      </w:r>
    </w:p>
    <w:p w14:paraId="3FFE7F20" w14:textId="77777777" w:rsidR="00C420DE" w:rsidRDefault="00C420DE" w:rsidP="00C420DE"/>
    <w:p w14:paraId="215FD607" w14:textId="77777777" w:rsidR="00C420DE" w:rsidRDefault="00C420DE" w:rsidP="00C420DE">
      <w:r>
        <w:rPr>
          <w:rFonts w:hint="eastAsia"/>
        </w:rPr>
        <w:t>в</w:t>
      </w:r>
      <w:r>
        <w:t xml:space="preserve"> </w:t>
      </w:r>
      <w:r>
        <w:rPr>
          <w:rFonts w:hint="eastAsia"/>
        </w:rPr>
        <w:t>ПАО</w:t>
      </w:r>
      <w:r>
        <w:t xml:space="preserve"> </w:t>
      </w:r>
      <w:r>
        <w:rPr>
          <w:rFonts w:hint="eastAsia"/>
        </w:rPr>
        <w:t>«</w:t>
      </w:r>
      <w:r>
        <w:rPr>
          <w:rFonts w:hint="eastAsia"/>
        </w:rPr>
        <w:t>Газпром</w:t>
      </w:r>
      <w:r>
        <w:rPr>
          <w:rFonts w:hint="eastAsia"/>
        </w:rPr>
        <w:t>»</w:t>
      </w:r>
    </w:p>
    <w:p w14:paraId="74A2977E" w14:textId="77777777" w:rsidR="00C420DE" w:rsidRDefault="00C420DE" w:rsidP="00C420DE"/>
    <w:p w14:paraId="1C9AAB85" w14:textId="77777777" w:rsidR="00C420DE" w:rsidRDefault="00C420DE" w:rsidP="00C420DE">
      <w:r>
        <w:t xml:space="preserve">1.2.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Программ</w:t>
      </w:r>
      <w:r>
        <w:t xml:space="preserve"> </w:t>
      </w:r>
      <w:r>
        <w:rPr>
          <w:rFonts w:hint="eastAsia"/>
        </w:rPr>
        <w:t>энергосбережения</w:t>
      </w:r>
    </w:p>
    <w:p w14:paraId="74B2D2C6" w14:textId="77777777" w:rsidR="00C420DE" w:rsidRDefault="00C420DE" w:rsidP="00C420DE"/>
    <w:p w14:paraId="0B4CDE62" w14:textId="77777777" w:rsidR="00C420DE" w:rsidRDefault="00C420DE" w:rsidP="00C420DE">
      <w:r>
        <w:rPr>
          <w:rFonts w:hint="eastAsia"/>
        </w:rPr>
        <w:t>и</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r>
        <w:t xml:space="preserve"> </w:t>
      </w:r>
      <w:r>
        <w:rPr>
          <w:rFonts w:hint="eastAsia"/>
        </w:rPr>
        <w:t>газораспределительных</w:t>
      </w:r>
    </w:p>
    <w:p w14:paraId="1EFC112C" w14:textId="77777777" w:rsidR="00C420DE" w:rsidRDefault="00C420DE" w:rsidP="00C420DE"/>
    <w:p w14:paraId="472B87F8" w14:textId="77777777" w:rsidR="00C420DE" w:rsidRDefault="00C420DE" w:rsidP="00C420DE">
      <w:r>
        <w:rPr>
          <w:rFonts w:hint="eastAsia"/>
        </w:rPr>
        <w:t>организаций</w:t>
      </w:r>
    </w:p>
    <w:p w14:paraId="6C0C1DC4" w14:textId="77777777" w:rsidR="00C420DE" w:rsidRDefault="00C420DE" w:rsidP="00C420DE"/>
    <w:p w14:paraId="27DEDEE4" w14:textId="77777777" w:rsidR="00C420DE" w:rsidRDefault="00C420DE" w:rsidP="00C420DE">
      <w:r>
        <w:t xml:space="preserve">1.3. </w:t>
      </w:r>
      <w:r>
        <w:rPr>
          <w:rFonts w:hint="eastAsia"/>
        </w:rPr>
        <w:t>Основные</w:t>
      </w:r>
      <w:r>
        <w:t xml:space="preserve"> </w:t>
      </w:r>
      <w:r>
        <w:rPr>
          <w:rFonts w:hint="eastAsia"/>
        </w:rPr>
        <w:t>тенденции</w:t>
      </w:r>
      <w:r>
        <w:t xml:space="preserve"> </w:t>
      </w:r>
      <w:r>
        <w:rPr>
          <w:rFonts w:hint="eastAsia"/>
        </w:rPr>
        <w:t>в</w:t>
      </w:r>
      <w:r>
        <w:t xml:space="preserve"> </w:t>
      </w:r>
      <w:r>
        <w:rPr>
          <w:rFonts w:hint="eastAsia"/>
        </w:rPr>
        <w:t>работе</w:t>
      </w:r>
      <w:r>
        <w:t xml:space="preserve"> </w:t>
      </w:r>
      <w:r>
        <w:rPr>
          <w:rFonts w:hint="eastAsia"/>
        </w:rPr>
        <w:t>газораспределительных</w:t>
      </w:r>
      <w:r>
        <w:t xml:space="preserve"> </w:t>
      </w:r>
      <w:r>
        <w:rPr>
          <w:rFonts w:hint="eastAsia"/>
        </w:rPr>
        <w:t>организаций</w:t>
      </w:r>
    </w:p>
    <w:p w14:paraId="2C199FE1" w14:textId="77777777" w:rsidR="00C420DE" w:rsidRDefault="00C420DE" w:rsidP="00C420DE"/>
    <w:p w14:paraId="6E17466A" w14:textId="77777777" w:rsidR="00C420DE" w:rsidRDefault="00C420DE" w:rsidP="00C420DE">
      <w:r>
        <w:rPr>
          <w:rFonts w:hint="eastAsia"/>
        </w:rPr>
        <w:t>в</w:t>
      </w:r>
      <w:r>
        <w:t xml:space="preserve"> </w:t>
      </w:r>
      <w:r>
        <w:rPr>
          <w:rFonts w:hint="eastAsia"/>
        </w:rPr>
        <w:t>области</w:t>
      </w:r>
      <w:r>
        <w:t xml:space="preserve"> </w:t>
      </w:r>
      <w:r>
        <w:rPr>
          <w:rFonts w:hint="eastAsia"/>
        </w:rPr>
        <w:t>энергосбережения</w:t>
      </w:r>
      <w:r>
        <w:t xml:space="preserve"> </w:t>
      </w:r>
      <w:r>
        <w:rPr>
          <w:rFonts w:hint="eastAsia"/>
        </w:rPr>
        <w:t>за</w:t>
      </w:r>
      <w:r>
        <w:t xml:space="preserve"> </w:t>
      </w:r>
      <w:r>
        <w:rPr>
          <w:rFonts w:hint="eastAsia"/>
        </w:rPr>
        <w:t>рубежом</w:t>
      </w:r>
    </w:p>
    <w:p w14:paraId="0DF53BE2" w14:textId="77777777" w:rsidR="00C420DE" w:rsidRDefault="00C420DE" w:rsidP="00C420DE"/>
    <w:p w14:paraId="14070BD2" w14:textId="77777777" w:rsidR="00C420DE" w:rsidRDefault="00C420DE" w:rsidP="00C420D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D5D2C09" w14:textId="77777777" w:rsidR="00C420DE" w:rsidRDefault="00C420DE" w:rsidP="00C420DE"/>
    <w:p w14:paraId="2A6F50AE" w14:textId="77777777" w:rsidR="00C420DE" w:rsidRDefault="00C420DE" w:rsidP="00C420DE">
      <w:r>
        <w:rPr>
          <w:rFonts w:hint="eastAsia"/>
        </w:rPr>
        <w:t>Глава</w:t>
      </w:r>
      <w:r>
        <w:t xml:space="preserve"> 2. </w:t>
      </w:r>
      <w:r>
        <w:rPr>
          <w:rFonts w:hint="eastAsia"/>
        </w:rPr>
        <w:t>Актуальные</w:t>
      </w:r>
      <w:r>
        <w:t xml:space="preserve"> </w:t>
      </w:r>
      <w:r>
        <w:rPr>
          <w:rFonts w:hint="eastAsia"/>
        </w:rPr>
        <w:t>проблемы</w:t>
      </w:r>
      <w:r>
        <w:t xml:space="preserve"> </w:t>
      </w:r>
      <w:r>
        <w:rPr>
          <w:rFonts w:hint="eastAsia"/>
        </w:rPr>
        <w:t>и</w:t>
      </w:r>
      <w:r>
        <w:t xml:space="preserve">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перспективам</w:t>
      </w:r>
    </w:p>
    <w:p w14:paraId="0B76DCFC" w14:textId="77777777" w:rsidR="00C420DE" w:rsidRDefault="00C420DE" w:rsidP="00C420DE"/>
    <w:p w14:paraId="6A0864BE" w14:textId="77777777" w:rsidR="00C420DE" w:rsidRDefault="00C420DE" w:rsidP="00C420DE">
      <w:r>
        <w:rPr>
          <w:rFonts w:hint="eastAsia"/>
        </w:rPr>
        <w:t>развития</w:t>
      </w:r>
      <w:r>
        <w:t xml:space="preserve"> </w:t>
      </w:r>
      <w:r>
        <w:rPr>
          <w:rFonts w:hint="eastAsia"/>
        </w:rPr>
        <w:t>энергосервисных</w:t>
      </w:r>
      <w:r>
        <w:t xml:space="preserve"> </w:t>
      </w:r>
      <w:r>
        <w:rPr>
          <w:rFonts w:hint="eastAsia"/>
        </w:rPr>
        <w:t>контрактов</w:t>
      </w:r>
      <w:r>
        <w:t xml:space="preserve"> </w:t>
      </w:r>
      <w:r>
        <w:rPr>
          <w:rFonts w:hint="eastAsia"/>
        </w:rPr>
        <w:t>как</w:t>
      </w:r>
      <w:r>
        <w:t xml:space="preserve"> </w:t>
      </w:r>
      <w:r>
        <w:rPr>
          <w:rFonts w:hint="eastAsia"/>
        </w:rPr>
        <w:t>инструмента</w:t>
      </w:r>
      <w:r>
        <w:t xml:space="preserve"> </w:t>
      </w:r>
      <w:r>
        <w:rPr>
          <w:rFonts w:hint="eastAsia"/>
        </w:rPr>
        <w:t>реализации</w:t>
      </w:r>
    </w:p>
    <w:p w14:paraId="5F0DCBE0" w14:textId="77777777" w:rsidR="00C420DE" w:rsidRDefault="00C420DE" w:rsidP="00C420DE"/>
    <w:p w14:paraId="2F533E12" w14:textId="77777777" w:rsidR="00C420DE" w:rsidRDefault="00C420DE" w:rsidP="00C420DE">
      <w:r>
        <w:rPr>
          <w:rFonts w:hint="eastAsia"/>
        </w:rPr>
        <w:t>программ</w:t>
      </w:r>
      <w:r>
        <w:t xml:space="preserve"> </w:t>
      </w:r>
      <w:r>
        <w:rPr>
          <w:rFonts w:hint="eastAsia"/>
        </w:rPr>
        <w:t>энергосбережения</w:t>
      </w:r>
      <w:r>
        <w:t xml:space="preserve"> </w:t>
      </w:r>
      <w:r>
        <w:rPr>
          <w:rFonts w:hint="eastAsia"/>
        </w:rPr>
        <w:t>и</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r>
        <w:t xml:space="preserve"> </w:t>
      </w:r>
      <w:r>
        <w:rPr>
          <w:rFonts w:hint="eastAsia"/>
        </w:rPr>
        <w:t>газораспределительных</w:t>
      </w:r>
      <w:r>
        <w:t xml:space="preserve"> </w:t>
      </w:r>
      <w:r>
        <w:rPr>
          <w:rFonts w:hint="eastAsia"/>
        </w:rPr>
        <w:t>организаций</w:t>
      </w:r>
    </w:p>
    <w:p w14:paraId="27810F62" w14:textId="77777777" w:rsidR="00C420DE" w:rsidRDefault="00C420DE" w:rsidP="00C420DE"/>
    <w:p w14:paraId="1D37EA16" w14:textId="77777777" w:rsidR="00C420DE" w:rsidRDefault="00C420DE" w:rsidP="00C420DE">
      <w:r>
        <w:t xml:space="preserve">2.1 </w:t>
      </w:r>
      <w:r>
        <w:rPr>
          <w:rFonts w:hint="eastAsia"/>
        </w:rPr>
        <w:t>Особенности</w:t>
      </w:r>
      <w:r>
        <w:t xml:space="preserve"> </w:t>
      </w:r>
      <w:r>
        <w:rPr>
          <w:rFonts w:hint="eastAsia"/>
        </w:rPr>
        <w:t>реализации</w:t>
      </w:r>
      <w:r>
        <w:t xml:space="preserve"> </w:t>
      </w:r>
      <w:r>
        <w:rPr>
          <w:rFonts w:hint="eastAsia"/>
        </w:rPr>
        <w:t>энергосберегающих</w:t>
      </w:r>
      <w:r>
        <w:t xml:space="preserve"> </w:t>
      </w:r>
      <w:r>
        <w:rPr>
          <w:rFonts w:hint="eastAsia"/>
        </w:rPr>
        <w:t>мероприятий</w:t>
      </w:r>
      <w:r>
        <w:t xml:space="preserve"> </w:t>
      </w:r>
      <w:r>
        <w:rPr>
          <w:rFonts w:hint="eastAsia"/>
        </w:rPr>
        <w:t>через</w:t>
      </w:r>
    </w:p>
    <w:p w14:paraId="051C0C69" w14:textId="77777777" w:rsidR="00C420DE" w:rsidRDefault="00C420DE" w:rsidP="00C420DE"/>
    <w:p w14:paraId="2014D763" w14:textId="77777777" w:rsidR="00C420DE" w:rsidRDefault="00C420DE" w:rsidP="00C420DE">
      <w:r>
        <w:rPr>
          <w:rFonts w:hint="eastAsia"/>
        </w:rPr>
        <w:t>механизм</w:t>
      </w:r>
      <w:r>
        <w:t xml:space="preserve"> </w:t>
      </w:r>
      <w:r>
        <w:rPr>
          <w:rFonts w:hint="eastAsia"/>
        </w:rPr>
        <w:t>энергосервисного</w:t>
      </w:r>
      <w:r>
        <w:t xml:space="preserve"> </w:t>
      </w:r>
      <w:r>
        <w:rPr>
          <w:rFonts w:hint="eastAsia"/>
        </w:rPr>
        <w:t>контракта</w:t>
      </w:r>
    </w:p>
    <w:p w14:paraId="5A97B021" w14:textId="77777777" w:rsidR="00C420DE" w:rsidRDefault="00C420DE" w:rsidP="00C420DE"/>
    <w:p w14:paraId="084CC08D" w14:textId="77777777" w:rsidR="00C420DE" w:rsidRDefault="00C420DE" w:rsidP="00C420DE">
      <w:r>
        <w:t xml:space="preserve">2.2 </w:t>
      </w:r>
      <w:r>
        <w:rPr>
          <w:rFonts w:hint="eastAsia"/>
        </w:rPr>
        <w:t>Основные</w:t>
      </w:r>
      <w:r>
        <w:t xml:space="preserve"> </w:t>
      </w:r>
      <w:r>
        <w:rPr>
          <w:rFonts w:hint="eastAsia"/>
        </w:rPr>
        <w:t>отраслевые</w:t>
      </w:r>
      <w:r>
        <w:t xml:space="preserve"> </w:t>
      </w:r>
      <w:r>
        <w:rPr>
          <w:rFonts w:hint="eastAsia"/>
        </w:rPr>
        <w:t>тенденции</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рынка</w:t>
      </w:r>
    </w:p>
    <w:p w14:paraId="03839D8B" w14:textId="77777777" w:rsidR="00C420DE" w:rsidRDefault="00C420DE" w:rsidP="00C420DE"/>
    <w:p w14:paraId="6B3F9970" w14:textId="77777777" w:rsidR="00C420DE" w:rsidRDefault="00C420DE" w:rsidP="00C420DE">
      <w:r>
        <w:rPr>
          <w:rFonts w:hint="eastAsia"/>
        </w:rPr>
        <w:t>энергосервисных</w:t>
      </w:r>
      <w:r>
        <w:t xml:space="preserve"> </w:t>
      </w:r>
      <w:r>
        <w:rPr>
          <w:rFonts w:hint="eastAsia"/>
        </w:rPr>
        <w:t>услуг</w:t>
      </w:r>
      <w:r>
        <w:t xml:space="preserve"> </w:t>
      </w:r>
      <w:r>
        <w:rPr>
          <w:rFonts w:hint="eastAsia"/>
        </w:rPr>
        <w:t>США</w:t>
      </w:r>
    </w:p>
    <w:p w14:paraId="01EE4385" w14:textId="77777777" w:rsidR="00C420DE" w:rsidRDefault="00C420DE" w:rsidP="00C420DE"/>
    <w:p w14:paraId="2CA0F319" w14:textId="77777777" w:rsidR="00C420DE" w:rsidRDefault="00C420DE" w:rsidP="00C420DE">
      <w:r>
        <w:t xml:space="preserve">2.3. </w:t>
      </w:r>
      <w:r>
        <w:rPr>
          <w:rFonts w:hint="eastAsia"/>
        </w:rPr>
        <w:t>Текущее</w:t>
      </w:r>
      <w:r>
        <w:t xml:space="preserve"> </w:t>
      </w:r>
      <w:r>
        <w:rPr>
          <w:rFonts w:hint="eastAsia"/>
        </w:rPr>
        <w:t>состояние</w:t>
      </w:r>
      <w:r>
        <w:t xml:space="preserve"> </w:t>
      </w:r>
      <w:r>
        <w:rPr>
          <w:rFonts w:hint="eastAsia"/>
        </w:rPr>
        <w:t>и</w:t>
      </w:r>
      <w:r>
        <w:t xml:space="preserve"> </w:t>
      </w:r>
      <w:r>
        <w:rPr>
          <w:rFonts w:hint="eastAsia"/>
        </w:rPr>
        <w:t>оценка</w:t>
      </w:r>
      <w:r>
        <w:t xml:space="preserve"> </w:t>
      </w:r>
      <w:r>
        <w:rPr>
          <w:rFonts w:hint="eastAsia"/>
        </w:rPr>
        <w:t>возможного</w:t>
      </w:r>
      <w:r>
        <w:t xml:space="preserve"> </w:t>
      </w:r>
      <w:r>
        <w:rPr>
          <w:rFonts w:hint="eastAsia"/>
        </w:rPr>
        <w:t>применения</w:t>
      </w:r>
      <w:r>
        <w:t xml:space="preserve"> </w:t>
      </w:r>
      <w:r>
        <w:rPr>
          <w:rFonts w:hint="eastAsia"/>
        </w:rPr>
        <w:t>энергосервисных</w:t>
      </w:r>
    </w:p>
    <w:p w14:paraId="359ADF40" w14:textId="77777777" w:rsidR="00C420DE" w:rsidRDefault="00C420DE" w:rsidP="00C420DE"/>
    <w:p w14:paraId="11736A94" w14:textId="77777777" w:rsidR="00C420DE" w:rsidRDefault="00C420DE" w:rsidP="00C420DE">
      <w:r>
        <w:rPr>
          <w:rFonts w:hint="eastAsia"/>
        </w:rPr>
        <w:t>контрактов</w:t>
      </w:r>
      <w:r>
        <w:t xml:space="preserve"> </w:t>
      </w:r>
      <w:r>
        <w:rPr>
          <w:rFonts w:hint="eastAsia"/>
        </w:rPr>
        <w:t>в</w:t>
      </w:r>
      <w:r>
        <w:t xml:space="preserve"> </w:t>
      </w:r>
      <w:r>
        <w:rPr>
          <w:rFonts w:hint="eastAsia"/>
        </w:rPr>
        <w:t>газораспределительных</w:t>
      </w:r>
      <w:r>
        <w:t xml:space="preserve"> </w:t>
      </w:r>
      <w:r>
        <w:rPr>
          <w:rFonts w:hint="eastAsia"/>
        </w:rPr>
        <w:t>организациях</w:t>
      </w:r>
      <w:r>
        <w:t xml:space="preserve"> </w:t>
      </w:r>
      <w:r>
        <w:rPr>
          <w:rFonts w:hint="eastAsia"/>
        </w:rPr>
        <w:t>России</w:t>
      </w:r>
    </w:p>
    <w:p w14:paraId="13CC5874" w14:textId="77777777" w:rsidR="00C420DE" w:rsidRDefault="00C420DE" w:rsidP="00C420DE"/>
    <w:p w14:paraId="216A25D2" w14:textId="77777777" w:rsidR="00C420DE" w:rsidRDefault="00C420DE" w:rsidP="00C420D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039AE4D" w14:textId="77777777" w:rsidR="00C420DE" w:rsidRDefault="00C420DE" w:rsidP="00C420DE"/>
    <w:p w14:paraId="3FE07E9D" w14:textId="77777777" w:rsidR="00C420DE" w:rsidRDefault="00C420DE" w:rsidP="00C420DE">
      <w:r>
        <w:rPr>
          <w:rFonts w:hint="eastAsia"/>
        </w:rPr>
        <w:t>Глава</w:t>
      </w:r>
      <w:r>
        <w:t xml:space="preserve"> 3. </w:t>
      </w:r>
      <w:r>
        <w:rPr>
          <w:rFonts w:hint="eastAsia"/>
        </w:rPr>
        <w:t>Разработка</w:t>
      </w:r>
      <w:r>
        <w:t xml:space="preserve"> </w:t>
      </w:r>
      <w:r>
        <w:rPr>
          <w:rFonts w:hint="eastAsia"/>
        </w:rPr>
        <w:t>методов</w:t>
      </w:r>
      <w:r>
        <w:t xml:space="preserve">, </w:t>
      </w:r>
      <w:r>
        <w:rPr>
          <w:rFonts w:hint="eastAsia"/>
        </w:rPr>
        <w:t>моделей</w:t>
      </w:r>
      <w:r>
        <w:t xml:space="preserve"> </w:t>
      </w:r>
      <w:r>
        <w:rPr>
          <w:rFonts w:hint="eastAsia"/>
        </w:rPr>
        <w:t>и</w:t>
      </w:r>
      <w:r>
        <w:t xml:space="preserve"> </w:t>
      </w:r>
      <w:r>
        <w:rPr>
          <w:rFonts w:hint="eastAsia"/>
        </w:rPr>
        <w:t>практических</w:t>
      </w:r>
      <w:r>
        <w:t xml:space="preserve"> </w:t>
      </w:r>
      <w:r>
        <w:rPr>
          <w:rFonts w:hint="eastAsia"/>
        </w:rPr>
        <w:t>рекомендаций</w:t>
      </w:r>
      <w:r>
        <w:t xml:space="preserve"> </w:t>
      </w:r>
      <w:r>
        <w:rPr>
          <w:rFonts w:hint="eastAsia"/>
        </w:rPr>
        <w:t>по</w:t>
      </w:r>
    </w:p>
    <w:p w14:paraId="2266212F" w14:textId="77777777" w:rsidR="00C420DE" w:rsidRDefault="00C420DE" w:rsidP="00C420DE"/>
    <w:p w14:paraId="4313C943" w14:textId="77777777" w:rsidR="00C420DE" w:rsidRDefault="00C420DE" w:rsidP="00C420DE">
      <w:r>
        <w:rPr>
          <w:rFonts w:hint="eastAsia"/>
        </w:rPr>
        <w:t>совершенствованию</w:t>
      </w:r>
      <w:r>
        <w:t xml:space="preserve"> </w:t>
      </w:r>
      <w:r>
        <w:rPr>
          <w:rFonts w:hint="eastAsia"/>
        </w:rPr>
        <w:t>энергосберегающей</w:t>
      </w:r>
      <w:r>
        <w:t xml:space="preserve"> </w:t>
      </w:r>
      <w:r>
        <w:rPr>
          <w:rFonts w:hint="eastAsia"/>
        </w:rPr>
        <w:t>политики</w:t>
      </w:r>
      <w:r>
        <w:t xml:space="preserve"> </w:t>
      </w:r>
      <w:r>
        <w:rPr>
          <w:rFonts w:hint="eastAsia"/>
        </w:rPr>
        <w:t>газораспределительных</w:t>
      </w:r>
      <w:r>
        <w:t xml:space="preserve"> </w:t>
      </w:r>
      <w:r>
        <w:rPr>
          <w:rFonts w:hint="eastAsia"/>
        </w:rPr>
        <w:t>организаций</w:t>
      </w:r>
    </w:p>
    <w:p w14:paraId="691CEA3A" w14:textId="77777777" w:rsidR="00C420DE" w:rsidRDefault="00C420DE" w:rsidP="00C420DE"/>
    <w:p w14:paraId="15529993" w14:textId="77777777" w:rsidR="00C420DE" w:rsidRDefault="00C420DE" w:rsidP="00C420DE">
      <w:r>
        <w:t xml:space="preserve">3.1 </w:t>
      </w:r>
      <w:r>
        <w:rPr>
          <w:rFonts w:hint="eastAsia"/>
        </w:rPr>
        <w:t>Оценка</w:t>
      </w:r>
      <w:r>
        <w:t xml:space="preserve"> </w:t>
      </w:r>
      <w:r>
        <w:rPr>
          <w:rFonts w:hint="eastAsia"/>
        </w:rPr>
        <w:t>эффективности</w:t>
      </w:r>
      <w:r>
        <w:t xml:space="preserve"> </w:t>
      </w:r>
      <w:r>
        <w:rPr>
          <w:rFonts w:hint="eastAsia"/>
        </w:rPr>
        <w:t>и</w:t>
      </w:r>
      <w:r>
        <w:t xml:space="preserve"> </w:t>
      </w:r>
      <w:r>
        <w:rPr>
          <w:rFonts w:hint="eastAsia"/>
        </w:rPr>
        <w:t>ранжирование</w:t>
      </w:r>
      <w:r>
        <w:t xml:space="preserve"> </w:t>
      </w:r>
      <w:r>
        <w:rPr>
          <w:rFonts w:hint="eastAsia"/>
        </w:rPr>
        <w:t>энергосберегающих</w:t>
      </w:r>
    </w:p>
    <w:p w14:paraId="1CDA6276" w14:textId="77777777" w:rsidR="00C420DE" w:rsidRDefault="00C420DE" w:rsidP="00C420DE"/>
    <w:p w14:paraId="01001C57" w14:textId="77777777" w:rsidR="00C420DE" w:rsidRDefault="00C420DE" w:rsidP="00C420DE">
      <w:r>
        <w:rPr>
          <w:rFonts w:hint="eastAsia"/>
        </w:rPr>
        <w:t>мероприятий</w:t>
      </w:r>
      <w:r>
        <w:t xml:space="preserve"> </w:t>
      </w:r>
      <w:r>
        <w:rPr>
          <w:rFonts w:hint="eastAsia"/>
        </w:rPr>
        <w:t>в</w:t>
      </w:r>
      <w:r>
        <w:t xml:space="preserve"> </w:t>
      </w:r>
      <w:r>
        <w:rPr>
          <w:rFonts w:hint="eastAsia"/>
        </w:rPr>
        <w:t>программах</w:t>
      </w:r>
      <w:r>
        <w:t xml:space="preserve"> </w:t>
      </w:r>
      <w:r>
        <w:rPr>
          <w:rFonts w:hint="eastAsia"/>
        </w:rPr>
        <w:t>энергосбережения</w:t>
      </w:r>
      <w:r>
        <w:t xml:space="preserve"> </w:t>
      </w:r>
      <w:r>
        <w:rPr>
          <w:rFonts w:hint="eastAsia"/>
        </w:rPr>
        <w:t>газораспределительных</w:t>
      </w:r>
    </w:p>
    <w:p w14:paraId="7C4BF66A" w14:textId="77777777" w:rsidR="00C420DE" w:rsidRDefault="00C420DE" w:rsidP="00C420DE"/>
    <w:p w14:paraId="09394549" w14:textId="77777777" w:rsidR="00C420DE" w:rsidRDefault="00C420DE" w:rsidP="00C420DE">
      <w:r>
        <w:rPr>
          <w:rFonts w:hint="eastAsia"/>
        </w:rPr>
        <w:t>организациях</w:t>
      </w:r>
    </w:p>
    <w:p w14:paraId="7523BB70" w14:textId="77777777" w:rsidR="00C420DE" w:rsidRDefault="00C420DE" w:rsidP="00C420DE"/>
    <w:p w14:paraId="76DAA12F" w14:textId="77777777" w:rsidR="00C420DE" w:rsidRDefault="00C420DE" w:rsidP="00C420DE">
      <w:r>
        <w:t xml:space="preserve">3.2 </w:t>
      </w:r>
      <w:r>
        <w:rPr>
          <w:rFonts w:hint="eastAsia"/>
        </w:rPr>
        <w:t>Разработка</w:t>
      </w:r>
      <w:r>
        <w:t xml:space="preserve"> </w:t>
      </w:r>
      <w:r>
        <w:rPr>
          <w:rFonts w:hint="eastAsia"/>
        </w:rPr>
        <w:t>модели</w:t>
      </w:r>
      <w:r>
        <w:t xml:space="preserve"> </w:t>
      </w:r>
      <w:r>
        <w:rPr>
          <w:rFonts w:hint="eastAsia"/>
        </w:rPr>
        <w:t>оптимизации</w:t>
      </w:r>
      <w:r>
        <w:t xml:space="preserve"> </w:t>
      </w:r>
      <w:r>
        <w:rPr>
          <w:rFonts w:hint="eastAsia"/>
        </w:rPr>
        <w:t>очередности</w:t>
      </w:r>
      <w:r>
        <w:t xml:space="preserve"> </w:t>
      </w:r>
      <w:r>
        <w:rPr>
          <w:rFonts w:hint="eastAsia"/>
        </w:rPr>
        <w:t>внедрения</w:t>
      </w:r>
    </w:p>
    <w:p w14:paraId="3C667EB0" w14:textId="77777777" w:rsidR="00C420DE" w:rsidRDefault="00C420DE" w:rsidP="00C420DE"/>
    <w:p w14:paraId="4316EE18" w14:textId="77777777" w:rsidR="00C420DE" w:rsidRDefault="00C420DE" w:rsidP="00C420DE">
      <w:r>
        <w:rPr>
          <w:rFonts w:hint="eastAsia"/>
        </w:rPr>
        <w:t>энергосберегающих</w:t>
      </w:r>
      <w:r>
        <w:t xml:space="preserve"> </w:t>
      </w:r>
      <w:r>
        <w:rPr>
          <w:rFonts w:hint="eastAsia"/>
        </w:rPr>
        <w:t>мероприятий</w:t>
      </w:r>
      <w:r>
        <w:t xml:space="preserve"> </w:t>
      </w:r>
      <w:r>
        <w:rPr>
          <w:rFonts w:hint="eastAsia"/>
        </w:rPr>
        <w:t>в</w:t>
      </w:r>
      <w:r>
        <w:t xml:space="preserve"> </w:t>
      </w:r>
      <w:r>
        <w:rPr>
          <w:rFonts w:hint="eastAsia"/>
        </w:rPr>
        <w:t>газораспределительных</w:t>
      </w:r>
    </w:p>
    <w:p w14:paraId="61B8E57C" w14:textId="77777777" w:rsidR="00C420DE" w:rsidRDefault="00C420DE" w:rsidP="00C420DE"/>
    <w:p w14:paraId="0D48ACED" w14:textId="77777777" w:rsidR="00C420DE" w:rsidRDefault="00C420DE" w:rsidP="00C420DE">
      <w:r>
        <w:rPr>
          <w:rFonts w:hint="eastAsia"/>
        </w:rPr>
        <w:t>организациях</w:t>
      </w:r>
    </w:p>
    <w:p w14:paraId="381EC2A3" w14:textId="77777777" w:rsidR="00C420DE" w:rsidRDefault="00C420DE" w:rsidP="00C420DE"/>
    <w:p w14:paraId="0F1DA615" w14:textId="77777777" w:rsidR="00C420DE" w:rsidRDefault="00C420DE" w:rsidP="00C420DE">
      <w:r>
        <w:t xml:space="preserve">3.3 </w:t>
      </w:r>
      <w:r>
        <w:rPr>
          <w:rFonts w:hint="eastAsia"/>
        </w:rPr>
        <w:t>Выявление</w:t>
      </w:r>
      <w:r>
        <w:t xml:space="preserve"> </w:t>
      </w:r>
      <w:r>
        <w:rPr>
          <w:rFonts w:hint="eastAsia"/>
        </w:rPr>
        <w:t>и</w:t>
      </w:r>
      <w:r>
        <w:t xml:space="preserve"> </w:t>
      </w:r>
      <w:r>
        <w:rPr>
          <w:rFonts w:hint="eastAsia"/>
        </w:rPr>
        <w:t>классификация</w:t>
      </w:r>
      <w:r>
        <w:t xml:space="preserve"> </w:t>
      </w:r>
      <w:r>
        <w:rPr>
          <w:rFonts w:hint="eastAsia"/>
        </w:rPr>
        <w:t>основных</w:t>
      </w:r>
      <w:r>
        <w:t xml:space="preserve"> </w:t>
      </w:r>
      <w:r>
        <w:rPr>
          <w:rFonts w:hint="eastAsia"/>
        </w:rPr>
        <w:t>факторов</w:t>
      </w:r>
      <w:r>
        <w:t xml:space="preserve"> </w:t>
      </w:r>
      <w:r>
        <w:rPr>
          <w:rFonts w:hint="eastAsia"/>
        </w:rPr>
        <w:t>риска</w:t>
      </w:r>
      <w:r>
        <w:t xml:space="preserve"> </w:t>
      </w:r>
      <w:r>
        <w:rPr>
          <w:rFonts w:hint="eastAsia"/>
        </w:rPr>
        <w:t>при</w:t>
      </w:r>
    </w:p>
    <w:p w14:paraId="7F793650" w14:textId="77777777" w:rsidR="00C420DE" w:rsidRDefault="00C420DE" w:rsidP="00C420DE"/>
    <w:p w14:paraId="68258E3A" w14:textId="77777777" w:rsidR="00C420DE" w:rsidRDefault="00C420DE" w:rsidP="00C420DE">
      <w:r>
        <w:rPr>
          <w:rFonts w:hint="eastAsia"/>
        </w:rPr>
        <w:t>заключении</w:t>
      </w:r>
      <w:r>
        <w:t xml:space="preserve"> </w:t>
      </w:r>
      <w:r>
        <w:rPr>
          <w:rFonts w:hint="eastAsia"/>
        </w:rPr>
        <w:t>и</w:t>
      </w:r>
      <w:r>
        <w:t xml:space="preserve"> </w:t>
      </w:r>
      <w:r>
        <w:rPr>
          <w:rFonts w:hint="eastAsia"/>
        </w:rPr>
        <w:t>реализации</w:t>
      </w:r>
      <w:r>
        <w:t xml:space="preserve"> </w:t>
      </w:r>
      <w:r>
        <w:rPr>
          <w:rFonts w:hint="eastAsia"/>
        </w:rPr>
        <w:t>энергосервисного</w:t>
      </w:r>
      <w:r>
        <w:t xml:space="preserve"> </w:t>
      </w:r>
      <w:r>
        <w:rPr>
          <w:rFonts w:hint="eastAsia"/>
        </w:rPr>
        <w:t>договора</w:t>
      </w:r>
    </w:p>
    <w:p w14:paraId="03CE27F5" w14:textId="77777777" w:rsidR="00C420DE" w:rsidRDefault="00C420DE" w:rsidP="00C420DE"/>
    <w:p w14:paraId="16DF902A" w14:textId="77777777" w:rsidR="00C420DE" w:rsidRDefault="00C420DE" w:rsidP="00C420DE">
      <w:r>
        <w:t xml:space="preserve">3.4 </w:t>
      </w:r>
      <w:r>
        <w:rPr>
          <w:rFonts w:hint="eastAsia"/>
        </w:rPr>
        <w:t>Многокритериальная</w:t>
      </w:r>
      <w:r>
        <w:t xml:space="preserve"> </w:t>
      </w:r>
      <w:r>
        <w:rPr>
          <w:rFonts w:hint="eastAsia"/>
        </w:rPr>
        <w:t>оценка</w:t>
      </w:r>
      <w:r>
        <w:t xml:space="preserve"> </w:t>
      </w:r>
      <w:r>
        <w:rPr>
          <w:rFonts w:hint="eastAsia"/>
        </w:rPr>
        <w:t>энергосервисного</w:t>
      </w:r>
      <w:r>
        <w:t xml:space="preserve"> </w:t>
      </w:r>
      <w:r>
        <w:rPr>
          <w:rFonts w:hint="eastAsia"/>
        </w:rPr>
        <w:t>договора</w:t>
      </w:r>
    </w:p>
    <w:p w14:paraId="19AA4A8A" w14:textId="77777777" w:rsidR="00C420DE" w:rsidRDefault="00C420DE" w:rsidP="00C420DE"/>
    <w:p w14:paraId="34FA5B36" w14:textId="77777777" w:rsidR="00C420DE" w:rsidRDefault="00C420DE" w:rsidP="00C420DE">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и</w:t>
      </w:r>
      <w:r>
        <w:t xml:space="preserve"> </w:t>
      </w:r>
      <w:r>
        <w:rPr>
          <w:rFonts w:hint="eastAsia"/>
        </w:rPr>
        <w:t>риска</w:t>
      </w:r>
      <w:r>
        <w:t xml:space="preserve"> </w:t>
      </w:r>
      <w:r>
        <w:rPr>
          <w:rFonts w:hint="eastAsia"/>
        </w:rPr>
        <w:t>при</w:t>
      </w:r>
      <w:r>
        <w:t xml:space="preserve"> </w:t>
      </w:r>
      <w:r>
        <w:rPr>
          <w:rFonts w:hint="eastAsia"/>
        </w:rPr>
        <w:t>реализации</w:t>
      </w:r>
      <w:r>
        <w:t xml:space="preserve"> </w:t>
      </w:r>
      <w:r>
        <w:rPr>
          <w:rFonts w:hint="eastAsia"/>
        </w:rPr>
        <w:t>программы</w:t>
      </w:r>
    </w:p>
    <w:p w14:paraId="038A009C" w14:textId="77777777" w:rsidR="00C420DE" w:rsidRDefault="00C420DE" w:rsidP="00C420DE"/>
    <w:p w14:paraId="604619EA" w14:textId="77777777" w:rsidR="00C420DE" w:rsidRDefault="00C420DE" w:rsidP="00C420DE">
      <w:r>
        <w:rPr>
          <w:rFonts w:hint="eastAsia"/>
        </w:rPr>
        <w:t>энергосбережения</w:t>
      </w:r>
      <w:r>
        <w:t xml:space="preserve"> </w:t>
      </w:r>
      <w:r>
        <w:rPr>
          <w:rFonts w:hint="eastAsia"/>
        </w:rPr>
        <w:t>газораспределительных</w:t>
      </w:r>
      <w:r>
        <w:t xml:space="preserve"> </w:t>
      </w:r>
      <w:r>
        <w:rPr>
          <w:rFonts w:hint="eastAsia"/>
        </w:rPr>
        <w:t>организаций</w:t>
      </w:r>
    </w:p>
    <w:p w14:paraId="7C5D1D84" w14:textId="77777777" w:rsidR="00C420DE" w:rsidRDefault="00C420DE" w:rsidP="00C420DE"/>
    <w:p w14:paraId="1B42464B" w14:textId="77777777" w:rsidR="00C420DE" w:rsidRDefault="00C420DE" w:rsidP="00C420DE">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88F701B" w14:textId="77777777" w:rsidR="00C420DE" w:rsidRDefault="00C420DE" w:rsidP="00C420DE"/>
    <w:p w14:paraId="11CC92E1" w14:textId="77777777" w:rsidR="00C420DE" w:rsidRDefault="00C420DE" w:rsidP="00C420DE">
      <w:r>
        <w:rPr>
          <w:rFonts w:hint="eastAsia"/>
        </w:rPr>
        <w:lastRenderedPageBreak/>
        <w:t>Заключение</w:t>
      </w:r>
    </w:p>
    <w:p w14:paraId="702B77C2" w14:textId="77777777" w:rsidR="00C420DE" w:rsidRDefault="00C420DE" w:rsidP="00C420DE"/>
    <w:p w14:paraId="4E9E4C41" w14:textId="77777777" w:rsidR="00C420DE" w:rsidRDefault="00C420DE" w:rsidP="00C420DE">
      <w:r>
        <w:rPr>
          <w:rFonts w:hint="eastAsia"/>
        </w:rPr>
        <w:t>Список</w:t>
      </w:r>
      <w:r>
        <w:t xml:space="preserve"> </w:t>
      </w:r>
      <w:r>
        <w:rPr>
          <w:rFonts w:hint="eastAsia"/>
        </w:rPr>
        <w:t>использованных</w:t>
      </w:r>
      <w:r>
        <w:t xml:space="preserve"> </w:t>
      </w:r>
      <w:r>
        <w:rPr>
          <w:rFonts w:hint="eastAsia"/>
        </w:rPr>
        <w:t>источников</w:t>
      </w:r>
    </w:p>
    <w:p w14:paraId="29E04057" w14:textId="77777777" w:rsidR="00C420DE" w:rsidRDefault="00C420DE" w:rsidP="00C420DE"/>
    <w:p w14:paraId="1B112492" w14:textId="77777777" w:rsidR="00C420DE" w:rsidRDefault="00C420DE" w:rsidP="00C420DE">
      <w:r>
        <w:rPr>
          <w:rFonts w:hint="eastAsia"/>
        </w:rPr>
        <w:t>Приложение</w:t>
      </w:r>
      <w:r>
        <w:t xml:space="preserve"> </w:t>
      </w:r>
      <w:r>
        <w:rPr>
          <w:rFonts w:hint="eastAsia"/>
        </w:rPr>
        <w:t>А</w:t>
      </w:r>
      <w:r>
        <w:t xml:space="preserve"> - </w:t>
      </w:r>
      <w:r>
        <w:rPr>
          <w:rFonts w:hint="eastAsia"/>
        </w:rPr>
        <w:t>План</w:t>
      </w:r>
      <w:r>
        <w:t xml:space="preserve"> </w:t>
      </w:r>
      <w:r>
        <w:rPr>
          <w:rFonts w:hint="eastAsia"/>
        </w:rPr>
        <w:t>внедрения</w:t>
      </w:r>
      <w:r>
        <w:t xml:space="preserve"> </w:t>
      </w:r>
      <w:r>
        <w:rPr>
          <w:rFonts w:hint="eastAsia"/>
        </w:rPr>
        <w:t>энергосберегающих</w:t>
      </w:r>
      <w:r>
        <w:t xml:space="preserve"> </w:t>
      </w:r>
      <w:r>
        <w:rPr>
          <w:rFonts w:hint="eastAsia"/>
        </w:rPr>
        <w:t>мероприятий</w:t>
      </w:r>
      <w:r>
        <w:t xml:space="preserve"> </w:t>
      </w:r>
      <w:r>
        <w:rPr>
          <w:rFonts w:hint="eastAsia"/>
        </w:rPr>
        <w:t>в</w:t>
      </w:r>
      <w:r>
        <w:t xml:space="preserve"> </w:t>
      </w:r>
      <w:r>
        <w:rPr>
          <w:rFonts w:hint="eastAsia"/>
        </w:rPr>
        <w:t>рамках</w:t>
      </w:r>
      <w:r>
        <w:t xml:space="preserve"> </w:t>
      </w:r>
      <w:r>
        <w:rPr>
          <w:rFonts w:hint="eastAsia"/>
        </w:rPr>
        <w:t>Программы</w:t>
      </w:r>
      <w:r>
        <w:t xml:space="preserve"> </w:t>
      </w:r>
      <w:r>
        <w:rPr>
          <w:rFonts w:hint="eastAsia"/>
        </w:rPr>
        <w:t>энергосбережения</w:t>
      </w:r>
      <w:r>
        <w:t xml:space="preserve"> </w:t>
      </w:r>
      <w:r>
        <w:rPr>
          <w:rFonts w:hint="eastAsia"/>
        </w:rPr>
        <w:t>АО</w:t>
      </w:r>
      <w:r>
        <w:t xml:space="preserve"> </w:t>
      </w:r>
      <w:r>
        <w:rPr>
          <w:rFonts w:hint="eastAsia"/>
        </w:rPr>
        <w:t>«</w:t>
      </w:r>
      <w:r>
        <w:rPr>
          <w:rFonts w:hint="eastAsia"/>
        </w:rPr>
        <w:t>Газпром</w:t>
      </w:r>
      <w:r>
        <w:t xml:space="preserve"> </w:t>
      </w:r>
      <w:r>
        <w:rPr>
          <w:rFonts w:hint="eastAsia"/>
        </w:rPr>
        <w:t>газораспределение</w:t>
      </w:r>
      <w:r>
        <w:t xml:space="preserve"> </w:t>
      </w:r>
      <w:r>
        <w:rPr>
          <w:rFonts w:hint="eastAsia"/>
        </w:rPr>
        <w:t>Смоленск</w:t>
      </w:r>
      <w:r>
        <w:rPr>
          <w:rFonts w:hint="eastAsia"/>
        </w:rPr>
        <w:t>»</w:t>
      </w:r>
    </w:p>
    <w:p w14:paraId="7BB4BC25" w14:textId="77777777" w:rsidR="00C420DE" w:rsidRDefault="00C420DE" w:rsidP="00C420DE"/>
    <w:p w14:paraId="5FA2BFBD" w14:textId="77777777" w:rsidR="00C420DE" w:rsidRDefault="00C420DE" w:rsidP="00C420DE">
      <w:r>
        <w:rPr>
          <w:rFonts w:hint="eastAsia"/>
        </w:rPr>
        <w:t>Приложение</w:t>
      </w:r>
      <w:r>
        <w:t xml:space="preserve"> </w:t>
      </w:r>
      <w:r>
        <w:rPr>
          <w:rFonts w:hint="eastAsia"/>
        </w:rPr>
        <w:t>Б</w:t>
      </w:r>
      <w:r>
        <w:t xml:space="preserve"> - </w:t>
      </w:r>
      <w:r>
        <w:rPr>
          <w:rFonts w:hint="eastAsia"/>
        </w:rPr>
        <w:t>Расчет</w:t>
      </w:r>
      <w:r>
        <w:t xml:space="preserve"> </w:t>
      </w:r>
      <w:r>
        <w:rPr>
          <w:rFonts w:hint="eastAsia"/>
        </w:rPr>
        <w:t>векторов</w:t>
      </w:r>
      <w:r>
        <w:t xml:space="preserve"> </w:t>
      </w:r>
      <w:r>
        <w:rPr>
          <w:rFonts w:hint="eastAsia"/>
        </w:rPr>
        <w:t>приоритета</w:t>
      </w:r>
      <w:r>
        <w:t xml:space="preserve"> </w:t>
      </w:r>
      <w:r>
        <w:rPr>
          <w:rFonts w:hint="eastAsia"/>
        </w:rPr>
        <w:t>по</w:t>
      </w:r>
      <w:r>
        <w:t xml:space="preserve"> </w:t>
      </w:r>
      <w:r>
        <w:rPr>
          <w:rFonts w:hint="eastAsia"/>
        </w:rPr>
        <w:t>финансово</w:t>
      </w:r>
      <w:r>
        <w:t>-</w:t>
      </w:r>
      <w:r>
        <w:rPr>
          <w:rFonts w:hint="eastAsia"/>
        </w:rPr>
        <w:t>экономическому</w:t>
      </w:r>
    </w:p>
    <w:p w14:paraId="01A2AFDF" w14:textId="77777777" w:rsidR="00C420DE" w:rsidRDefault="00C420DE" w:rsidP="00C420DE"/>
    <w:p w14:paraId="5941BB4D" w14:textId="77777777" w:rsidR="00C420DE" w:rsidRDefault="00C420DE" w:rsidP="00C420DE">
      <w:r>
        <w:rPr>
          <w:rFonts w:hint="eastAsia"/>
        </w:rPr>
        <w:t>блоку</w:t>
      </w:r>
    </w:p>
    <w:p w14:paraId="49BB6924" w14:textId="77777777" w:rsidR="00C420DE" w:rsidRDefault="00C420DE" w:rsidP="00C420DE"/>
    <w:p w14:paraId="35BD6C29" w14:textId="77777777" w:rsidR="00C420DE" w:rsidRDefault="00C420DE" w:rsidP="00C420DE">
      <w:r>
        <w:rPr>
          <w:rFonts w:hint="eastAsia"/>
        </w:rPr>
        <w:t>Приложение</w:t>
      </w:r>
      <w:r>
        <w:t xml:space="preserve"> </w:t>
      </w:r>
      <w:r>
        <w:rPr>
          <w:rFonts w:hint="eastAsia"/>
        </w:rPr>
        <w:t>В</w:t>
      </w:r>
      <w:r>
        <w:t xml:space="preserve"> - </w:t>
      </w:r>
      <w:r>
        <w:rPr>
          <w:rFonts w:hint="eastAsia"/>
        </w:rPr>
        <w:t>Расчет</w:t>
      </w:r>
      <w:r>
        <w:t xml:space="preserve"> </w:t>
      </w:r>
      <w:r>
        <w:rPr>
          <w:rFonts w:hint="eastAsia"/>
        </w:rPr>
        <w:t>векторов</w:t>
      </w:r>
      <w:r>
        <w:t xml:space="preserve"> </w:t>
      </w:r>
      <w:r>
        <w:rPr>
          <w:rFonts w:hint="eastAsia"/>
        </w:rPr>
        <w:t>приоритета</w:t>
      </w:r>
      <w:r>
        <w:t xml:space="preserve"> </w:t>
      </w:r>
      <w:r>
        <w:rPr>
          <w:rFonts w:hint="eastAsia"/>
        </w:rPr>
        <w:t>по</w:t>
      </w:r>
      <w:r>
        <w:t xml:space="preserve"> </w:t>
      </w:r>
      <w:r>
        <w:rPr>
          <w:rFonts w:hint="eastAsia"/>
        </w:rPr>
        <w:t>блоку</w:t>
      </w:r>
      <w:r>
        <w:t xml:space="preserve"> </w:t>
      </w:r>
      <w:r>
        <w:rPr>
          <w:rFonts w:hint="eastAsia"/>
        </w:rPr>
        <w:t>риски</w:t>
      </w:r>
    </w:p>
    <w:p w14:paraId="3EEB31D1" w14:textId="77777777" w:rsidR="00C420DE" w:rsidRDefault="00C420DE" w:rsidP="00C420DE"/>
    <w:p w14:paraId="5FE2FF5B" w14:textId="77777777" w:rsidR="00C420DE" w:rsidRDefault="00C420DE" w:rsidP="00C420DE">
      <w:r>
        <w:rPr>
          <w:rFonts w:hint="eastAsia"/>
        </w:rPr>
        <w:t>Приложение</w:t>
      </w:r>
      <w:r>
        <w:t xml:space="preserve"> </w:t>
      </w:r>
      <w:r>
        <w:rPr>
          <w:rFonts w:hint="eastAsia"/>
        </w:rPr>
        <w:t>Г</w:t>
      </w:r>
      <w:r>
        <w:t xml:space="preserve"> - </w:t>
      </w:r>
      <w:r>
        <w:rPr>
          <w:rFonts w:hint="eastAsia"/>
        </w:rPr>
        <w:t>Расчет</w:t>
      </w:r>
      <w:r>
        <w:t xml:space="preserve"> </w:t>
      </w:r>
      <w:r>
        <w:rPr>
          <w:rFonts w:hint="eastAsia"/>
        </w:rPr>
        <w:t>векторов</w:t>
      </w:r>
      <w:r>
        <w:t xml:space="preserve"> </w:t>
      </w:r>
      <w:r>
        <w:rPr>
          <w:rFonts w:hint="eastAsia"/>
        </w:rPr>
        <w:t>приоритета</w:t>
      </w:r>
      <w:r>
        <w:t xml:space="preserve"> </w:t>
      </w:r>
      <w:r>
        <w:rPr>
          <w:rFonts w:hint="eastAsia"/>
        </w:rPr>
        <w:t>по</w:t>
      </w:r>
      <w:r>
        <w:t xml:space="preserve"> </w:t>
      </w:r>
      <w:r>
        <w:rPr>
          <w:rFonts w:hint="eastAsia"/>
        </w:rPr>
        <w:t>организационно</w:t>
      </w:r>
      <w:r>
        <w:t>-</w:t>
      </w:r>
      <w:r>
        <w:rPr>
          <w:rFonts w:hint="eastAsia"/>
        </w:rPr>
        <w:t>техническому</w:t>
      </w:r>
      <w:r>
        <w:t xml:space="preserve"> </w:t>
      </w:r>
      <w:r>
        <w:rPr>
          <w:rFonts w:hint="eastAsia"/>
        </w:rPr>
        <w:t>блоку</w:t>
      </w:r>
    </w:p>
    <w:p w14:paraId="226B3D7F" w14:textId="77777777" w:rsidR="00C420DE" w:rsidRDefault="00C420DE" w:rsidP="00C420DE"/>
    <w:p w14:paraId="740A989B" w14:textId="0722F926" w:rsidR="00C420DE" w:rsidRPr="00C420DE" w:rsidRDefault="00C420DE" w:rsidP="00C420DE">
      <w:r>
        <w:rPr>
          <w:rFonts w:hint="eastAsia"/>
        </w:rPr>
        <w:t>Введение</w:t>
      </w:r>
    </w:p>
    <w:sectPr w:rsidR="00C420DE" w:rsidRPr="00C420DE" w:rsidSect="006314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E2E9" w14:textId="77777777" w:rsidR="006314C0" w:rsidRDefault="006314C0">
      <w:pPr>
        <w:spacing w:after="0" w:line="240" w:lineRule="auto"/>
      </w:pPr>
      <w:r>
        <w:separator/>
      </w:r>
    </w:p>
  </w:endnote>
  <w:endnote w:type="continuationSeparator" w:id="0">
    <w:p w14:paraId="355D9DD9" w14:textId="77777777" w:rsidR="006314C0" w:rsidRDefault="0063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90C6" w14:textId="77777777" w:rsidR="006314C0" w:rsidRDefault="006314C0"/>
    <w:p w14:paraId="6F43C4D5" w14:textId="77777777" w:rsidR="006314C0" w:rsidRDefault="006314C0"/>
    <w:p w14:paraId="15E31578" w14:textId="77777777" w:rsidR="006314C0" w:rsidRDefault="006314C0"/>
    <w:p w14:paraId="43BB5A43" w14:textId="77777777" w:rsidR="006314C0" w:rsidRDefault="006314C0"/>
    <w:p w14:paraId="058282A0" w14:textId="77777777" w:rsidR="006314C0" w:rsidRDefault="006314C0"/>
    <w:p w14:paraId="7AD9F622" w14:textId="77777777" w:rsidR="006314C0" w:rsidRDefault="006314C0"/>
    <w:p w14:paraId="16C47788" w14:textId="77777777" w:rsidR="006314C0" w:rsidRDefault="006314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700B40" wp14:editId="046C68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215C8" w14:textId="77777777" w:rsidR="006314C0" w:rsidRDefault="006314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700B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5215C8" w14:textId="77777777" w:rsidR="006314C0" w:rsidRDefault="006314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2A5595" w14:textId="77777777" w:rsidR="006314C0" w:rsidRDefault="006314C0"/>
    <w:p w14:paraId="1521D8F3" w14:textId="77777777" w:rsidR="006314C0" w:rsidRDefault="006314C0"/>
    <w:p w14:paraId="4E8C8F02" w14:textId="77777777" w:rsidR="006314C0" w:rsidRDefault="006314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EE5148" wp14:editId="4AB124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11B1" w14:textId="77777777" w:rsidR="006314C0" w:rsidRDefault="006314C0"/>
                          <w:p w14:paraId="52A6A3EB" w14:textId="77777777" w:rsidR="006314C0" w:rsidRDefault="006314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EE51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8F11B1" w14:textId="77777777" w:rsidR="006314C0" w:rsidRDefault="006314C0"/>
                    <w:p w14:paraId="52A6A3EB" w14:textId="77777777" w:rsidR="006314C0" w:rsidRDefault="006314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572A6E" w14:textId="77777777" w:rsidR="006314C0" w:rsidRDefault="006314C0"/>
    <w:p w14:paraId="08036441" w14:textId="77777777" w:rsidR="006314C0" w:rsidRDefault="006314C0">
      <w:pPr>
        <w:rPr>
          <w:sz w:val="2"/>
          <w:szCs w:val="2"/>
        </w:rPr>
      </w:pPr>
    </w:p>
    <w:p w14:paraId="0529BE20" w14:textId="77777777" w:rsidR="006314C0" w:rsidRDefault="006314C0"/>
    <w:p w14:paraId="2D6F8C8F" w14:textId="77777777" w:rsidR="006314C0" w:rsidRDefault="006314C0">
      <w:pPr>
        <w:spacing w:after="0" w:line="240" w:lineRule="auto"/>
      </w:pPr>
    </w:p>
  </w:footnote>
  <w:footnote w:type="continuationSeparator" w:id="0">
    <w:p w14:paraId="6CF04716" w14:textId="77777777" w:rsidR="006314C0" w:rsidRDefault="00631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0"/>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9938</TotalTime>
  <Pages>4</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1472</cp:revision>
  <cp:lastPrinted>2009-02-06T05:36:00Z</cp:lastPrinted>
  <dcterms:created xsi:type="dcterms:W3CDTF">2024-04-09T10:20:00Z</dcterms:created>
  <dcterms:modified xsi:type="dcterms:W3CDTF">2024-04-22T15:23:00Z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