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4D35" w14:textId="77777777" w:rsidR="005910F1" w:rsidRPr="005910F1" w:rsidRDefault="005910F1" w:rsidP="005910F1">
      <w:pPr>
        <w:rPr>
          <w:rFonts w:ascii="Times New Roman" w:eastAsia="Arial Unicode MS" w:hAnsi="Times New Roman" w:cs="Times New Roman"/>
          <w:b/>
          <w:bCs/>
          <w:color w:val="000000"/>
          <w:kern w:val="0"/>
          <w:sz w:val="28"/>
          <w:szCs w:val="28"/>
          <w:lang w:eastAsia="ru-RU" w:bidi="uk-UA"/>
        </w:rPr>
      </w:pPr>
    </w:p>
    <w:p w14:paraId="30CBA14C" w14:textId="7FDEA856" w:rsidR="008060CA" w:rsidRDefault="005910F1" w:rsidP="005910F1">
      <w:pPr>
        <w:rPr>
          <w:rFonts w:ascii="Times New Roman" w:eastAsia="Arial Unicode MS" w:hAnsi="Times New Roman" w:cs="Times New Roman"/>
          <w:b/>
          <w:bCs/>
          <w:color w:val="000000"/>
          <w:kern w:val="0"/>
          <w:sz w:val="28"/>
          <w:szCs w:val="28"/>
          <w:lang w:eastAsia="ru-RU" w:bidi="uk-UA"/>
        </w:rPr>
      </w:pPr>
      <w:r w:rsidRPr="005910F1">
        <w:rPr>
          <w:rFonts w:ascii="Times New Roman" w:eastAsia="Arial Unicode MS" w:hAnsi="Times New Roman" w:cs="Times New Roman" w:hint="eastAsia"/>
          <w:b/>
          <w:bCs/>
          <w:color w:val="000000"/>
          <w:kern w:val="0"/>
          <w:sz w:val="28"/>
          <w:szCs w:val="28"/>
          <w:lang w:eastAsia="ru-RU" w:bidi="uk-UA"/>
        </w:rPr>
        <w:t>Житяев</w:t>
      </w:r>
      <w:r w:rsidRPr="005910F1">
        <w:rPr>
          <w:rFonts w:ascii="Times New Roman" w:eastAsia="Arial Unicode MS" w:hAnsi="Times New Roman" w:cs="Times New Roman"/>
          <w:b/>
          <w:bCs/>
          <w:color w:val="000000"/>
          <w:kern w:val="0"/>
          <w:sz w:val="28"/>
          <w:szCs w:val="28"/>
          <w:lang w:eastAsia="ru-RU" w:bidi="uk-UA"/>
        </w:rPr>
        <w:t xml:space="preserve"> </w:t>
      </w:r>
      <w:r w:rsidRPr="005910F1">
        <w:rPr>
          <w:rFonts w:ascii="Times New Roman" w:eastAsia="Arial Unicode MS" w:hAnsi="Times New Roman" w:cs="Times New Roman" w:hint="eastAsia"/>
          <w:b/>
          <w:bCs/>
          <w:color w:val="000000"/>
          <w:kern w:val="0"/>
          <w:sz w:val="28"/>
          <w:szCs w:val="28"/>
          <w:lang w:eastAsia="ru-RU" w:bidi="uk-UA"/>
        </w:rPr>
        <w:t>Игорь</w:t>
      </w:r>
      <w:r w:rsidRPr="005910F1">
        <w:rPr>
          <w:rFonts w:ascii="Times New Roman" w:eastAsia="Arial Unicode MS" w:hAnsi="Times New Roman" w:cs="Times New Roman"/>
          <w:b/>
          <w:bCs/>
          <w:color w:val="000000"/>
          <w:kern w:val="0"/>
          <w:sz w:val="28"/>
          <w:szCs w:val="28"/>
          <w:lang w:eastAsia="ru-RU" w:bidi="uk-UA"/>
        </w:rPr>
        <w:t xml:space="preserve"> </w:t>
      </w:r>
      <w:r w:rsidRPr="005910F1">
        <w:rPr>
          <w:rFonts w:ascii="Times New Roman" w:eastAsia="Arial Unicode MS" w:hAnsi="Times New Roman" w:cs="Times New Roman" w:hint="eastAsia"/>
          <w:b/>
          <w:bCs/>
          <w:color w:val="000000"/>
          <w:kern w:val="0"/>
          <w:sz w:val="28"/>
          <w:szCs w:val="28"/>
          <w:lang w:eastAsia="ru-RU" w:bidi="uk-UA"/>
        </w:rPr>
        <w:t>Леонидович</w:t>
      </w:r>
      <w:r>
        <w:rPr>
          <w:rFonts w:ascii="Times New Roman" w:eastAsia="Arial Unicode MS" w:hAnsi="Times New Roman" w:cs="Times New Roman" w:hint="eastAsia"/>
          <w:b/>
          <w:bCs/>
          <w:color w:val="000000"/>
          <w:kern w:val="0"/>
          <w:sz w:val="28"/>
          <w:szCs w:val="28"/>
          <w:lang w:eastAsia="ru-RU" w:bidi="uk-UA"/>
        </w:rPr>
        <w:t xml:space="preserve"> </w:t>
      </w:r>
      <w:r w:rsidRPr="005910F1">
        <w:rPr>
          <w:rFonts w:ascii="Times New Roman" w:eastAsia="Arial Unicode MS" w:hAnsi="Times New Roman" w:cs="Times New Roman" w:hint="eastAsia"/>
          <w:b/>
          <w:bCs/>
          <w:color w:val="000000"/>
          <w:kern w:val="0"/>
          <w:sz w:val="28"/>
          <w:szCs w:val="28"/>
          <w:lang w:eastAsia="ru-RU" w:bidi="uk-UA"/>
        </w:rPr>
        <w:t>Конструктивно</w:t>
      </w:r>
      <w:r w:rsidRPr="005910F1">
        <w:rPr>
          <w:rFonts w:ascii="Times New Roman" w:eastAsia="Arial Unicode MS" w:hAnsi="Times New Roman" w:cs="Times New Roman"/>
          <w:b/>
          <w:bCs/>
          <w:color w:val="000000"/>
          <w:kern w:val="0"/>
          <w:sz w:val="28"/>
          <w:szCs w:val="28"/>
          <w:lang w:eastAsia="ru-RU" w:bidi="uk-UA"/>
        </w:rPr>
        <w:t>-</w:t>
      </w:r>
      <w:r w:rsidRPr="005910F1">
        <w:rPr>
          <w:rFonts w:ascii="Times New Roman" w:eastAsia="Arial Unicode MS" w:hAnsi="Times New Roman" w:cs="Times New Roman" w:hint="eastAsia"/>
          <w:b/>
          <w:bCs/>
          <w:color w:val="000000"/>
          <w:kern w:val="0"/>
          <w:sz w:val="28"/>
          <w:szCs w:val="28"/>
          <w:lang w:eastAsia="ru-RU" w:bidi="uk-UA"/>
        </w:rPr>
        <w:t>технологические</w:t>
      </w:r>
      <w:r w:rsidRPr="005910F1">
        <w:rPr>
          <w:rFonts w:ascii="Times New Roman" w:eastAsia="Arial Unicode MS" w:hAnsi="Times New Roman" w:cs="Times New Roman"/>
          <w:b/>
          <w:bCs/>
          <w:color w:val="000000"/>
          <w:kern w:val="0"/>
          <w:sz w:val="28"/>
          <w:szCs w:val="28"/>
          <w:lang w:eastAsia="ru-RU" w:bidi="uk-UA"/>
        </w:rPr>
        <w:t xml:space="preserve"> </w:t>
      </w:r>
      <w:r w:rsidRPr="005910F1">
        <w:rPr>
          <w:rFonts w:ascii="Times New Roman" w:eastAsia="Arial Unicode MS" w:hAnsi="Times New Roman" w:cs="Times New Roman" w:hint="eastAsia"/>
          <w:b/>
          <w:bCs/>
          <w:color w:val="000000"/>
          <w:kern w:val="0"/>
          <w:sz w:val="28"/>
          <w:szCs w:val="28"/>
          <w:lang w:eastAsia="ru-RU" w:bidi="uk-UA"/>
        </w:rPr>
        <w:t>решения</w:t>
      </w:r>
      <w:r w:rsidRPr="005910F1">
        <w:rPr>
          <w:rFonts w:ascii="Times New Roman" w:eastAsia="Arial Unicode MS" w:hAnsi="Times New Roman" w:cs="Times New Roman"/>
          <w:b/>
          <w:bCs/>
          <w:color w:val="000000"/>
          <w:kern w:val="0"/>
          <w:sz w:val="28"/>
          <w:szCs w:val="28"/>
          <w:lang w:eastAsia="ru-RU" w:bidi="uk-UA"/>
        </w:rPr>
        <w:t xml:space="preserve"> </w:t>
      </w:r>
      <w:r w:rsidRPr="005910F1">
        <w:rPr>
          <w:rFonts w:ascii="Times New Roman" w:eastAsia="Arial Unicode MS" w:hAnsi="Times New Roman" w:cs="Times New Roman" w:hint="eastAsia"/>
          <w:b/>
          <w:bCs/>
          <w:color w:val="000000"/>
          <w:kern w:val="0"/>
          <w:sz w:val="28"/>
          <w:szCs w:val="28"/>
          <w:lang w:eastAsia="ru-RU" w:bidi="uk-UA"/>
        </w:rPr>
        <w:t>изготовления</w:t>
      </w:r>
      <w:r w:rsidRPr="005910F1">
        <w:rPr>
          <w:rFonts w:ascii="Times New Roman" w:eastAsia="Arial Unicode MS" w:hAnsi="Times New Roman" w:cs="Times New Roman"/>
          <w:b/>
          <w:bCs/>
          <w:color w:val="000000"/>
          <w:kern w:val="0"/>
          <w:sz w:val="28"/>
          <w:szCs w:val="28"/>
          <w:lang w:eastAsia="ru-RU" w:bidi="uk-UA"/>
        </w:rPr>
        <w:t xml:space="preserve"> </w:t>
      </w:r>
      <w:r w:rsidRPr="005910F1">
        <w:rPr>
          <w:rFonts w:ascii="Times New Roman" w:eastAsia="Arial Unicode MS" w:hAnsi="Times New Roman" w:cs="Times New Roman" w:hint="eastAsia"/>
          <w:b/>
          <w:bCs/>
          <w:color w:val="000000"/>
          <w:kern w:val="0"/>
          <w:sz w:val="28"/>
          <w:szCs w:val="28"/>
          <w:lang w:eastAsia="ru-RU" w:bidi="uk-UA"/>
        </w:rPr>
        <w:t>наноразмерных</w:t>
      </w:r>
      <w:r w:rsidRPr="005910F1">
        <w:rPr>
          <w:rFonts w:ascii="Times New Roman" w:eastAsia="Arial Unicode MS" w:hAnsi="Times New Roman" w:cs="Times New Roman"/>
          <w:b/>
          <w:bCs/>
          <w:color w:val="000000"/>
          <w:kern w:val="0"/>
          <w:sz w:val="28"/>
          <w:szCs w:val="28"/>
          <w:lang w:eastAsia="ru-RU" w:bidi="uk-UA"/>
        </w:rPr>
        <w:t xml:space="preserve"> </w:t>
      </w:r>
      <w:r w:rsidRPr="005910F1">
        <w:rPr>
          <w:rFonts w:ascii="Times New Roman" w:eastAsia="Arial Unicode MS" w:hAnsi="Times New Roman" w:cs="Times New Roman" w:hint="eastAsia"/>
          <w:b/>
          <w:bCs/>
          <w:color w:val="000000"/>
          <w:kern w:val="0"/>
          <w:sz w:val="28"/>
          <w:szCs w:val="28"/>
          <w:lang w:eastAsia="ru-RU" w:bidi="uk-UA"/>
        </w:rPr>
        <w:t>автоэмиссионных</w:t>
      </w:r>
      <w:r w:rsidRPr="005910F1">
        <w:rPr>
          <w:rFonts w:ascii="Times New Roman" w:eastAsia="Arial Unicode MS" w:hAnsi="Times New Roman" w:cs="Times New Roman"/>
          <w:b/>
          <w:bCs/>
          <w:color w:val="000000"/>
          <w:kern w:val="0"/>
          <w:sz w:val="28"/>
          <w:szCs w:val="28"/>
          <w:lang w:eastAsia="ru-RU" w:bidi="uk-UA"/>
        </w:rPr>
        <w:t xml:space="preserve"> </w:t>
      </w:r>
      <w:r w:rsidRPr="005910F1">
        <w:rPr>
          <w:rFonts w:ascii="Times New Roman" w:eastAsia="Arial Unicode MS" w:hAnsi="Times New Roman" w:cs="Times New Roman" w:hint="eastAsia"/>
          <w:b/>
          <w:bCs/>
          <w:color w:val="000000"/>
          <w:kern w:val="0"/>
          <w:sz w:val="28"/>
          <w:szCs w:val="28"/>
          <w:lang w:eastAsia="ru-RU" w:bidi="uk-UA"/>
        </w:rPr>
        <w:t>катодов</w:t>
      </w:r>
      <w:r w:rsidRPr="005910F1">
        <w:rPr>
          <w:rFonts w:ascii="Times New Roman" w:eastAsia="Arial Unicode MS" w:hAnsi="Times New Roman" w:cs="Times New Roman"/>
          <w:b/>
          <w:bCs/>
          <w:color w:val="000000"/>
          <w:kern w:val="0"/>
          <w:sz w:val="28"/>
          <w:szCs w:val="28"/>
          <w:lang w:eastAsia="ru-RU" w:bidi="uk-UA"/>
        </w:rPr>
        <w:t xml:space="preserve"> </w:t>
      </w:r>
      <w:r w:rsidRPr="005910F1">
        <w:rPr>
          <w:rFonts w:ascii="Times New Roman" w:eastAsia="Arial Unicode MS" w:hAnsi="Times New Roman" w:cs="Times New Roman" w:hint="eastAsia"/>
          <w:b/>
          <w:bCs/>
          <w:color w:val="000000"/>
          <w:kern w:val="0"/>
          <w:sz w:val="28"/>
          <w:szCs w:val="28"/>
          <w:lang w:eastAsia="ru-RU" w:bidi="uk-UA"/>
        </w:rPr>
        <w:t>на</w:t>
      </w:r>
      <w:r w:rsidRPr="005910F1">
        <w:rPr>
          <w:rFonts w:ascii="Times New Roman" w:eastAsia="Arial Unicode MS" w:hAnsi="Times New Roman" w:cs="Times New Roman"/>
          <w:b/>
          <w:bCs/>
          <w:color w:val="000000"/>
          <w:kern w:val="0"/>
          <w:sz w:val="28"/>
          <w:szCs w:val="28"/>
          <w:lang w:eastAsia="ru-RU" w:bidi="uk-UA"/>
        </w:rPr>
        <w:t xml:space="preserve"> </w:t>
      </w:r>
      <w:r w:rsidRPr="005910F1">
        <w:rPr>
          <w:rFonts w:ascii="Times New Roman" w:eastAsia="Arial Unicode MS" w:hAnsi="Times New Roman" w:cs="Times New Roman" w:hint="eastAsia"/>
          <w:b/>
          <w:bCs/>
          <w:color w:val="000000"/>
          <w:kern w:val="0"/>
          <w:sz w:val="28"/>
          <w:szCs w:val="28"/>
          <w:lang w:eastAsia="ru-RU" w:bidi="uk-UA"/>
        </w:rPr>
        <w:t>основе</w:t>
      </w:r>
      <w:r w:rsidRPr="005910F1">
        <w:rPr>
          <w:rFonts w:ascii="Times New Roman" w:eastAsia="Arial Unicode MS" w:hAnsi="Times New Roman" w:cs="Times New Roman"/>
          <w:b/>
          <w:bCs/>
          <w:color w:val="000000"/>
          <w:kern w:val="0"/>
          <w:sz w:val="28"/>
          <w:szCs w:val="28"/>
          <w:lang w:eastAsia="ru-RU" w:bidi="uk-UA"/>
        </w:rPr>
        <w:t xml:space="preserve"> </w:t>
      </w:r>
      <w:r w:rsidRPr="005910F1">
        <w:rPr>
          <w:rFonts w:ascii="Times New Roman" w:eastAsia="Arial Unicode MS" w:hAnsi="Times New Roman" w:cs="Times New Roman" w:hint="eastAsia"/>
          <w:b/>
          <w:bCs/>
          <w:color w:val="000000"/>
          <w:kern w:val="0"/>
          <w:sz w:val="28"/>
          <w:szCs w:val="28"/>
          <w:lang w:eastAsia="ru-RU" w:bidi="uk-UA"/>
        </w:rPr>
        <w:t>пленок</w:t>
      </w:r>
      <w:r w:rsidRPr="005910F1">
        <w:rPr>
          <w:rFonts w:ascii="Times New Roman" w:eastAsia="Arial Unicode MS" w:hAnsi="Times New Roman" w:cs="Times New Roman"/>
          <w:b/>
          <w:bCs/>
          <w:color w:val="000000"/>
          <w:kern w:val="0"/>
          <w:sz w:val="28"/>
          <w:szCs w:val="28"/>
          <w:lang w:eastAsia="ru-RU" w:bidi="uk-UA"/>
        </w:rPr>
        <w:t xml:space="preserve"> </w:t>
      </w:r>
      <w:r w:rsidRPr="005910F1">
        <w:rPr>
          <w:rFonts w:ascii="Times New Roman" w:eastAsia="Arial Unicode MS" w:hAnsi="Times New Roman" w:cs="Times New Roman" w:hint="eastAsia"/>
          <w:b/>
          <w:bCs/>
          <w:color w:val="000000"/>
          <w:kern w:val="0"/>
          <w:sz w:val="28"/>
          <w:szCs w:val="28"/>
          <w:lang w:eastAsia="ru-RU" w:bidi="uk-UA"/>
        </w:rPr>
        <w:t>мультиграфена</w:t>
      </w:r>
      <w:r w:rsidRPr="005910F1">
        <w:rPr>
          <w:rFonts w:ascii="Times New Roman" w:eastAsia="Arial Unicode MS" w:hAnsi="Times New Roman" w:cs="Times New Roman"/>
          <w:b/>
          <w:bCs/>
          <w:color w:val="000000"/>
          <w:kern w:val="0"/>
          <w:sz w:val="28"/>
          <w:szCs w:val="28"/>
          <w:lang w:eastAsia="ru-RU" w:bidi="uk-UA"/>
        </w:rPr>
        <w:t xml:space="preserve"> </w:t>
      </w:r>
      <w:r w:rsidRPr="005910F1">
        <w:rPr>
          <w:rFonts w:ascii="Times New Roman" w:eastAsia="Arial Unicode MS" w:hAnsi="Times New Roman" w:cs="Times New Roman" w:hint="eastAsia"/>
          <w:b/>
          <w:bCs/>
          <w:color w:val="000000"/>
          <w:kern w:val="0"/>
          <w:sz w:val="28"/>
          <w:szCs w:val="28"/>
          <w:lang w:eastAsia="ru-RU" w:bidi="uk-UA"/>
        </w:rPr>
        <w:t>на</w:t>
      </w:r>
      <w:r w:rsidRPr="005910F1">
        <w:rPr>
          <w:rFonts w:ascii="Times New Roman" w:eastAsia="Arial Unicode MS" w:hAnsi="Times New Roman" w:cs="Times New Roman"/>
          <w:b/>
          <w:bCs/>
          <w:color w:val="000000"/>
          <w:kern w:val="0"/>
          <w:sz w:val="28"/>
          <w:szCs w:val="28"/>
          <w:lang w:eastAsia="ru-RU" w:bidi="uk-UA"/>
        </w:rPr>
        <w:t xml:space="preserve"> </w:t>
      </w:r>
      <w:r w:rsidRPr="005910F1">
        <w:rPr>
          <w:rFonts w:ascii="Times New Roman" w:eastAsia="Arial Unicode MS" w:hAnsi="Times New Roman" w:cs="Times New Roman" w:hint="eastAsia"/>
          <w:b/>
          <w:bCs/>
          <w:color w:val="000000"/>
          <w:kern w:val="0"/>
          <w:sz w:val="28"/>
          <w:szCs w:val="28"/>
          <w:lang w:eastAsia="ru-RU" w:bidi="uk-UA"/>
        </w:rPr>
        <w:t>карбиде</w:t>
      </w:r>
      <w:r w:rsidRPr="005910F1">
        <w:rPr>
          <w:rFonts w:ascii="Times New Roman" w:eastAsia="Arial Unicode MS" w:hAnsi="Times New Roman" w:cs="Times New Roman"/>
          <w:b/>
          <w:bCs/>
          <w:color w:val="000000"/>
          <w:kern w:val="0"/>
          <w:sz w:val="28"/>
          <w:szCs w:val="28"/>
          <w:lang w:eastAsia="ru-RU" w:bidi="uk-UA"/>
        </w:rPr>
        <w:t xml:space="preserve"> </w:t>
      </w:r>
      <w:r w:rsidRPr="005910F1">
        <w:rPr>
          <w:rFonts w:ascii="Times New Roman" w:eastAsia="Arial Unicode MS" w:hAnsi="Times New Roman" w:cs="Times New Roman" w:hint="eastAsia"/>
          <w:b/>
          <w:bCs/>
          <w:color w:val="000000"/>
          <w:kern w:val="0"/>
          <w:sz w:val="28"/>
          <w:szCs w:val="28"/>
          <w:lang w:eastAsia="ru-RU" w:bidi="uk-UA"/>
        </w:rPr>
        <w:t>кремния</w:t>
      </w:r>
    </w:p>
    <w:p w14:paraId="7668B463" w14:textId="77777777" w:rsidR="005910F1" w:rsidRDefault="005910F1" w:rsidP="005910F1">
      <w:r>
        <w:rPr>
          <w:rFonts w:hint="eastAsia"/>
        </w:rPr>
        <w:t>ОГЛАВЛЕНИЕ</w:t>
      </w:r>
      <w:r>
        <w:t xml:space="preserve"> </w:t>
      </w:r>
      <w:r>
        <w:rPr>
          <w:rFonts w:hint="eastAsia"/>
        </w:rPr>
        <w:t>ДИССЕРТАЦИИ</w:t>
      </w:r>
    </w:p>
    <w:p w14:paraId="29DD2FD4" w14:textId="77777777" w:rsidR="005910F1" w:rsidRDefault="005910F1" w:rsidP="005910F1">
      <w:r>
        <w:rPr>
          <w:rFonts w:hint="eastAsia"/>
        </w:rPr>
        <w:t>кандидат</w:t>
      </w:r>
      <w:r>
        <w:t xml:space="preserve"> </w:t>
      </w:r>
      <w:r>
        <w:rPr>
          <w:rFonts w:hint="eastAsia"/>
        </w:rPr>
        <w:t>наук</w:t>
      </w:r>
      <w:r>
        <w:t xml:space="preserve"> </w:t>
      </w:r>
      <w:r>
        <w:rPr>
          <w:rFonts w:hint="eastAsia"/>
        </w:rPr>
        <w:t>Житяев</w:t>
      </w:r>
      <w:r>
        <w:t xml:space="preserve"> </w:t>
      </w:r>
      <w:r>
        <w:rPr>
          <w:rFonts w:hint="eastAsia"/>
        </w:rPr>
        <w:t>Игорь</w:t>
      </w:r>
      <w:r>
        <w:t xml:space="preserve"> </w:t>
      </w:r>
      <w:r>
        <w:rPr>
          <w:rFonts w:hint="eastAsia"/>
        </w:rPr>
        <w:t>Леонидович</w:t>
      </w:r>
    </w:p>
    <w:p w14:paraId="2580A737" w14:textId="77777777" w:rsidR="005910F1" w:rsidRDefault="005910F1" w:rsidP="005910F1">
      <w:r>
        <w:rPr>
          <w:rFonts w:hint="eastAsia"/>
        </w:rPr>
        <w:t>ВВЕДЕНИЕ</w:t>
      </w:r>
    </w:p>
    <w:p w14:paraId="539BC298" w14:textId="77777777" w:rsidR="005910F1" w:rsidRDefault="005910F1" w:rsidP="005910F1"/>
    <w:p w14:paraId="1985245A" w14:textId="77777777" w:rsidR="005910F1" w:rsidRDefault="005910F1" w:rsidP="005910F1">
      <w:r>
        <w:t xml:space="preserve">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ИССЛЕДОВАНИЙ</w:t>
      </w:r>
      <w:r>
        <w:t xml:space="preserve"> </w:t>
      </w:r>
      <w:r>
        <w:rPr>
          <w:rFonts w:hint="eastAsia"/>
        </w:rPr>
        <w:t>НАНОРАЗМЕРНЫХ</w:t>
      </w:r>
      <w:r>
        <w:t xml:space="preserve"> </w:t>
      </w:r>
      <w:r>
        <w:rPr>
          <w:rFonts w:hint="eastAsia"/>
        </w:rPr>
        <w:t>АВТОЭМИССИОННЫХ</w:t>
      </w:r>
      <w:r>
        <w:t xml:space="preserve"> </w:t>
      </w:r>
      <w:r>
        <w:rPr>
          <w:rFonts w:hint="eastAsia"/>
        </w:rPr>
        <w:t>СТРУКТУР</w:t>
      </w:r>
    </w:p>
    <w:p w14:paraId="23D05016" w14:textId="77777777" w:rsidR="005910F1" w:rsidRDefault="005910F1" w:rsidP="005910F1"/>
    <w:p w14:paraId="099D2919" w14:textId="77777777" w:rsidR="005910F1" w:rsidRDefault="005910F1" w:rsidP="005910F1">
      <w:r>
        <w:t xml:space="preserve">1.1 </w:t>
      </w:r>
      <w:r>
        <w:rPr>
          <w:rFonts w:hint="eastAsia"/>
        </w:rPr>
        <w:t>Автоэлектронная</w:t>
      </w:r>
      <w:r>
        <w:t xml:space="preserve"> </w:t>
      </w:r>
      <w:r>
        <w:rPr>
          <w:rFonts w:hint="eastAsia"/>
        </w:rPr>
        <w:t>эмиссия</w:t>
      </w:r>
    </w:p>
    <w:p w14:paraId="6D3E5409" w14:textId="77777777" w:rsidR="005910F1" w:rsidRDefault="005910F1" w:rsidP="005910F1"/>
    <w:p w14:paraId="0B2AC0B4" w14:textId="77777777" w:rsidR="005910F1" w:rsidRDefault="005910F1" w:rsidP="005910F1">
      <w:r>
        <w:t xml:space="preserve">1.1.1 </w:t>
      </w:r>
      <w:r>
        <w:rPr>
          <w:rFonts w:hint="eastAsia"/>
        </w:rPr>
        <w:t>Автоэлектронная</w:t>
      </w:r>
      <w:r>
        <w:t xml:space="preserve"> </w:t>
      </w:r>
      <w:r>
        <w:rPr>
          <w:rFonts w:hint="eastAsia"/>
        </w:rPr>
        <w:t>эмиссия</w:t>
      </w:r>
      <w:r>
        <w:t xml:space="preserve"> </w:t>
      </w:r>
      <w:r>
        <w:rPr>
          <w:rFonts w:hint="eastAsia"/>
        </w:rPr>
        <w:t>из</w:t>
      </w:r>
      <w:r>
        <w:t xml:space="preserve"> </w:t>
      </w:r>
      <w:r>
        <w:rPr>
          <w:rFonts w:hint="eastAsia"/>
        </w:rPr>
        <w:t>металлов</w:t>
      </w:r>
    </w:p>
    <w:p w14:paraId="022F6E5E" w14:textId="77777777" w:rsidR="005910F1" w:rsidRDefault="005910F1" w:rsidP="005910F1"/>
    <w:p w14:paraId="70A9CFBB" w14:textId="77777777" w:rsidR="005910F1" w:rsidRDefault="005910F1" w:rsidP="005910F1">
      <w:r>
        <w:t xml:space="preserve">1.1.2 </w:t>
      </w:r>
      <w:r>
        <w:rPr>
          <w:rFonts w:hint="eastAsia"/>
        </w:rPr>
        <w:t>Моделирование</w:t>
      </w:r>
      <w:r>
        <w:t xml:space="preserve"> </w:t>
      </w:r>
      <w:r>
        <w:rPr>
          <w:rFonts w:hint="eastAsia"/>
        </w:rPr>
        <w:t>автоэмиссионных</w:t>
      </w:r>
      <w:r>
        <w:t xml:space="preserve"> </w:t>
      </w:r>
      <w:r>
        <w:rPr>
          <w:rFonts w:hint="eastAsia"/>
        </w:rPr>
        <w:t>структур</w:t>
      </w:r>
    </w:p>
    <w:p w14:paraId="3D9332FF" w14:textId="77777777" w:rsidR="005910F1" w:rsidRDefault="005910F1" w:rsidP="005910F1"/>
    <w:p w14:paraId="531826FE" w14:textId="77777777" w:rsidR="005910F1" w:rsidRDefault="005910F1" w:rsidP="005910F1">
      <w:r>
        <w:t xml:space="preserve">1.1.3 </w:t>
      </w:r>
      <w:r>
        <w:rPr>
          <w:rFonts w:hint="eastAsia"/>
        </w:rPr>
        <w:t>Автоэлектронная</w:t>
      </w:r>
      <w:r>
        <w:t xml:space="preserve"> </w:t>
      </w:r>
      <w:r>
        <w:rPr>
          <w:rFonts w:hint="eastAsia"/>
        </w:rPr>
        <w:t>эмиссия</w:t>
      </w:r>
      <w:r>
        <w:t xml:space="preserve"> </w:t>
      </w:r>
      <w:r>
        <w:rPr>
          <w:rFonts w:hint="eastAsia"/>
        </w:rPr>
        <w:t>из</w:t>
      </w:r>
      <w:r>
        <w:t xml:space="preserve"> </w:t>
      </w:r>
      <w:r>
        <w:rPr>
          <w:rFonts w:hint="eastAsia"/>
        </w:rPr>
        <w:t>наноуглеродных</w:t>
      </w:r>
      <w:r>
        <w:t xml:space="preserve"> </w:t>
      </w:r>
      <w:r>
        <w:rPr>
          <w:rFonts w:hint="eastAsia"/>
        </w:rPr>
        <w:t>материалов</w:t>
      </w:r>
    </w:p>
    <w:p w14:paraId="609CCD9D" w14:textId="77777777" w:rsidR="005910F1" w:rsidRDefault="005910F1" w:rsidP="005910F1"/>
    <w:p w14:paraId="7A88FD16" w14:textId="77777777" w:rsidR="005910F1" w:rsidRDefault="005910F1" w:rsidP="005910F1">
      <w:r>
        <w:t xml:space="preserve">1.2 </w:t>
      </w:r>
      <w:r>
        <w:rPr>
          <w:rFonts w:hint="eastAsia"/>
        </w:rPr>
        <w:t>Методы</w:t>
      </w:r>
      <w:r>
        <w:t xml:space="preserve"> </w:t>
      </w:r>
      <w:r>
        <w:rPr>
          <w:rFonts w:hint="eastAsia"/>
        </w:rPr>
        <w:t>получения</w:t>
      </w:r>
      <w:r>
        <w:t xml:space="preserve"> </w:t>
      </w:r>
      <w:r>
        <w:rPr>
          <w:rFonts w:hint="eastAsia"/>
        </w:rPr>
        <w:t>графена</w:t>
      </w:r>
    </w:p>
    <w:p w14:paraId="74623B43" w14:textId="77777777" w:rsidR="005910F1" w:rsidRDefault="005910F1" w:rsidP="005910F1"/>
    <w:p w14:paraId="7788665C" w14:textId="77777777" w:rsidR="005910F1" w:rsidRDefault="005910F1" w:rsidP="005910F1">
      <w:r>
        <w:t xml:space="preserve">1.2.1 </w:t>
      </w:r>
      <w:r>
        <w:rPr>
          <w:rFonts w:hint="eastAsia"/>
        </w:rPr>
        <w:t>Механическое</w:t>
      </w:r>
      <w:r>
        <w:t xml:space="preserve"> </w:t>
      </w:r>
      <w:r>
        <w:rPr>
          <w:rFonts w:hint="eastAsia"/>
        </w:rPr>
        <w:t>отшелушивание</w:t>
      </w:r>
    </w:p>
    <w:p w14:paraId="46CBBC5A" w14:textId="77777777" w:rsidR="005910F1" w:rsidRDefault="005910F1" w:rsidP="005910F1"/>
    <w:p w14:paraId="110595F3" w14:textId="77777777" w:rsidR="005910F1" w:rsidRDefault="005910F1" w:rsidP="005910F1">
      <w:r>
        <w:t xml:space="preserve">1.2.2 </w:t>
      </w:r>
      <w:r>
        <w:rPr>
          <w:rFonts w:hint="eastAsia"/>
        </w:rPr>
        <w:t>Химическое</w:t>
      </w:r>
      <w:r>
        <w:t xml:space="preserve"> </w:t>
      </w:r>
      <w:r>
        <w:rPr>
          <w:rFonts w:hint="eastAsia"/>
        </w:rPr>
        <w:t>осаждение</w:t>
      </w:r>
      <w:r>
        <w:t xml:space="preserve"> </w:t>
      </w:r>
      <w:r>
        <w:rPr>
          <w:rFonts w:hint="eastAsia"/>
        </w:rPr>
        <w:t>из</w:t>
      </w:r>
      <w:r>
        <w:t xml:space="preserve"> </w:t>
      </w:r>
      <w:r>
        <w:rPr>
          <w:rFonts w:hint="eastAsia"/>
        </w:rPr>
        <w:t>газовой</w:t>
      </w:r>
      <w:r>
        <w:t xml:space="preserve"> </w:t>
      </w:r>
      <w:r>
        <w:rPr>
          <w:rFonts w:hint="eastAsia"/>
        </w:rPr>
        <w:t>фазы</w:t>
      </w:r>
    </w:p>
    <w:p w14:paraId="1E56492C" w14:textId="77777777" w:rsidR="005910F1" w:rsidRDefault="005910F1" w:rsidP="005910F1"/>
    <w:p w14:paraId="6F41D1CE" w14:textId="77777777" w:rsidR="005910F1" w:rsidRDefault="005910F1" w:rsidP="005910F1">
      <w:r>
        <w:t xml:space="preserve">1.2.3 </w:t>
      </w:r>
      <w:r>
        <w:rPr>
          <w:rFonts w:hint="eastAsia"/>
        </w:rPr>
        <w:t>Разложение</w:t>
      </w:r>
      <w:r>
        <w:t xml:space="preserve"> </w:t>
      </w:r>
      <w:r>
        <w:rPr>
          <w:rFonts w:hint="eastAsia"/>
        </w:rPr>
        <w:t>полиметилметакрилата</w:t>
      </w:r>
      <w:r>
        <w:t xml:space="preserve"> </w:t>
      </w:r>
      <w:r>
        <w:rPr>
          <w:rFonts w:hint="eastAsia"/>
        </w:rPr>
        <w:t>на</w:t>
      </w:r>
      <w:r>
        <w:t xml:space="preserve"> </w:t>
      </w:r>
      <w:r>
        <w:rPr>
          <w:rFonts w:hint="eastAsia"/>
        </w:rPr>
        <w:t>кремнии</w:t>
      </w:r>
    </w:p>
    <w:p w14:paraId="4B1ACE36" w14:textId="77777777" w:rsidR="005910F1" w:rsidRDefault="005910F1" w:rsidP="005910F1"/>
    <w:p w14:paraId="5E65C98D" w14:textId="77777777" w:rsidR="005910F1" w:rsidRDefault="005910F1" w:rsidP="005910F1">
      <w:r>
        <w:t xml:space="preserve">1.2.4 </w:t>
      </w:r>
      <w:r>
        <w:rPr>
          <w:rFonts w:hint="eastAsia"/>
        </w:rPr>
        <w:t>Лазерная</w:t>
      </w:r>
      <w:r>
        <w:t xml:space="preserve"> </w:t>
      </w:r>
      <w:r>
        <w:rPr>
          <w:rFonts w:hint="eastAsia"/>
        </w:rPr>
        <w:t>обработка</w:t>
      </w:r>
      <w:r>
        <w:t xml:space="preserve"> </w:t>
      </w:r>
      <w:r>
        <w:rPr>
          <w:rFonts w:hint="eastAsia"/>
        </w:rPr>
        <w:t>полиимида</w:t>
      </w:r>
    </w:p>
    <w:p w14:paraId="01F2218F" w14:textId="77777777" w:rsidR="005910F1" w:rsidRDefault="005910F1" w:rsidP="005910F1"/>
    <w:p w14:paraId="40FE1DAD" w14:textId="77777777" w:rsidR="005910F1" w:rsidRDefault="005910F1" w:rsidP="005910F1">
      <w:r>
        <w:t xml:space="preserve">1.2.5 </w:t>
      </w:r>
      <w:r>
        <w:rPr>
          <w:rFonts w:hint="eastAsia"/>
        </w:rPr>
        <w:t>Лазерная</w:t>
      </w:r>
      <w:r>
        <w:t xml:space="preserve"> </w:t>
      </w:r>
      <w:r>
        <w:rPr>
          <w:rFonts w:hint="eastAsia"/>
        </w:rPr>
        <w:t>абляция</w:t>
      </w:r>
      <w:r>
        <w:t xml:space="preserve"> </w:t>
      </w:r>
      <w:r>
        <w:rPr>
          <w:rFonts w:hint="eastAsia"/>
        </w:rPr>
        <w:t>и</w:t>
      </w:r>
      <w:r>
        <w:t xml:space="preserve"> </w:t>
      </w:r>
      <w:r>
        <w:rPr>
          <w:rFonts w:hint="eastAsia"/>
        </w:rPr>
        <w:t>фотоотслоение</w:t>
      </w:r>
    </w:p>
    <w:p w14:paraId="6FC54E90" w14:textId="77777777" w:rsidR="005910F1" w:rsidRDefault="005910F1" w:rsidP="005910F1"/>
    <w:p w14:paraId="7F63DD8C" w14:textId="77777777" w:rsidR="005910F1" w:rsidRDefault="005910F1" w:rsidP="005910F1">
      <w:r>
        <w:t xml:space="preserve">1.2.6 </w:t>
      </w:r>
      <w:r>
        <w:rPr>
          <w:rFonts w:hint="eastAsia"/>
        </w:rPr>
        <w:t>Химическое</w:t>
      </w:r>
      <w:r>
        <w:t xml:space="preserve"> </w:t>
      </w:r>
      <w:r>
        <w:rPr>
          <w:rFonts w:hint="eastAsia"/>
        </w:rPr>
        <w:t>жидкофазное</w:t>
      </w:r>
      <w:r>
        <w:t xml:space="preserve"> </w:t>
      </w:r>
      <w:r>
        <w:rPr>
          <w:rFonts w:hint="eastAsia"/>
        </w:rPr>
        <w:t>расслоение</w:t>
      </w:r>
      <w:r>
        <w:t xml:space="preserve"> </w:t>
      </w:r>
      <w:r>
        <w:rPr>
          <w:rFonts w:hint="eastAsia"/>
        </w:rPr>
        <w:t>графита</w:t>
      </w:r>
    </w:p>
    <w:p w14:paraId="35375226" w14:textId="77777777" w:rsidR="005910F1" w:rsidRDefault="005910F1" w:rsidP="005910F1"/>
    <w:p w14:paraId="2657533F" w14:textId="77777777" w:rsidR="005910F1" w:rsidRDefault="005910F1" w:rsidP="005910F1">
      <w:r>
        <w:t xml:space="preserve">1.2.7 </w:t>
      </w:r>
      <w:r>
        <w:rPr>
          <w:rFonts w:hint="eastAsia"/>
        </w:rPr>
        <w:t>Электростатическое</w:t>
      </w:r>
      <w:r>
        <w:t xml:space="preserve"> </w:t>
      </w:r>
      <w:r>
        <w:rPr>
          <w:rFonts w:hint="eastAsia"/>
        </w:rPr>
        <w:t>отделение</w:t>
      </w:r>
      <w:r>
        <w:t xml:space="preserve"> </w:t>
      </w:r>
      <w:r>
        <w:rPr>
          <w:rFonts w:hint="eastAsia"/>
        </w:rPr>
        <w:t>графеновых</w:t>
      </w:r>
      <w:r>
        <w:t xml:space="preserve"> </w:t>
      </w:r>
      <w:r>
        <w:rPr>
          <w:rFonts w:hint="eastAsia"/>
        </w:rPr>
        <w:t>хлопьев</w:t>
      </w:r>
      <w:r>
        <w:t xml:space="preserve"> </w:t>
      </w:r>
      <w:r>
        <w:rPr>
          <w:rFonts w:hint="eastAsia"/>
        </w:rPr>
        <w:t>от</w:t>
      </w:r>
      <w:r>
        <w:t xml:space="preserve"> </w:t>
      </w:r>
      <w:r>
        <w:rPr>
          <w:rFonts w:hint="eastAsia"/>
        </w:rPr>
        <w:t>объемного</w:t>
      </w:r>
      <w:r>
        <w:t xml:space="preserve"> </w:t>
      </w:r>
      <w:r>
        <w:rPr>
          <w:rFonts w:hint="eastAsia"/>
        </w:rPr>
        <w:t>графита</w:t>
      </w:r>
    </w:p>
    <w:p w14:paraId="7F2170C0" w14:textId="77777777" w:rsidR="005910F1" w:rsidRDefault="005910F1" w:rsidP="005910F1"/>
    <w:p w14:paraId="40EF5FEC" w14:textId="77777777" w:rsidR="005910F1" w:rsidRDefault="005910F1" w:rsidP="005910F1">
      <w:r>
        <w:t xml:space="preserve">1.2.8 </w:t>
      </w:r>
      <w:r>
        <w:rPr>
          <w:rFonts w:hint="eastAsia"/>
        </w:rPr>
        <w:t>Сублимация</w:t>
      </w:r>
      <w:r>
        <w:t xml:space="preserve"> </w:t>
      </w:r>
      <w:r>
        <w:rPr>
          <w:rFonts w:hint="eastAsia"/>
        </w:rPr>
        <w:t>карбида</w:t>
      </w:r>
      <w:r>
        <w:t xml:space="preserve"> </w:t>
      </w:r>
      <w:r>
        <w:rPr>
          <w:rFonts w:hint="eastAsia"/>
        </w:rPr>
        <w:t>кремния</w:t>
      </w:r>
      <w:r>
        <w:t xml:space="preserve"> </w:t>
      </w:r>
      <w:r>
        <w:rPr>
          <w:rFonts w:hint="eastAsia"/>
        </w:rPr>
        <w:t>в</w:t>
      </w:r>
      <w:r>
        <w:t xml:space="preserve"> </w:t>
      </w:r>
      <w:r>
        <w:rPr>
          <w:rFonts w:hint="eastAsia"/>
        </w:rPr>
        <w:t>вакууме</w:t>
      </w:r>
    </w:p>
    <w:p w14:paraId="3A3FC969" w14:textId="77777777" w:rsidR="005910F1" w:rsidRDefault="005910F1" w:rsidP="005910F1"/>
    <w:p w14:paraId="3C1E9178" w14:textId="77777777" w:rsidR="005910F1" w:rsidRDefault="005910F1" w:rsidP="005910F1">
      <w:r>
        <w:t xml:space="preserve">1.3 </w:t>
      </w:r>
      <w:r>
        <w:rPr>
          <w:rFonts w:hint="eastAsia"/>
        </w:rPr>
        <w:t>Конструкции</w:t>
      </w:r>
      <w:r>
        <w:t xml:space="preserve"> </w:t>
      </w:r>
      <w:r>
        <w:rPr>
          <w:rFonts w:hint="eastAsia"/>
        </w:rPr>
        <w:t>автоэмиссионных</w:t>
      </w:r>
      <w:r>
        <w:t xml:space="preserve"> </w:t>
      </w:r>
      <w:r>
        <w:rPr>
          <w:rFonts w:hint="eastAsia"/>
        </w:rPr>
        <w:t>катодов</w:t>
      </w:r>
    </w:p>
    <w:p w14:paraId="7BBF77A4" w14:textId="77777777" w:rsidR="005910F1" w:rsidRDefault="005910F1" w:rsidP="005910F1"/>
    <w:p w14:paraId="7B5DC09E" w14:textId="77777777" w:rsidR="005910F1" w:rsidRDefault="005910F1" w:rsidP="005910F1">
      <w:r>
        <w:t xml:space="preserve">1.5 </w:t>
      </w:r>
      <w:r>
        <w:rPr>
          <w:rFonts w:hint="eastAsia"/>
        </w:rPr>
        <w:t>Выводы</w:t>
      </w:r>
    </w:p>
    <w:p w14:paraId="56B358EB" w14:textId="77777777" w:rsidR="005910F1" w:rsidRDefault="005910F1" w:rsidP="005910F1"/>
    <w:p w14:paraId="39672263" w14:textId="77777777" w:rsidR="005910F1" w:rsidRDefault="005910F1" w:rsidP="005910F1">
      <w:r>
        <w:t xml:space="preserve">1.6 </w:t>
      </w:r>
      <w:r>
        <w:rPr>
          <w:rFonts w:hint="eastAsia"/>
        </w:rPr>
        <w:t>Постановка</w:t>
      </w:r>
      <w:r>
        <w:t xml:space="preserve"> </w:t>
      </w:r>
      <w:r>
        <w:rPr>
          <w:rFonts w:hint="eastAsia"/>
        </w:rPr>
        <w:t>задач</w:t>
      </w:r>
    </w:p>
    <w:p w14:paraId="449F02D6" w14:textId="77777777" w:rsidR="005910F1" w:rsidRDefault="005910F1" w:rsidP="005910F1"/>
    <w:p w14:paraId="233CA18A" w14:textId="77777777" w:rsidR="005910F1" w:rsidRDefault="005910F1" w:rsidP="005910F1">
      <w:r>
        <w:t xml:space="preserve">2 </w:t>
      </w:r>
      <w:r>
        <w:rPr>
          <w:rFonts w:hint="eastAsia"/>
        </w:rPr>
        <w:t>МОДЕЛИРОВАНИЕ</w:t>
      </w:r>
      <w:r>
        <w:t xml:space="preserve"> </w:t>
      </w:r>
      <w:r>
        <w:rPr>
          <w:rFonts w:hint="eastAsia"/>
        </w:rPr>
        <w:t>РАСПРЕДЕЛЕНИЯ</w:t>
      </w:r>
      <w:r>
        <w:t xml:space="preserve"> </w:t>
      </w:r>
      <w:r>
        <w:rPr>
          <w:rFonts w:hint="eastAsia"/>
        </w:rPr>
        <w:t>ЭЛЕКТРИЧЕСКОГО</w:t>
      </w:r>
      <w:r>
        <w:t xml:space="preserve"> </w:t>
      </w:r>
      <w:r>
        <w:rPr>
          <w:rFonts w:hint="eastAsia"/>
        </w:rPr>
        <w:t>ПОЛЯ</w:t>
      </w:r>
      <w:r>
        <w:t xml:space="preserve"> </w:t>
      </w:r>
      <w:r>
        <w:rPr>
          <w:rFonts w:hint="eastAsia"/>
        </w:rPr>
        <w:t>В</w:t>
      </w:r>
      <w:r>
        <w:t xml:space="preserve"> </w:t>
      </w:r>
      <w:r>
        <w:rPr>
          <w:rFonts w:hint="eastAsia"/>
        </w:rPr>
        <w:t>МЕЖЭЛЕКТРОДНОМ</w:t>
      </w:r>
      <w:r>
        <w:t xml:space="preserve"> </w:t>
      </w:r>
      <w:r>
        <w:rPr>
          <w:rFonts w:hint="eastAsia"/>
        </w:rPr>
        <w:t>ПРОСТРАНСТВЕ</w:t>
      </w:r>
      <w:r>
        <w:t xml:space="preserve"> </w:t>
      </w:r>
      <w:r>
        <w:rPr>
          <w:rFonts w:hint="eastAsia"/>
        </w:rPr>
        <w:t>НАНОРАЗМЕРНОЙ</w:t>
      </w:r>
      <w:r>
        <w:t xml:space="preserve"> </w:t>
      </w:r>
      <w:r>
        <w:rPr>
          <w:rFonts w:hint="eastAsia"/>
        </w:rPr>
        <w:t>АВТОЭМИССИОННОЙ</w:t>
      </w:r>
      <w:r>
        <w:t xml:space="preserve"> </w:t>
      </w:r>
      <w:r>
        <w:rPr>
          <w:rFonts w:hint="eastAsia"/>
        </w:rPr>
        <w:t>ЯЧЕЙКИ</w:t>
      </w:r>
    </w:p>
    <w:p w14:paraId="680DDDC8" w14:textId="77777777" w:rsidR="005910F1" w:rsidRDefault="005910F1" w:rsidP="005910F1"/>
    <w:p w14:paraId="770239C3" w14:textId="77777777" w:rsidR="005910F1" w:rsidRDefault="005910F1" w:rsidP="005910F1">
      <w:r>
        <w:t xml:space="preserve">2.1 </w:t>
      </w:r>
      <w:r>
        <w:rPr>
          <w:rFonts w:hint="eastAsia"/>
        </w:rPr>
        <w:t>Эмиттер</w:t>
      </w:r>
      <w:r>
        <w:t xml:space="preserve"> </w:t>
      </w:r>
      <w:r>
        <w:rPr>
          <w:rFonts w:hint="eastAsia"/>
        </w:rPr>
        <w:t>вертикального</w:t>
      </w:r>
      <w:r>
        <w:t xml:space="preserve"> </w:t>
      </w:r>
      <w:r>
        <w:rPr>
          <w:rFonts w:hint="eastAsia"/>
        </w:rPr>
        <w:t>типа</w:t>
      </w:r>
      <w:r>
        <w:t xml:space="preserve"> </w:t>
      </w:r>
      <w:r>
        <w:rPr>
          <w:rFonts w:hint="eastAsia"/>
        </w:rPr>
        <w:t>в</w:t>
      </w:r>
      <w:r>
        <w:t xml:space="preserve"> </w:t>
      </w:r>
      <w:r>
        <w:rPr>
          <w:rFonts w:hint="eastAsia"/>
        </w:rPr>
        <w:t>форме</w:t>
      </w:r>
      <w:r>
        <w:t xml:space="preserve"> </w:t>
      </w:r>
      <w:r>
        <w:rPr>
          <w:rFonts w:hint="eastAsia"/>
        </w:rPr>
        <w:t>острия</w:t>
      </w:r>
    </w:p>
    <w:p w14:paraId="2B6EF490" w14:textId="77777777" w:rsidR="005910F1" w:rsidRDefault="005910F1" w:rsidP="005910F1"/>
    <w:p w14:paraId="5AA90291" w14:textId="77777777" w:rsidR="005910F1" w:rsidRDefault="005910F1" w:rsidP="005910F1">
      <w:r>
        <w:t xml:space="preserve">2.2 </w:t>
      </w:r>
      <w:r>
        <w:rPr>
          <w:rFonts w:hint="eastAsia"/>
        </w:rPr>
        <w:t>Влияние</w:t>
      </w:r>
      <w:r>
        <w:t xml:space="preserve"> </w:t>
      </w:r>
      <w:r>
        <w:rPr>
          <w:rFonts w:hint="eastAsia"/>
        </w:rPr>
        <w:t>топологии</w:t>
      </w:r>
      <w:r>
        <w:t xml:space="preserve"> </w:t>
      </w:r>
      <w:r>
        <w:rPr>
          <w:rFonts w:hint="eastAsia"/>
        </w:rPr>
        <w:t>эмиттера</w:t>
      </w:r>
      <w:r>
        <w:t xml:space="preserve"> </w:t>
      </w:r>
      <w:r>
        <w:rPr>
          <w:rFonts w:hint="eastAsia"/>
        </w:rPr>
        <w:t>вертикального</w:t>
      </w:r>
      <w:r>
        <w:t xml:space="preserve"> </w:t>
      </w:r>
      <w:r>
        <w:rPr>
          <w:rFonts w:hint="eastAsia"/>
        </w:rPr>
        <w:t>типа</w:t>
      </w:r>
      <w:r>
        <w:t xml:space="preserve"> </w:t>
      </w:r>
      <w:r>
        <w:rPr>
          <w:rFonts w:hint="eastAsia"/>
        </w:rPr>
        <w:t>на</w:t>
      </w:r>
      <w:r>
        <w:t xml:space="preserve"> </w:t>
      </w:r>
      <w:r>
        <w:rPr>
          <w:rFonts w:hint="eastAsia"/>
        </w:rPr>
        <w:t>однородность</w:t>
      </w:r>
      <w:r>
        <w:t xml:space="preserve"> </w:t>
      </w:r>
      <w:r>
        <w:rPr>
          <w:rFonts w:hint="eastAsia"/>
        </w:rPr>
        <w:t>эмиссии</w:t>
      </w:r>
    </w:p>
    <w:p w14:paraId="20D44EBE" w14:textId="77777777" w:rsidR="005910F1" w:rsidRDefault="005910F1" w:rsidP="005910F1"/>
    <w:p w14:paraId="0BDD8F3E" w14:textId="77777777" w:rsidR="005910F1" w:rsidRDefault="005910F1" w:rsidP="005910F1">
      <w:r>
        <w:t xml:space="preserve">2.3 </w:t>
      </w:r>
      <w:r>
        <w:rPr>
          <w:rFonts w:hint="eastAsia"/>
        </w:rPr>
        <w:t>Эмиттер</w:t>
      </w:r>
      <w:r>
        <w:t xml:space="preserve"> </w:t>
      </w:r>
      <w:r>
        <w:rPr>
          <w:rFonts w:hint="eastAsia"/>
        </w:rPr>
        <w:t>планарного</w:t>
      </w:r>
      <w:r>
        <w:t xml:space="preserve"> </w:t>
      </w:r>
      <w:r>
        <w:rPr>
          <w:rFonts w:hint="eastAsia"/>
        </w:rPr>
        <w:t>типа</w:t>
      </w:r>
      <w:r>
        <w:t xml:space="preserve"> </w:t>
      </w:r>
      <w:r>
        <w:rPr>
          <w:rFonts w:hint="eastAsia"/>
        </w:rPr>
        <w:t>в</w:t>
      </w:r>
      <w:r>
        <w:t xml:space="preserve"> </w:t>
      </w:r>
      <w:r>
        <w:rPr>
          <w:rFonts w:hint="eastAsia"/>
        </w:rPr>
        <w:t>форме</w:t>
      </w:r>
      <w:r>
        <w:t xml:space="preserve"> </w:t>
      </w:r>
      <w:r>
        <w:rPr>
          <w:rFonts w:hint="eastAsia"/>
        </w:rPr>
        <w:t>острия</w:t>
      </w:r>
    </w:p>
    <w:p w14:paraId="4DCCE430" w14:textId="77777777" w:rsidR="005910F1" w:rsidRDefault="005910F1" w:rsidP="005910F1"/>
    <w:p w14:paraId="485AD4C9" w14:textId="77777777" w:rsidR="005910F1" w:rsidRDefault="005910F1" w:rsidP="005910F1">
      <w:r>
        <w:t xml:space="preserve">2.4 </w:t>
      </w:r>
      <w:r>
        <w:rPr>
          <w:rFonts w:hint="eastAsia"/>
        </w:rPr>
        <w:t>Эмиттер</w:t>
      </w:r>
      <w:r>
        <w:t xml:space="preserve"> </w:t>
      </w:r>
      <w:r>
        <w:rPr>
          <w:rFonts w:hint="eastAsia"/>
        </w:rPr>
        <w:t>планарного</w:t>
      </w:r>
      <w:r>
        <w:t xml:space="preserve"> </w:t>
      </w:r>
      <w:r>
        <w:rPr>
          <w:rFonts w:hint="eastAsia"/>
        </w:rPr>
        <w:t>типа</w:t>
      </w:r>
      <w:r>
        <w:t xml:space="preserve"> </w:t>
      </w:r>
      <w:r>
        <w:rPr>
          <w:rFonts w:hint="eastAsia"/>
        </w:rPr>
        <w:t>в</w:t>
      </w:r>
      <w:r>
        <w:t xml:space="preserve"> </w:t>
      </w:r>
      <w:r>
        <w:rPr>
          <w:rFonts w:hint="eastAsia"/>
        </w:rPr>
        <w:t>форме</w:t>
      </w:r>
      <w:r>
        <w:t xml:space="preserve"> </w:t>
      </w:r>
      <w:r>
        <w:rPr>
          <w:rFonts w:hint="eastAsia"/>
        </w:rPr>
        <w:t>лезвия</w:t>
      </w:r>
    </w:p>
    <w:p w14:paraId="5FA20A92" w14:textId="77777777" w:rsidR="005910F1" w:rsidRDefault="005910F1" w:rsidP="005910F1"/>
    <w:p w14:paraId="667C5DED" w14:textId="77777777" w:rsidR="005910F1" w:rsidRDefault="005910F1" w:rsidP="005910F1">
      <w:r>
        <w:t xml:space="preserve">2.5 </w:t>
      </w:r>
      <w:r>
        <w:rPr>
          <w:rFonts w:hint="eastAsia"/>
        </w:rPr>
        <w:t>Эмиттер</w:t>
      </w:r>
      <w:r>
        <w:t xml:space="preserve"> </w:t>
      </w:r>
      <w:r>
        <w:rPr>
          <w:rFonts w:hint="eastAsia"/>
        </w:rPr>
        <w:t>планарного</w:t>
      </w:r>
      <w:r>
        <w:t xml:space="preserve"> </w:t>
      </w:r>
      <w:r>
        <w:rPr>
          <w:rFonts w:hint="eastAsia"/>
        </w:rPr>
        <w:t>типа</w:t>
      </w:r>
      <w:r>
        <w:t xml:space="preserve"> </w:t>
      </w:r>
      <w:r>
        <w:rPr>
          <w:rFonts w:hint="eastAsia"/>
        </w:rPr>
        <w:t>в</w:t>
      </w:r>
      <w:r>
        <w:t xml:space="preserve"> </w:t>
      </w:r>
      <w:r>
        <w:rPr>
          <w:rFonts w:hint="eastAsia"/>
        </w:rPr>
        <w:t>форме</w:t>
      </w:r>
      <w:r>
        <w:t xml:space="preserve"> </w:t>
      </w:r>
      <w:r>
        <w:rPr>
          <w:rFonts w:hint="eastAsia"/>
        </w:rPr>
        <w:t>диска</w:t>
      </w:r>
    </w:p>
    <w:p w14:paraId="4C2C3399" w14:textId="77777777" w:rsidR="005910F1" w:rsidRDefault="005910F1" w:rsidP="005910F1"/>
    <w:p w14:paraId="56C46101" w14:textId="77777777" w:rsidR="005910F1" w:rsidRDefault="005910F1" w:rsidP="005910F1">
      <w:r>
        <w:t xml:space="preserve">2.6 </w:t>
      </w:r>
      <w:r>
        <w:rPr>
          <w:rFonts w:hint="eastAsia"/>
        </w:rPr>
        <w:t>Выводы</w:t>
      </w:r>
    </w:p>
    <w:p w14:paraId="46CA36D5" w14:textId="77777777" w:rsidR="005910F1" w:rsidRDefault="005910F1" w:rsidP="005910F1"/>
    <w:p w14:paraId="56A6708E" w14:textId="77777777" w:rsidR="005910F1" w:rsidRDefault="005910F1" w:rsidP="005910F1">
      <w:r>
        <w:t xml:space="preserve">3 </w:t>
      </w:r>
      <w:r>
        <w:rPr>
          <w:rFonts w:hint="eastAsia"/>
        </w:rPr>
        <w:t>ПОЛУЧЕНИЕ</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ПЛ</w:t>
      </w:r>
      <w:r>
        <w:rPr>
          <w:rFonts w:hint="eastAsia"/>
        </w:rPr>
        <w:lastRenderedPageBreak/>
        <w:t>ЕНОК</w:t>
      </w:r>
      <w:r>
        <w:t xml:space="preserve"> </w:t>
      </w:r>
      <w:r>
        <w:rPr>
          <w:rFonts w:hint="eastAsia"/>
        </w:rPr>
        <w:t>МУЛЬТИГРАФЕНА</w:t>
      </w:r>
      <w:r>
        <w:t xml:space="preserve"> </w:t>
      </w:r>
      <w:r>
        <w:rPr>
          <w:rFonts w:hint="eastAsia"/>
        </w:rPr>
        <w:t>НА</w:t>
      </w:r>
      <w:r>
        <w:t xml:space="preserve"> </w:t>
      </w:r>
      <w:r>
        <w:rPr>
          <w:rFonts w:hint="eastAsia"/>
        </w:rPr>
        <w:t>ПОЛУИЗОЛИРУЮЩЕМ</w:t>
      </w:r>
      <w:r>
        <w:t xml:space="preserve"> 81</w:t>
      </w:r>
      <w:r>
        <w:rPr>
          <w:rFonts w:hint="eastAsia"/>
        </w:rPr>
        <w:t>С</w:t>
      </w:r>
    </w:p>
    <w:p w14:paraId="4A38D5FF" w14:textId="77777777" w:rsidR="005910F1" w:rsidRDefault="005910F1" w:rsidP="005910F1"/>
    <w:p w14:paraId="01766C62" w14:textId="77777777" w:rsidR="005910F1" w:rsidRDefault="005910F1" w:rsidP="005910F1">
      <w:r>
        <w:t xml:space="preserve">3.1 </w:t>
      </w:r>
      <w:r>
        <w:rPr>
          <w:rFonts w:hint="eastAsia"/>
        </w:rPr>
        <w:t>Получение</w:t>
      </w:r>
      <w:r>
        <w:t xml:space="preserve"> </w:t>
      </w:r>
      <w:r>
        <w:rPr>
          <w:rFonts w:hint="eastAsia"/>
        </w:rPr>
        <w:t>пленок</w:t>
      </w:r>
      <w:r>
        <w:t xml:space="preserve"> </w:t>
      </w:r>
      <w:r>
        <w:rPr>
          <w:rFonts w:hint="eastAsia"/>
        </w:rPr>
        <w:t>мультиграфена</w:t>
      </w:r>
    </w:p>
    <w:p w14:paraId="3728AFCA" w14:textId="77777777" w:rsidR="005910F1" w:rsidRDefault="005910F1" w:rsidP="005910F1"/>
    <w:p w14:paraId="2EEC971A" w14:textId="77777777" w:rsidR="005910F1" w:rsidRDefault="005910F1" w:rsidP="005910F1">
      <w:r>
        <w:t xml:space="preserve">3.2 </w:t>
      </w:r>
      <w:r>
        <w:rPr>
          <w:rFonts w:hint="eastAsia"/>
        </w:rPr>
        <w:t>Исследование</w:t>
      </w:r>
      <w:r>
        <w:t xml:space="preserve"> </w:t>
      </w:r>
      <w:r>
        <w:rPr>
          <w:rFonts w:hint="eastAsia"/>
        </w:rPr>
        <w:t>спектров</w:t>
      </w:r>
      <w:r>
        <w:t xml:space="preserve"> </w:t>
      </w:r>
      <w:r>
        <w:rPr>
          <w:rFonts w:hint="eastAsia"/>
        </w:rPr>
        <w:t>комбинационного</w:t>
      </w:r>
      <w:r>
        <w:t xml:space="preserve"> </w:t>
      </w:r>
      <w:r>
        <w:rPr>
          <w:rFonts w:hint="eastAsia"/>
        </w:rPr>
        <w:t>рассеяния</w:t>
      </w:r>
      <w:r>
        <w:t xml:space="preserve"> </w:t>
      </w:r>
      <w:r>
        <w:rPr>
          <w:rFonts w:hint="eastAsia"/>
        </w:rPr>
        <w:t>света</w:t>
      </w:r>
      <w:r>
        <w:t xml:space="preserve"> (</w:t>
      </w:r>
      <w:r>
        <w:rPr>
          <w:rFonts w:hint="eastAsia"/>
        </w:rPr>
        <w:t>КРС</w:t>
      </w:r>
      <w:r>
        <w:t xml:space="preserve">) </w:t>
      </w:r>
      <w:r>
        <w:rPr>
          <w:rFonts w:hint="eastAsia"/>
        </w:rPr>
        <w:t>пленок</w:t>
      </w:r>
      <w:r>
        <w:t xml:space="preserve"> </w:t>
      </w:r>
      <w:r>
        <w:rPr>
          <w:rFonts w:hint="eastAsia"/>
        </w:rPr>
        <w:t>мультиграфена</w:t>
      </w:r>
    </w:p>
    <w:p w14:paraId="456D80A9" w14:textId="77777777" w:rsidR="005910F1" w:rsidRDefault="005910F1" w:rsidP="005910F1"/>
    <w:p w14:paraId="14EDA06C" w14:textId="77777777" w:rsidR="005910F1" w:rsidRDefault="005910F1" w:rsidP="005910F1">
      <w:r>
        <w:t xml:space="preserve">3.3 </w:t>
      </w:r>
      <w:r>
        <w:rPr>
          <w:rFonts w:hint="eastAsia"/>
        </w:rPr>
        <w:t>Исследование</w:t>
      </w:r>
      <w:r>
        <w:t xml:space="preserve"> </w:t>
      </w:r>
      <w:r>
        <w:rPr>
          <w:rFonts w:hint="eastAsia"/>
        </w:rPr>
        <w:t>пленок</w:t>
      </w:r>
      <w:r>
        <w:t xml:space="preserve"> </w:t>
      </w:r>
      <w:r>
        <w:rPr>
          <w:rFonts w:hint="eastAsia"/>
        </w:rPr>
        <w:t>мультиграфена</w:t>
      </w:r>
      <w:r>
        <w:t xml:space="preserve"> </w:t>
      </w:r>
      <w:r>
        <w:rPr>
          <w:rFonts w:hint="eastAsia"/>
        </w:rPr>
        <w:t>на</w:t>
      </w:r>
      <w:r>
        <w:t xml:space="preserve"> </w:t>
      </w:r>
      <w:r>
        <w:rPr>
          <w:rFonts w:hint="eastAsia"/>
        </w:rPr>
        <w:t>поверхности</w:t>
      </w:r>
      <w:r>
        <w:t xml:space="preserve"> </w:t>
      </w:r>
      <w:r>
        <w:rPr>
          <w:rFonts w:hint="eastAsia"/>
        </w:rPr>
        <w:t>карбида</w:t>
      </w:r>
      <w:r>
        <w:t xml:space="preserve"> </w:t>
      </w:r>
      <w:r>
        <w:rPr>
          <w:rFonts w:hint="eastAsia"/>
        </w:rPr>
        <w:t>кремния</w:t>
      </w:r>
      <w:r>
        <w:t xml:space="preserve"> </w:t>
      </w:r>
      <w:r>
        <w:rPr>
          <w:rFonts w:hint="eastAsia"/>
        </w:rPr>
        <w:t>методом</w:t>
      </w:r>
      <w:r>
        <w:t xml:space="preserve"> </w:t>
      </w:r>
      <w:r>
        <w:rPr>
          <w:rFonts w:hint="eastAsia"/>
        </w:rPr>
        <w:t>АСМ</w:t>
      </w:r>
    </w:p>
    <w:p w14:paraId="7B301E95" w14:textId="77777777" w:rsidR="005910F1" w:rsidRDefault="005910F1" w:rsidP="005910F1"/>
    <w:p w14:paraId="001221AF" w14:textId="77777777" w:rsidR="005910F1" w:rsidRDefault="005910F1" w:rsidP="005910F1">
      <w:r>
        <w:t xml:space="preserve">3.4 </w:t>
      </w:r>
      <w:r>
        <w:rPr>
          <w:rFonts w:hint="eastAsia"/>
        </w:rPr>
        <w:t>Исследование</w:t>
      </w:r>
      <w:r>
        <w:t xml:space="preserve"> </w:t>
      </w:r>
      <w:r>
        <w:rPr>
          <w:rFonts w:hint="eastAsia"/>
        </w:rPr>
        <w:t>режимов</w:t>
      </w:r>
      <w:r>
        <w:t xml:space="preserve"> </w:t>
      </w:r>
      <w:r>
        <w:rPr>
          <w:rFonts w:hint="eastAsia"/>
        </w:rPr>
        <w:t>травления</w:t>
      </w:r>
      <w:r>
        <w:t xml:space="preserve"> </w:t>
      </w:r>
      <w:r>
        <w:rPr>
          <w:rFonts w:hint="eastAsia"/>
        </w:rPr>
        <w:t>структур</w:t>
      </w:r>
      <w:r>
        <w:t xml:space="preserve"> </w:t>
      </w:r>
      <w:r>
        <w:rPr>
          <w:rFonts w:hint="eastAsia"/>
        </w:rPr>
        <w:t>мультиграфен</w:t>
      </w:r>
      <w:r>
        <w:t>/ 81</w:t>
      </w:r>
      <w:r>
        <w:rPr>
          <w:rFonts w:hint="eastAsia"/>
        </w:rPr>
        <w:t>С</w:t>
      </w:r>
      <w:r>
        <w:t xml:space="preserve"> </w:t>
      </w:r>
      <w:r>
        <w:rPr>
          <w:rFonts w:hint="eastAsia"/>
        </w:rPr>
        <w:t>с</w:t>
      </w:r>
      <w:r>
        <w:t xml:space="preserve"> </w:t>
      </w:r>
      <w:r>
        <w:rPr>
          <w:rFonts w:hint="eastAsia"/>
        </w:rPr>
        <w:t>помощью</w:t>
      </w:r>
      <w:r>
        <w:t xml:space="preserve"> </w:t>
      </w:r>
      <w:r>
        <w:rPr>
          <w:rFonts w:hint="eastAsia"/>
        </w:rPr>
        <w:t>ФИП</w:t>
      </w:r>
    </w:p>
    <w:p w14:paraId="52A2EB3F" w14:textId="77777777" w:rsidR="005910F1" w:rsidRDefault="005910F1" w:rsidP="005910F1"/>
    <w:p w14:paraId="4F27C453" w14:textId="77777777" w:rsidR="005910F1" w:rsidRDefault="005910F1" w:rsidP="005910F1">
      <w:r>
        <w:t xml:space="preserve">3.5 </w:t>
      </w:r>
      <w:r>
        <w:rPr>
          <w:rFonts w:hint="eastAsia"/>
        </w:rPr>
        <w:t>Выводы</w:t>
      </w:r>
    </w:p>
    <w:p w14:paraId="43A395F8" w14:textId="77777777" w:rsidR="005910F1" w:rsidRDefault="005910F1" w:rsidP="005910F1"/>
    <w:p w14:paraId="75BD218F" w14:textId="77777777" w:rsidR="005910F1" w:rsidRDefault="005910F1" w:rsidP="005910F1">
      <w:r>
        <w:t xml:space="preserve">4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АВТОЭМИССИОННЫХ</w:t>
      </w:r>
      <w:r>
        <w:t xml:space="preserve"> </w:t>
      </w:r>
      <w:r>
        <w:rPr>
          <w:rFonts w:hint="eastAsia"/>
        </w:rPr>
        <w:t>КАТОДОВ</w:t>
      </w:r>
      <w:r>
        <w:t xml:space="preserve"> </w:t>
      </w:r>
      <w:r>
        <w:rPr>
          <w:rFonts w:hint="eastAsia"/>
        </w:rPr>
        <w:t>НА</w:t>
      </w:r>
      <w:r>
        <w:t xml:space="preserve"> </w:t>
      </w:r>
      <w:r>
        <w:rPr>
          <w:rFonts w:hint="eastAsia"/>
        </w:rPr>
        <w:t>ОСНОВЕ</w:t>
      </w:r>
      <w:r>
        <w:t xml:space="preserve"> </w:t>
      </w:r>
      <w:r>
        <w:rPr>
          <w:rFonts w:hint="eastAsia"/>
        </w:rPr>
        <w:t>ПЛЕНОК</w:t>
      </w:r>
      <w:r>
        <w:t xml:space="preserve"> </w:t>
      </w:r>
      <w:r>
        <w:rPr>
          <w:rFonts w:hint="eastAsia"/>
        </w:rPr>
        <w:t>МУЛЬТИГРАФЕНА</w:t>
      </w:r>
      <w:r>
        <w:t xml:space="preserve"> </w:t>
      </w:r>
      <w:r>
        <w:rPr>
          <w:rFonts w:hint="eastAsia"/>
        </w:rPr>
        <w:t>НА</w:t>
      </w:r>
      <w:r>
        <w:t xml:space="preserve"> </w:t>
      </w:r>
      <w:r>
        <w:rPr>
          <w:rFonts w:hint="eastAsia"/>
        </w:rPr>
        <w:t>ПОЛУИЗОЛИРУЮЩЕМ</w:t>
      </w:r>
      <w:r>
        <w:t xml:space="preserve"> 81</w:t>
      </w:r>
      <w:r>
        <w:rPr>
          <w:rFonts w:hint="eastAsia"/>
        </w:rPr>
        <w:t>С</w:t>
      </w:r>
    </w:p>
    <w:p w14:paraId="73BD5C50" w14:textId="77777777" w:rsidR="005910F1" w:rsidRDefault="005910F1" w:rsidP="005910F1"/>
    <w:p w14:paraId="428B6285" w14:textId="77777777" w:rsidR="005910F1" w:rsidRDefault="005910F1" w:rsidP="005910F1">
      <w:r>
        <w:t xml:space="preserve">4.1 </w:t>
      </w:r>
      <w:r>
        <w:rPr>
          <w:rFonts w:hint="eastAsia"/>
        </w:rPr>
        <w:t>Разработка</w:t>
      </w:r>
      <w:r>
        <w:t xml:space="preserve"> </w:t>
      </w:r>
      <w:r>
        <w:rPr>
          <w:rFonts w:hint="eastAsia"/>
        </w:rPr>
        <w:t>конструкции</w:t>
      </w:r>
      <w:r>
        <w:t xml:space="preserve"> </w:t>
      </w:r>
      <w:r>
        <w:rPr>
          <w:rFonts w:hint="eastAsia"/>
        </w:rPr>
        <w:t>и</w:t>
      </w:r>
      <w:r>
        <w:t xml:space="preserve"> </w:t>
      </w:r>
      <w:r>
        <w:rPr>
          <w:rFonts w:hint="eastAsia"/>
        </w:rPr>
        <w:t>технологического</w:t>
      </w:r>
      <w:r>
        <w:t xml:space="preserve"> </w:t>
      </w:r>
      <w:r>
        <w:rPr>
          <w:rFonts w:hint="eastAsia"/>
        </w:rPr>
        <w:t>маршрута</w:t>
      </w:r>
      <w:r>
        <w:t xml:space="preserve"> </w:t>
      </w:r>
      <w:r>
        <w:rPr>
          <w:rFonts w:hint="eastAsia"/>
        </w:rPr>
        <w:t>изготовления</w:t>
      </w:r>
      <w:r>
        <w:t xml:space="preserve"> </w:t>
      </w:r>
      <w:r>
        <w:rPr>
          <w:rFonts w:hint="eastAsia"/>
        </w:rPr>
        <w:t>планарных</w:t>
      </w:r>
      <w:r>
        <w:t xml:space="preserve"> </w:t>
      </w:r>
      <w:r>
        <w:rPr>
          <w:rFonts w:hint="eastAsia"/>
        </w:rPr>
        <w:t>эмиссионных</w:t>
      </w:r>
      <w:r>
        <w:t xml:space="preserve"> </w:t>
      </w:r>
      <w:r>
        <w:rPr>
          <w:rFonts w:hint="eastAsia"/>
        </w:rPr>
        <w:t>ячеек</w:t>
      </w:r>
      <w:r>
        <w:t xml:space="preserve"> </w:t>
      </w:r>
      <w:r>
        <w:rPr>
          <w:rFonts w:hint="eastAsia"/>
        </w:rPr>
        <w:t>на</w:t>
      </w:r>
      <w:r>
        <w:t xml:space="preserve"> </w:t>
      </w:r>
      <w:r>
        <w:rPr>
          <w:rFonts w:hint="eastAsia"/>
        </w:rPr>
        <w:t>основе</w:t>
      </w:r>
      <w:r>
        <w:t xml:space="preserve"> </w:t>
      </w:r>
      <w:r>
        <w:rPr>
          <w:rFonts w:hint="eastAsia"/>
        </w:rPr>
        <w:t>пленок</w:t>
      </w:r>
      <w:r>
        <w:t xml:space="preserve"> </w:t>
      </w:r>
      <w:r>
        <w:rPr>
          <w:rFonts w:hint="eastAsia"/>
        </w:rPr>
        <w:t>мультиграфена</w:t>
      </w:r>
      <w:r>
        <w:t xml:space="preserve"> </w:t>
      </w:r>
      <w:r>
        <w:rPr>
          <w:rFonts w:hint="eastAsia"/>
        </w:rPr>
        <w:t>на</w:t>
      </w:r>
      <w:r>
        <w:t xml:space="preserve"> 81</w:t>
      </w:r>
      <w:r>
        <w:rPr>
          <w:rFonts w:hint="eastAsia"/>
        </w:rPr>
        <w:t>С</w:t>
      </w:r>
    </w:p>
    <w:p w14:paraId="784F7316" w14:textId="77777777" w:rsidR="005910F1" w:rsidRDefault="005910F1" w:rsidP="005910F1"/>
    <w:p w14:paraId="1AFF0CFA" w14:textId="77777777" w:rsidR="005910F1" w:rsidRDefault="005910F1" w:rsidP="005910F1">
      <w:r>
        <w:t xml:space="preserve">4.2 </w:t>
      </w:r>
      <w:r>
        <w:rPr>
          <w:rFonts w:hint="eastAsia"/>
        </w:rPr>
        <w:t>Изготовление</w:t>
      </w:r>
      <w:r>
        <w:t xml:space="preserve"> </w:t>
      </w:r>
      <w:r>
        <w:rPr>
          <w:rFonts w:hint="eastAsia"/>
        </w:rPr>
        <w:t>и</w:t>
      </w:r>
      <w:r>
        <w:t xml:space="preserve"> </w:t>
      </w:r>
      <w:r>
        <w:rPr>
          <w:rFonts w:hint="eastAsia"/>
        </w:rPr>
        <w:t>исследование</w:t>
      </w:r>
      <w:r>
        <w:t xml:space="preserve"> </w:t>
      </w:r>
      <w:r>
        <w:rPr>
          <w:rFonts w:hint="eastAsia"/>
        </w:rPr>
        <w:t>эмиссионных</w:t>
      </w:r>
      <w:r>
        <w:t xml:space="preserve"> </w:t>
      </w:r>
      <w:r>
        <w:rPr>
          <w:rFonts w:hint="eastAsia"/>
        </w:rPr>
        <w:t>ячеек</w:t>
      </w:r>
      <w:r>
        <w:t xml:space="preserve"> </w:t>
      </w:r>
      <w:r>
        <w:rPr>
          <w:rFonts w:hint="eastAsia"/>
        </w:rPr>
        <w:t>планарного</w:t>
      </w:r>
      <w:r>
        <w:t xml:space="preserve"> </w:t>
      </w:r>
      <w:r>
        <w:rPr>
          <w:rFonts w:hint="eastAsia"/>
        </w:rPr>
        <w:t>типа</w:t>
      </w:r>
      <w:r>
        <w:t xml:space="preserve"> </w:t>
      </w:r>
      <w:r>
        <w:rPr>
          <w:rFonts w:hint="eastAsia"/>
        </w:rPr>
        <w:t>с</w:t>
      </w:r>
      <w:r>
        <w:t xml:space="preserve"> </w:t>
      </w:r>
      <w:r>
        <w:rPr>
          <w:rFonts w:hint="eastAsia"/>
        </w:rPr>
        <w:t>эмиттером</w:t>
      </w:r>
      <w:r>
        <w:t xml:space="preserve"> </w:t>
      </w:r>
      <w:r>
        <w:rPr>
          <w:rFonts w:hint="eastAsia"/>
        </w:rPr>
        <w:t>в</w:t>
      </w:r>
      <w:r>
        <w:t xml:space="preserve"> </w:t>
      </w:r>
      <w:r>
        <w:rPr>
          <w:rFonts w:hint="eastAsia"/>
        </w:rPr>
        <w:t>форме</w:t>
      </w:r>
      <w:r>
        <w:t xml:space="preserve"> </w:t>
      </w:r>
      <w:r>
        <w:rPr>
          <w:rFonts w:hint="eastAsia"/>
        </w:rPr>
        <w:t>острия</w:t>
      </w:r>
      <w:r>
        <w:t xml:space="preserve"> </w:t>
      </w:r>
      <w:r>
        <w:rPr>
          <w:rFonts w:hint="eastAsia"/>
        </w:rPr>
        <w:t>на</w:t>
      </w:r>
      <w:r>
        <w:t xml:space="preserve"> </w:t>
      </w:r>
      <w:r>
        <w:rPr>
          <w:rFonts w:hint="eastAsia"/>
        </w:rPr>
        <w:t>основе</w:t>
      </w:r>
      <w:r>
        <w:t xml:space="preserve"> </w:t>
      </w:r>
      <w:r>
        <w:rPr>
          <w:rFonts w:hint="eastAsia"/>
        </w:rPr>
        <w:t>пленок</w:t>
      </w:r>
      <w:r>
        <w:t xml:space="preserve"> </w:t>
      </w:r>
      <w:r>
        <w:rPr>
          <w:rFonts w:hint="eastAsia"/>
        </w:rPr>
        <w:t>мультиграфена</w:t>
      </w:r>
      <w:r>
        <w:t xml:space="preserve"> </w:t>
      </w:r>
      <w:r>
        <w:rPr>
          <w:rFonts w:hint="eastAsia"/>
        </w:rPr>
        <w:t>на</w:t>
      </w:r>
      <w:r>
        <w:t xml:space="preserve"> 81</w:t>
      </w:r>
      <w:r>
        <w:rPr>
          <w:rFonts w:hint="eastAsia"/>
        </w:rPr>
        <w:t>С</w:t>
      </w:r>
    </w:p>
    <w:p w14:paraId="45A1A192" w14:textId="77777777" w:rsidR="005910F1" w:rsidRDefault="005910F1" w:rsidP="005910F1"/>
    <w:p w14:paraId="64C03434" w14:textId="77777777" w:rsidR="005910F1" w:rsidRDefault="005910F1" w:rsidP="005910F1">
      <w:r>
        <w:t xml:space="preserve">4.3 </w:t>
      </w:r>
      <w:r>
        <w:rPr>
          <w:rFonts w:hint="eastAsia"/>
        </w:rPr>
        <w:t>Выводы</w:t>
      </w:r>
    </w:p>
    <w:p w14:paraId="3C9FAABF" w14:textId="77777777" w:rsidR="005910F1" w:rsidRDefault="005910F1" w:rsidP="005910F1"/>
    <w:p w14:paraId="546644E4" w14:textId="77777777" w:rsidR="005910F1" w:rsidRDefault="005910F1" w:rsidP="005910F1">
      <w:r>
        <w:rPr>
          <w:rFonts w:hint="eastAsia"/>
        </w:rPr>
        <w:t>ЗАКЛЮЧЕНИЕ</w:t>
      </w:r>
    </w:p>
    <w:p w14:paraId="726DC10E" w14:textId="77777777" w:rsidR="005910F1" w:rsidRDefault="005910F1" w:rsidP="005910F1"/>
    <w:p w14:paraId="77943B4E" w14:textId="77777777" w:rsidR="005910F1" w:rsidRDefault="005910F1" w:rsidP="005910F1">
      <w:r>
        <w:rPr>
          <w:rFonts w:hint="eastAsia"/>
        </w:rPr>
        <w:t>СПИСОК</w:t>
      </w:r>
      <w:r>
        <w:t xml:space="preserve"> </w:t>
      </w:r>
      <w:r>
        <w:rPr>
          <w:rFonts w:hint="eastAsia"/>
        </w:rPr>
        <w:t>ИСПОЛЬЗОВАННЫХ</w:t>
      </w:r>
      <w:r>
        <w:t xml:space="preserve"> </w:t>
      </w:r>
      <w:r>
        <w:rPr>
          <w:rFonts w:hint="eastAsia"/>
        </w:rPr>
        <w:t>ИСТОЧНИКОВ</w:t>
      </w:r>
    </w:p>
    <w:p w14:paraId="0CB41E0B" w14:textId="77777777" w:rsidR="005910F1" w:rsidRDefault="005910F1" w:rsidP="005910F1"/>
    <w:p w14:paraId="74F14577" w14:textId="77777777" w:rsidR="005910F1" w:rsidRDefault="005910F1" w:rsidP="005910F1">
      <w:r>
        <w:rPr>
          <w:rFonts w:hint="eastAsia"/>
        </w:rPr>
        <w:t>ПРИЛОЖЕНИЕ</w:t>
      </w:r>
      <w:r>
        <w:t xml:space="preserve"> </w:t>
      </w:r>
      <w:r>
        <w:rPr>
          <w:rFonts w:hint="eastAsia"/>
        </w:rPr>
        <w:t>А</w:t>
      </w:r>
    </w:p>
    <w:p w14:paraId="6702CC48" w14:textId="77777777" w:rsidR="005910F1" w:rsidRDefault="005910F1" w:rsidP="005910F1"/>
    <w:p w14:paraId="67BE6C70" w14:textId="7163CF47" w:rsidR="005910F1" w:rsidRPr="005910F1" w:rsidRDefault="005910F1" w:rsidP="005910F1">
      <w:r>
        <w:rPr>
          <w:rFonts w:hint="eastAsia"/>
        </w:rPr>
        <w:t>ВВЕДЕНИЕ</w:t>
      </w:r>
    </w:p>
    <w:sectPr w:rsidR="005910F1" w:rsidRPr="005910F1" w:rsidSect="00D3378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002D2" w14:textId="77777777" w:rsidR="00D33783" w:rsidRDefault="00D33783">
      <w:pPr>
        <w:spacing w:after="0" w:line="240" w:lineRule="auto"/>
      </w:pPr>
      <w:r>
        <w:separator/>
      </w:r>
    </w:p>
  </w:endnote>
  <w:endnote w:type="continuationSeparator" w:id="0">
    <w:p w14:paraId="776A8632" w14:textId="77777777" w:rsidR="00D33783" w:rsidRDefault="00D3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C8B9" w14:textId="77777777" w:rsidR="00D33783" w:rsidRDefault="00D33783"/>
    <w:p w14:paraId="2250392D" w14:textId="77777777" w:rsidR="00D33783" w:rsidRDefault="00D33783"/>
    <w:p w14:paraId="7AAE4744" w14:textId="77777777" w:rsidR="00D33783" w:rsidRDefault="00D33783"/>
    <w:p w14:paraId="0AF0E654" w14:textId="77777777" w:rsidR="00D33783" w:rsidRDefault="00D33783"/>
    <w:p w14:paraId="56C0EA46" w14:textId="77777777" w:rsidR="00D33783" w:rsidRDefault="00D33783"/>
    <w:p w14:paraId="41E85D64" w14:textId="77777777" w:rsidR="00D33783" w:rsidRDefault="00D33783"/>
    <w:p w14:paraId="0A5396A1" w14:textId="77777777" w:rsidR="00D33783" w:rsidRDefault="00D337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82D184" wp14:editId="31AC86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6A1E2" w14:textId="77777777" w:rsidR="00D33783" w:rsidRDefault="00D337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82D1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D6A1E2" w14:textId="77777777" w:rsidR="00D33783" w:rsidRDefault="00D337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C65509" w14:textId="77777777" w:rsidR="00D33783" w:rsidRDefault="00D33783"/>
    <w:p w14:paraId="2AB91D1A" w14:textId="77777777" w:rsidR="00D33783" w:rsidRDefault="00D33783"/>
    <w:p w14:paraId="1A9E3854" w14:textId="77777777" w:rsidR="00D33783" w:rsidRDefault="00D337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AFC1C6" wp14:editId="6BA99F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0ADFB" w14:textId="77777777" w:rsidR="00D33783" w:rsidRDefault="00D33783"/>
                          <w:p w14:paraId="124F2B9C" w14:textId="77777777" w:rsidR="00D33783" w:rsidRDefault="00D337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AFC1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F0ADFB" w14:textId="77777777" w:rsidR="00D33783" w:rsidRDefault="00D33783"/>
                    <w:p w14:paraId="124F2B9C" w14:textId="77777777" w:rsidR="00D33783" w:rsidRDefault="00D337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E3A5BD" w14:textId="77777777" w:rsidR="00D33783" w:rsidRDefault="00D33783"/>
    <w:p w14:paraId="325A187B" w14:textId="77777777" w:rsidR="00D33783" w:rsidRDefault="00D33783">
      <w:pPr>
        <w:rPr>
          <w:sz w:val="2"/>
          <w:szCs w:val="2"/>
        </w:rPr>
      </w:pPr>
    </w:p>
    <w:p w14:paraId="4569F1D6" w14:textId="77777777" w:rsidR="00D33783" w:rsidRDefault="00D33783"/>
    <w:p w14:paraId="0C6F7FB4" w14:textId="77777777" w:rsidR="00D33783" w:rsidRDefault="00D33783">
      <w:pPr>
        <w:spacing w:after="0" w:line="240" w:lineRule="auto"/>
      </w:pPr>
    </w:p>
  </w:footnote>
  <w:footnote w:type="continuationSeparator" w:id="0">
    <w:p w14:paraId="02CB2D8C" w14:textId="77777777" w:rsidR="00D33783" w:rsidRDefault="00D33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83"/>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25972</TotalTime>
  <Pages>4</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3318</cp:revision>
  <cp:lastPrinted>2009-02-06T05:36:00Z</cp:lastPrinted>
  <dcterms:created xsi:type="dcterms:W3CDTF">2024-01-07T13:43:00Z</dcterms:created>
  <dcterms:modified xsi:type="dcterms:W3CDTF">2024-02-18T15:42:00Z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