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11EAF" w14:textId="3F004497" w:rsidR="00BA209E" w:rsidRDefault="00D52E39" w:rsidP="00D52E39">
      <w:r w:rsidRPr="00D52E39">
        <w:rPr>
          <w:rFonts w:hint="eastAsia"/>
        </w:rPr>
        <w:t>Курганский</w:t>
      </w:r>
      <w:r w:rsidRPr="00D52E39">
        <w:t xml:space="preserve">, </w:t>
      </w:r>
      <w:r w:rsidRPr="00D52E39">
        <w:rPr>
          <w:rFonts w:hint="eastAsia"/>
        </w:rPr>
        <w:t>Андрей</w:t>
      </w:r>
      <w:r w:rsidRPr="00D52E39">
        <w:t xml:space="preserve"> </w:t>
      </w:r>
      <w:r w:rsidRPr="00D52E39">
        <w:rPr>
          <w:rFonts w:hint="eastAsia"/>
        </w:rPr>
        <w:t>Николаевич</w:t>
      </w:r>
      <w:r>
        <w:t xml:space="preserve"> </w:t>
      </w:r>
      <w:r w:rsidRPr="00D52E39">
        <w:rPr>
          <w:rFonts w:hint="eastAsia"/>
        </w:rPr>
        <w:t>Влияние</w:t>
      </w:r>
      <w:r w:rsidRPr="00D52E39">
        <w:t xml:space="preserve"> </w:t>
      </w:r>
      <w:r w:rsidRPr="00D52E39">
        <w:rPr>
          <w:rFonts w:hint="eastAsia"/>
        </w:rPr>
        <w:t>инфраструктуры</w:t>
      </w:r>
      <w:r w:rsidRPr="00D52E39">
        <w:t xml:space="preserve"> </w:t>
      </w:r>
      <w:r w:rsidRPr="00D52E39">
        <w:rPr>
          <w:rFonts w:hint="eastAsia"/>
        </w:rPr>
        <w:t>на</w:t>
      </w:r>
      <w:r w:rsidRPr="00D52E39">
        <w:t xml:space="preserve"> </w:t>
      </w:r>
      <w:r w:rsidRPr="00D52E39">
        <w:rPr>
          <w:rFonts w:hint="eastAsia"/>
        </w:rPr>
        <w:t>формирование</w:t>
      </w:r>
      <w:r w:rsidRPr="00D52E39">
        <w:t xml:space="preserve"> </w:t>
      </w:r>
      <w:r w:rsidRPr="00D52E39">
        <w:rPr>
          <w:rFonts w:hint="eastAsia"/>
        </w:rPr>
        <w:t>доминирующих</w:t>
      </w:r>
      <w:r w:rsidRPr="00D52E39">
        <w:t xml:space="preserve"> </w:t>
      </w:r>
      <w:r w:rsidRPr="00D52E39">
        <w:rPr>
          <w:rFonts w:hint="eastAsia"/>
        </w:rPr>
        <w:t>технологий</w:t>
      </w:r>
      <w:r w:rsidRPr="00D52E39">
        <w:t xml:space="preserve"> </w:t>
      </w:r>
      <w:r w:rsidRPr="00D52E39">
        <w:rPr>
          <w:rFonts w:hint="eastAsia"/>
        </w:rPr>
        <w:t>шестого</w:t>
      </w:r>
      <w:r w:rsidRPr="00D52E39">
        <w:t xml:space="preserve"> </w:t>
      </w:r>
      <w:r w:rsidRPr="00D52E39">
        <w:rPr>
          <w:rFonts w:hint="eastAsia"/>
        </w:rPr>
        <w:t>технологического</w:t>
      </w:r>
      <w:r w:rsidRPr="00D52E39">
        <w:t xml:space="preserve"> </w:t>
      </w:r>
      <w:r w:rsidRPr="00D52E39">
        <w:rPr>
          <w:rFonts w:hint="eastAsia"/>
        </w:rPr>
        <w:t>уклада</w:t>
      </w:r>
    </w:p>
    <w:p w14:paraId="1A70E442" w14:textId="77777777" w:rsidR="00D52E39" w:rsidRDefault="00D52E39" w:rsidP="00D52E39">
      <w:r>
        <w:rPr>
          <w:rFonts w:hint="eastAsia"/>
        </w:rPr>
        <w:t>ОГЛАВЛЕНИЕ</w:t>
      </w:r>
      <w:r>
        <w:t xml:space="preserve"> </w:t>
      </w:r>
      <w:r>
        <w:rPr>
          <w:rFonts w:hint="eastAsia"/>
        </w:rPr>
        <w:t>ДИССЕРТАЦИИ</w:t>
      </w:r>
    </w:p>
    <w:p w14:paraId="77F166BB" w14:textId="77777777" w:rsidR="00D52E39" w:rsidRDefault="00D52E39" w:rsidP="00D52E39">
      <w:r>
        <w:rPr>
          <w:rFonts w:hint="eastAsia"/>
        </w:rPr>
        <w:t>кандидат</w:t>
      </w:r>
      <w:r>
        <w:t xml:space="preserve"> </w:t>
      </w:r>
      <w:r>
        <w:rPr>
          <w:rFonts w:hint="eastAsia"/>
        </w:rPr>
        <w:t>наук</w:t>
      </w:r>
      <w:r>
        <w:t xml:space="preserve"> </w:t>
      </w:r>
      <w:r>
        <w:rPr>
          <w:rFonts w:hint="eastAsia"/>
        </w:rPr>
        <w:t>Курганский</w:t>
      </w:r>
      <w:r>
        <w:t xml:space="preserve">, </w:t>
      </w:r>
      <w:r>
        <w:rPr>
          <w:rFonts w:hint="eastAsia"/>
        </w:rPr>
        <w:t>Андрей</w:t>
      </w:r>
      <w:r>
        <w:t xml:space="preserve"> </w:t>
      </w:r>
      <w:r>
        <w:rPr>
          <w:rFonts w:hint="eastAsia"/>
        </w:rPr>
        <w:t>Николаевич</w:t>
      </w:r>
    </w:p>
    <w:p w14:paraId="02FEFAF7" w14:textId="77777777" w:rsidR="00D52E39" w:rsidRDefault="00D52E39" w:rsidP="00D52E39">
      <w:r>
        <w:rPr>
          <w:rFonts w:hint="eastAsia"/>
        </w:rPr>
        <w:t>ОГЛАВЛЕНИЕ</w:t>
      </w:r>
    </w:p>
    <w:p w14:paraId="0AEE7FEB" w14:textId="77777777" w:rsidR="00D52E39" w:rsidRDefault="00D52E39" w:rsidP="00D52E39"/>
    <w:p w14:paraId="7AAE17F6" w14:textId="77777777" w:rsidR="00D52E39" w:rsidRDefault="00D52E39" w:rsidP="00D52E39">
      <w:r>
        <w:rPr>
          <w:rFonts w:hint="eastAsia"/>
        </w:rPr>
        <w:t>ВВЕДЕНИЕ</w:t>
      </w:r>
    </w:p>
    <w:p w14:paraId="03DA350B" w14:textId="77777777" w:rsidR="00D52E39" w:rsidRDefault="00D52E39" w:rsidP="00D52E39"/>
    <w:p w14:paraId="653194ED" w14:textId="77777777" w:rsidR="00D52E39" w:rsidRDefault="00D52E39" w:rsidP="00D52E3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ТЕХНОЛОГИЧЕСКИХ</w:t>
      </w:r>
      <w:r>
        <w:t xml:space="preserve"> </w:t>
      </w:r>
      <w:r>
        <w:rPr>
          <w:rFonts w:hint="eastAsia"/>
        </w:rPr>
        <w:t>УКЛАДОВ</w:t>
      </w:r>
      <w:r>
        <w:t xml:space="preserve"> </w:t>
      </w:r>
      <w:r>
        <w:rPr>
          <w:rFonts w:hint="eastAsia"/>
        </w:rPr>
        <w:t>И</w:t>
      </w:r>
      <w:r>
        <w:t xml:space="preserve"> </w:t>
      </w:r>
      <w:r>
        <w:rPr>
          <w:rFonts w:hint="eastAsia"/>
        </w:rPr>
        <w:t>ИХ</w:t>
      </w:r>
      <w:r>
        <w:t xml:space="preserve"> </w:t>
      </w:r>
      <w:r>
        <w:rPr>
          <w:rFonts w:hint="eastAsia"/>
        </w:rPr>
        <w:t>ИНФРАСТРУКТУРЫ</w:t>
      </w:r>
    </w:p>
    <w:p w14:paraId="3A2B2F33" w14:textId="77777777" w:rsidR="00D52E39" w:rsidRDefault="00D52E39" w:rsidP="00D52E39"/>
    <w:p w14:paraId="25BE8EF8" w14:textId="77777777" w:rsidR="00D52E39" w:rsidRDefault="00D52E39" w:rsidP="00D52E39">
      <w:r>
        <w:t xml:space="preserve">1.1. </w:t>
      </w:r>
      <w:r>
        <w:rPr>
          <w:rFonts w:hint="eastAsia"/>
        </w:rPr>
        <w:t>Технологический</w:t>
      </w:r>
      <w:r>
        <w:t xml:space="preserve"> </w:t>
      </w:r>
      <w:r>
        <w:rPr>
          <w:rFonts w:hint="eastAsia"/>
        </w:rPr>
        <w:t>уклад</w:t>
      </w:r>
      <w:r>
        <w:t xml:space="preserve"> </w:t>
      </w:r>
      <w:r>
        <w:rPr>
          <w:rFonts w:hint="eastAsia"/>
        </w:rPr>
        <w:t>в</w:t>
      </w:r>
      <w:r>
        <w:t xml:space="preserve"> </w:t>
      </w:r>
      <w:r>
        <w:rPr>
          <w:rFonts w:hint="eastAsia"/>
        </w:rPr>
        <w:t>трактовках</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исследователей</w:t>
      </w:r>
    </w:p>
    <w:p w14:paraId="1A7F98F6" w14:textId="77777777" w:rsidR="00D52E39" w:rsidRDefault="00D52E39" w:rsidP="00D52E39"/>
    <w:p w14:paraId="2C1BD92E" w14:textId="77777777" w:rsidR="00D52E39" w:rsidRDefault="00D52E39" w:rsidP="00D52E39">
      <w:r>
        <w:t xml:space="preserve">1.2. </w:t>
      </w:r>
      <w:r>
        <w:rPr>
          <w:rFonts w:hint="eastAsia"/>
        </w:rPr>
        <w:t>Технико</w:t>
      </w:r>
      <w:r>
        <w:t>-</w:t>
      </w:r>
      <w:r>
        <w:rPr>
          <w:rFonts w:hint="eastAsia"/>
        </w:rPr>
        <w:t>технологическая</w:t>
      </w:r>
      <w:r>
        <w:t xml:space="preserve"> </w:t>
      </w:r>
      <w:r>
        <w:rPr>
          <w:rFonts w:hint="eastAsia"/>
        </w:rPr>
        <w:t>база</w:t>
      </w:r>
      <w:r>
        <w:t xml:space="preserve">, </w:t>
      </w:r>
      <w:r>
        <w:rPr>
          <w:rFonts w:hint="eastAsia"/>
        </w:rPr>
        <w:t>обеспечивающая</w:t>
      </w:r>
      <w:r>
        <w:t xml:space="preserve">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нового</w:t>
      </w:r>
      <w:r>
        <w:t xml:space="preserve"> </w:t>
      </w:r>
      <w:r>
        <w:rPr>
          <w:rFonts w:hint="eastAsia"/>
        </w:rPr>
        <w:t>технологического</w:t>
      </w:r>
      <w:r>
        <w:t xml:space="preserve"> </w:t>
      </w:r>
      <w:r>
        <w:rPr>
          <w:rFonts w:hint="eastAsia"/>
        </w:rPr>
        <w:t>уклада</w:t>
      </w:r>
    </w:p>
    <w:p w14:paraId="43677BF3" w14:textId="77777777" w:rsidR="00D52E39" w:rsidRDefault="00D52E39" w:rsidP="00D52E39"/>
    <w:p w14:paraId="740AE2A1" w14:textId="77777777" w:rsidR="00D52E39" w:rsidRDefault="00D52E39" w:rsidP="00D52E39">
      <w:r>
        <w:t xml:space="preserve">1.3. </w:t>
      </w:r>
      <w:r>
        <w:rPr>
          <w:rFonts w:hint="eastAsia"/>
        </w:rPr>
        <w:t>Влияние</w:t>
      </w:r>
      <w:r>
        <w:t xml:space="preserve"> </w:t>
      </w:r>
      <w:r>
        <w:rPr>
          <w:rFonts w:hint="eastAsia"/>
        </w:rPr>
        <w:t>инфраструктуры</w:t>
      </w:r>
      <w:r>
        <w:t xml:space="preserve"> </w:t>
      </w:r>
      <w:r>
        <w:rPr>
          <w:rFonts w:hint="eastAsia"/>
        </w:rPr>
        <w:t>на</w:t>
      </w:r>
      <w:r>
        <w:t xml:space="preserve"> </w:t>
      </w:r>
      <w:r>
        <w:rPr>
          <w:rFonts w:hint="eastAsia"/>
        </w:rPr>
        <w:t>формирование</w:t>
      </w:r>
      <w:r>
        <w:t xml:space="preserve"> </w:t>
      </w:r>
      <w:r>
        <w:rPr>
          <w:rFonts w:hint="eastAsia"/>
        </w:rPr>
        <w:t>нового</w:t>
      </w:r>
      <w:r>
        <w:t xml:space="preserve"> </w:t>
      </w:r>
      <w:r>
        <w:rPr>
          <w:rFonts w:hint="eastAsia"/>
        </w:rPr>
        <w:t>технологического</w:t>
      </w:r>
      <w:r>
        <w:t xml:space="preserve"> </w:t>
      </w:r>
      <w:r>
        <w:rPr>
          <w:rFonts w:hint="eastAsia"/>
        </w:rPr>
        <w:t>уклада</w:t>
      </w:r>
    </w:p>
    <w:p w14:paraId="60A53405" w14:textId="77777777" w:rsidR="00D52E39" w:rsidRDefault="00D52E39" w:rsidP="00D52E39"/>
    <w:p w14:paraId="3CC995A2" w14:textId="77777777" w:rsidR="00D52E39" w:rsidRDefault="00D52E39" w:rsidP="00D52E39">
      <w:r>
        <w:rPr>
          <w:rFonts w:hint="eastAsia"/>
        </w:rPr>
        <w:t>Глава</w:t>
      </w:r>
      <w:r>
        <w:t xml:space="preserve"> 2. </w:t>
      </w:r>
      <w:r>
        <w:rPr>
          <w:rFonts w:hint="eastAsia"/>
        </w:rPr>
        <w:t>ИНФРАСТРУКТУРА</w:t>
      </w:r>
      <w:r>
        <w:t xml:space="preserve"> </w:t>
      </w:r>
      <w:r>
        <w:rPr>
          <w:rFonts w:hint="eastAsia"/>
        </w:rPr>
        <w:t>КАК</w:t>
      </w:r>
      <w:r>
        <w:t xml:space="preserve"> </w:t>
      </w:r>
      <w:r>
        <w:rPr>
          <w:rFonts w:hint="eastAsia"/>
        </w:rPr>
        <w:t>ФАКТОР</w:t>
      </w:r>
      <w:r>
        <w:t xml:space="preserve"> </w:t>
      </w:r>
      <w:r>
        <w:rPr>
          <w:rFonts w:hint="eastAsia"/>
        </w:rPr>
        <w:t>ФОРМИРОВАНИЯ</w:t>
      </w:r>
      <w:r>
        <w:t xml:space="preserve"> </w:t>
      </w:r>
      <w:r>
        <w:rPr>
          <w:rFonts w:hint="eastAsia"/>
        </w:rPr>
        <w:t>ДОМИНИРУЮЩИХ</w:t>
      </w:r>
      <w:r>
        <w:t xml:space="preserve"> </w:t>
      </w:r>
      <w:r>
        <w:rPr>
          <w:rFonts w:hint="eastAsia"/>
        </w:rPr>
        <w:t>ТЕХНОЛОГИЙ</w:t>
      </w:r>
      <w:r>
        <w:t xml:space="preserve"> </w:t>
      </w:r>
      <w:r>
        <w:rPr>
          <w:rFonts w:hint="eastAsia"/>
        </w:rPr>
        <w:t>ШЕСТОГО</w:t>
      </w:r>
      <w:r>
        <w:t xml:space="preserve"> </w:t>
      </w:r>
      <w:r>
        <w:rPr>
          <w:rFonts w:hint="eastAsia"/>
        </w:rPr>
        <w:t>ТЕХНОЛОГИЧЕСКОГО</w:t>
      </w:r>
      <w:r>
        <w:t xml:space="preserve"> </w:t>
      </w:r>
      <w:r>
        <w:rPr>
          <w:rFonts w:hint="eastAsia"/>
        </w:rPr>
        <w:t>УКЛАДА</w:t>
      </w:r>
    </w:p>
    <w:p w14:paraId="1C7E3E52" w14:textId="77777777" w:rsidR="00D52E39" w:rsidRDefault="00D52E39" w:rsidP="00D52E39"/>
    <w:p w14:paraId="32299ACB" w14:textId="77777777" w:rsidR="00D52E39" w:rsidRDefault="00D52E39" w:rsidP="00D52E39">
      <w:r>
        <w:t xml:space="preserve">2.1. </w:t>
      </w:r>
      <w:r>
        <w:rPr>
          <w:rFonts w:hint="eastAsia"/>
        </w:rPr>
        <w:t>Информационно</w:t>
      </w:r>
      <w:r>
        <w:t>-</w:t>
      </w:r>
      <w:r>
        <w:rPr>
          <w:rFonts w:hint="eastAsia"/>
        </w:rPr>
        <w:t>коммуникационная</w:t>
      </w:r>
      <w:r>
        <w:t xml:space="preserve"> </w:t>
      </w:r>
      <w:r>
        <w:rPr>
          <w:rFonts w:hint="eastAsia"/>
        </w:rPr>
        <w:t>инфраструктура</w:t>
      </w:r>
      <w:r>
        <w:t xml:space="preserve"> </w:t>
      </w:r>
      <w:r>
        <w:rPr>
          <w:rFonts w:hint="eastAsia"/>
        </w:rPr>
        <w:t>как</w:t>
      </w:r>
      <w:r>
        <w:t xml:space="preserve"> </w:t>
      </w:r>
      <w:r>
        <w:rPr>
          <w:rFonts w:hint="eastAsia"/>
        </w:rPr>
        <w:t>базовый</w:t>
      </w:r>
      <w:r>
        <w:t xml:space="preserve"> </w:t>
      </w:r>
      <w:r>
        <w:rPr>
          <w:rFonts w:hint="eastAsia"/>
        </w:rPr>
        <w:t>элемент</w:t>
      </w:r>
      <w:r>
        <w:t xml:space="preserve"> </w:t>
      </w:r>
      <w:r>
        <w:rPr>
          <w:rFonts w:hint="eastAsia"/>
        </w:rPr>
        <w:t>формирования</w:t>
      </w:r>
      <w:r>
        <w:t xml:space="preserve"> </w:t>
      </w:r>
      <w:r>
        <w:rPr>
          <w:rFonts w:hint="eastAsia"/>
        </w:rPr>
        <w:t>доминирующих</w:t>
      </w:r>
      <w:r>
        <w:t xml:space="preserve"> </w:t>
      </w:r>
      <w:r>
        <w:rPr>
          <w:rFonts w:hint="eastAsia"/>
        </w:rPr>
        <w:t>технологий</w:t>
      </w:r>
      <w:r>
        <w:t xml:space="preserve"> </w:t>
      </w:r>
      <w:r>
        <w:rPr>
          <w:rFonts w:hint="eastAsia"/>
        </w:rPr>
        <w:t>шестого</w:t>
      </w:r>
      <w:r>
        <w:t xml:space="preserve"> </w:t>
      </w:r>
      <w:r>
        <w:rPr>
          <w:rFonts w:hint="eastAsia"/>
        </w:rPr>
        <w:t>технологического</w:t>
      </w:r>
      <w:r>
        <w:t xml:space="preserve"> </w:t>
      </w:r>
      <w:r>
        <w:rPr>
          <w:rFonts w:hint="eastAsia"/>
        </w:rPr>
        <w:t>уклада</w:t>
      </w:r>
    </w:p>
    <w:p w14:paraId="012430C5" w14:textId="77777777" w:rsidR="00D52E39" w:rsidRDefault="00D52E39" w:rsidP="00D52E39"/>
    <w:p w14:paraId="646FB2EE" w14:textId="77777777" w:rsidR="00D52E39" w:rsidRDefault="00D52E39" w:rsidP="00D52E39">
      <w:r>
        <w:t xml:space="preserve">2.2. </w:t>
      </w:r>
      <w:r>
        <w:rPr>
          <w:rFonts w:hint="eastAsia"/>
        </w:rPr>
        <w:t>Инфраструктурное</w:t>
      </w:r>
      <w:r>
        <w:t xml:space="preserve"> </w:t>
      </w:r>
      <w:r>
        <w:rPr>
          <w:rFonts w:hint="eastAsia"/>
        </w:rPr>
        <w:t>содействие</w:t>
      </w:r>
      <w:r>
        <w:t xml:space="preserve"> </w:t>
      </w:r>
      <w:r>
        <w:rPr>
          <w:rFonts w:hint="eastAsia"/>
        </w:rPr>
        <w:t>формированию</w:t>
      </w:r>
      <w:r>
        <w:t xml:space="preserve"> </w:t>
      </w:r>
      <w:r>
        <w:rPr>
          <w:rFonts w:hint="eastAsia"/>
        </w:rPr>
        <w:t>нанотехнологий</w:t>
      </w:r>
    </w:p>
    <w:p w14:paraId="2C304B9A" w14:textId="77777777" w:rsidR="00D52E39" w:rsidRDefault="00D52E39" w:rsidP="00D52E39"/>
    <w:p w14:paraId="53D10A8B" w14:textId="77777777" w:rsidR="00D52E39" w:rsidRDefault="00D52E39" w:rsidP="00D52E39">
      <w:r>
        <w:t xml:space="preserve">2.3. </w:t>
      </w:r>
      <w:r>
        <w:rPr>
          <w:rFonts w:hint="eastAsia"/>
        </w:rPr>
        <w:t>Состояние</w:t>
      </w:r>
      <w:r>
        <w:t xml:space="preserve"> </w:t>
      </w:r>
      <w:r>
        <w:rPr>
          <w:rFonts w:hint="eastAsia"/>
        </w:rPr>
        <w:t>исследовательской</w:t>
      </w:r>
      <w:r>
        <w:t xml:space="preserve"> </w:t>
      </w:r>
      <w:r>
        <w:rPr>
          <w:rFonts w:hint="eastAsia"/>
        </w:rPr>
        <w:t>инфраструктуры</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создании</w:t>
      </w:r>
      <w:r>
        <w:t xml:space="preserve"> </w:t>
      </w:r>
      <w:r>
        <w:rPr>
          <w:rFonts w:hint="eastAsia"/>
        </w:rPr>
        <w:t>доминирующих</w:t>
      </w:r>
      <w:r>
        <w:t xml:space="preserve"> </w:t>
      </w:r>
      <w:r>
        <w:rPr>
          <w:rFonts w:hint="eastAsia"/>
        </w:rPr>
        <w:t>технологий</w:t>
      </w:r>
      <w:r>
        <w:t xml:space="preserve"> </w:t>
      </w:r>
      <w:r>
        <w:rPr>
          <w:rFonts w:hint="eastAsia"/>
        </w:rPr>
        <w:t>шест</w:t>
      </w:r>
      <w:r>
        <w:rPr>
          <w:rFonts w:hint="eastAsia"/>
        </w:rPr>
        <w:lastRenderedPageBreak/>
        <w:t>ого</w:t>
      </w:r>
      <w:r>
        <w:t xml:space="preserve"> </w:t>
      </w:r>
      <w:r>
        <w:rPr>
          <w:rFonts w:hint="eastAsia"/>
        </w:rPr>
        <w:t>технологического</w:t>
      </w:r>
      <w:r>
        <w:t xml:space="preserve"> </w:t>
      </w:r>
      <w:r>
        <w:rPr>
          <w:rFonts w:hint="eastAsia"/>
        </w:rPr>
        <w:t>уклада</w:t>
      </w:r>
    </w:p>
    <w:p w14:paraId="158E47CC" w14:textId="77777777" w:rsidR="00D52E39" w:rsidRDefault="00D52E39" w:rsidP="00D52E39"/>
    <w:p w14:paraId="0E6513A9" w14:textId="77777777" w:rsidR="00D52E39" w:rsidRDefault="00D52E39" w:rsidP="00D52E39">
      <w:r>
        <w:t xml:space="preserve">2.4. </w:t>
      </w:r>
      <w:r>
        <w:rPr>
          <w:rFonts w:hint="eastAsia"/>
        </w:rPr>
        <w:t>Влияние</w:t>
      </w:r>
      <w:r>
        <w:t xml:space="preserve"> </w:t>
      </w:r>
      <w:r>
        <w:rPr>
          <w:rFonts w:hint="eastAsia"/>
        </w:rPr>
        <w:t>инновационной</w:t>
      </w:r>
      <w:r>
        <w:t xml:space="preserve"> </w:t>
      </w:r>
      <w:r>
        <w:rPr>
          <w:rFonts w:hint="eastAsia"/>
        </w:rPr>
        <w:t>инфраструктуры</w:t>
      </w:r>
      <w:r>
        <w:t xml:space="preserve"> </w:t>
      </w:r>
      <w:r>
        <w:rPr>
          <w:rFonts w:hint="eastAsia"/>
        </w:rPr>
        <w:t>на</w:t>
      </w:r>
      <w:r>
        <w:t xml:space="preserve"> </w:t>
      </w:r>
      <w:r>
        <w:rPr>
          <w:rFonts w:hint="eastAsia"/>
        </w:rPr>
        <w:t>процесс</w:t>
      </w:r>
      <w:r>
        <w:t xml:space="preserve"> </w:t>
      </w:r>
      <w:r>
        <w:rPr>
          <w:rFonts w:hint="eastAsia"/>
        </w:rPr>
        <w:t>технологического</w:t>
      </w:r>
      <w:r>
        <w:t xml:space="preserve"> </w:t>
      </w:r>
      <w:r>
        <w:rPr>
          <w:rFonts w:hint="eastAsia"/>
        </w:rPr>
        <w:t>развития</w:t>
      </w:r>
    </w:p>
    <w:p w14:paraId="56AFF6DC" w14:textId="77777777" w:rsidR="00D52E39" w:rsidRDefault="00D52E39" w:rsidP="00D52E39"/>
    <w:p w14:paraId="379E462A" w14:textId="77777777" w:rsidR="00D52E39" w:rsidRDefault="00D52E39" w:rsidP="00D52E39">
      <w:r>
        <w:rPr>
          <w:rFonts w:hint="eastAsia"/>
        </w:rPr>
        <w:t>ЗАКЛЮЧЕНИЕ</w:t>
      </w:r>
    </w:p>
    <w:p w14:paraId="4DF696D8" w14:textId="77777777" w:rsidR="00D52E39" w:rsidRDefault="00D52E39" w:rsidP="00D52E39"/>
    <w:p w14:paraId="0805B14B" w14:textId="77777777" w:rsidR="00D52E39" w:rsidRDefault="00D52E39" w:rsidP="00D52E39">
      <w:r>
        <w:rPr>
          <w:rFonts w:hint="eastAsia"/>
        </w:rPr>
        <w:t>БИБЛИОГРАФИЯ</w:t>
      </w:r>
    </w:p>
    <w:p w14:paraId="5D6F2F09" w14:textId="77777777" w:rsidR="00D52E39" w:rsidRDefault="00D52E39" w:rsidP="00D52E39"/>
    <w:p w14:paraId="205F5689" w14:textId="0D6C4D3B" w:rsidR="00D52E39" w:rsidRPr="00D52E39" w:rsidRDefault="00D52E39" w:rsidP="00D52E39">
      <w:r>
        <w:rPr>
          <w:rFonts w:hint="eastAsia"/>
        </w:rPr>
        <w:t>ПРИЛОЖЕНИЯ</w:t>
      </w:r>
    </w:p>
    <w:sectPr w:rsidR="00D52E39" w:rsidRPr="00D52E39" w:rsidSect="003819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0A3B" w14:textId="77777777" w:rsidR="003819AD" w:rsidRDefault="003819AD">
      <w:pPr>
        <w:spacing w:after="0" w:line="240" w:lineRule="auto"/>
      </w:pPr>
      <w:r>
        <w:separator/>
      </w:r>
    </w:p>
  </w:endnote>
  <w:endnote w:type="continuationSeparator" w:id="0">
    <w:p w14:paraId="1B2BAF2D" w14:textId="77777777" w:rsidR="003819AD" w:rsidRDefault="0038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B623" w14:textId="77777777" w:rsidR="003819AD" w:rsidRDefault="003819AD"/>
    <w:p w14:paraId="1CCF2F10" w14:textId="77777777" w:rsidR="003819AD" w:rsidRDefault="003819AD"/>
    <w:p w14:paraId="534D4431" w14:textId="77777777" w:rsidR="003819AD" w:rsidRDefault="003819AD"/>
    <w:p w14:paraId="563DDB4C" w14:textId="77777777" w:rsidR="003819AD" w:rsidRDefault="003819AD"/>
    <w:p w14:paraId="1E12E819" w14:textId="77777777" w:rsidR="003819AD" w:rsidRDefault="003819AD"/>
    <w:p w14:paraId="565ED9BA" w14:textId="77777777" w:rsidR="003819AD" w:rsidRDefault="003819AD"/>
    <w:p w14:paraId="0FD39BD3" w14:textId="77777777" w:rsidR="003819AD" w:rsidRDefault="003819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59A46" wp14:editId="65EC2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8E13" w14:textId="77777777" w:rsidR="003819AD" w:rsidRDefault="003819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59A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058E13" w14:textId="77777777" w:rsidR="003819AD" w:rsidRDefault="003819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0DACAB" w14:textId="77777777" w:rsidR="003819AD" w:rsidRDefault="003819AD"/>
    <w:p w14:paraId="5BA5ECBE" w14:textId="77777777" w:rsidR="003819AD" w:rsidRDefault="003819AD"/>
    <w:p w14:paraId="07781FF3" w14:textId="77777777" w:rsidR="003819AD" w:rsidRDefault="003819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DB5ABF" wp14:editId="6A3513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5188" w14:textId="77777777" w:rsidR="003819AD" w:rsidRDefault="003819AD"/>
                          <w:p w14:paraId="5165A912" w14:textId="77777777" w:rsidR="003819AD" w:rsidRDefault="003819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B5A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955188" w14:textId="77777777" w:rsidR="003819AD" w:rsidRDefault="003819AD"/>
                    <w:p w14:paraId="5165A912" w14:textId="77777777" w:rsidR="003819AD" w:rsidRDefault="003819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E6879" w14:textId="77777777" w:rsidR="003819AD" w:rsidRDefault="003819AD"/>
    <w:p w14:paraId="74AAB076" w14:textId="77777777" w:rsidR="003819AD" w:rsidRDefault="003819AD">
      <w:pPr>
        <w:rPr>
          <w:sz w:val="2"/>
          <w:szCs w:val="2"/>
        </w:rPr>
      </w:pPr>
    </w:p>
    <w:p w14:paraId="53409C25" w14:textId="77777777" w:rsidR="003819AD" w:rsidRDefault="003819AD"/>
    <w:p w14:paraId="70B32C41" w14:textId="77777777" w:rsidR="003819AD" w:rsidRDefault="003819AD">
      <w:pPr>
        <w:spacing w:after="0" w:line="240" w:lineRule="auto"/>
      </w:pPr>
    </w:p>
  </w:footnote>
  <w:footnote w:type="continuationSeparator" w:id="0">
    <w:p w14:paraId="28321E9F" w14:textId="77777777" w:rsidR="003819AD" w:rsidRDefault="0038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AD"/>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17011</TotalTime>
  <Pages>2</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2672</cp:revision>
  <cp:lastPrinted>2009-02-06T05:36:00Z</cp:lastPrinted>
  <dcterms:created xsi:type="dcterms:W3CDTF">2024-04-09T10:20:00Z</dcterms:created>
  <dcterms:modified xsi:type="dcterms:W3CDTF">2024-04-30T08:16:00Z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