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C9" w:rsidRDefault="0057706F" w:rsidP="0057706F">
      <w:pPr>
        <w:rPr>
          <w:rFonts w:ascii="Times New Roman" w:eastAsia="Calibri" w:hAnsi="Times New Roman" w:cs="Times New Roman"/>
          <w:kern w:val="0"/>
          <w:sz w:val="28"/>
          <w:szCs w:val="28"/>
          <w:lang w:val="en-US" w:eastAsia="en-US"/>
        </w:rPr>
      </w:pPr>
      <w:r w:rsidRPr="0057706F">
        <w:rPr>
          <w:rFonts w:ascii="Times New Roman" w:eastAsia="Calibri" w:hAnsi="Times New Roman" w:cs="Times New Roman" w:hint="eastAsia"/>
          <w:kern w:val="0"/>
          <w:sz w:val="28"/>
          <w:szCs w:val="28"/>
          <w:lang w:val="uk-UA" w:eastAsia="en-US"/>
        </w:rPr>
        <w:t>Топильников</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Владимир</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Иванович</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Разработка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модели</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процесса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переработки</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продуктов</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синтеза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Фишера</w:t>
      </w:r>
      <w:r w:rsidRPr="0057706F">
        <w:rPr>
          <w:rFonts w:ascii="Times New Roman" w:eastAsia="Calibri" w:hAnsi="Times New Roman" w:cs="Times New Roman"/>
          <w:kern w:val="0"/>
          <w:sz w:val="28"/>
          <w:szCs w:val="28"/>
          <w:lang w:val="uk-UA" w:eastAsia="en-US"/>
        </w:rPr>
        <w:t>-</w:t>
      </w:r>
      <w:r w:rsidRPr="0057706F">
        <w:rPr>
          <w:rFonts w:ascii="Times New Roman" w:eastAsia="Calibri" w:hAnsi="Times New Roman" w:cs="Times New Roman" w:hint="eastAsia"/>
          <w:kern w:val="0"/>
          <w:sz w:val="28"/>
          <w:szCs w:val="28"/>
          <w:lang w:val="uk-UA" w:eastAsia="en-US"/>
        </w:rPr>
        <w:t>Тропша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получаемых</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на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кобальтовом</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катализаторе</w:t>
      </w:r>
      <w:r w:rsidRPr="0057706F">
        <w:rPr>
          <w:rFonts w:ascii="Times New Roman" w:eastAsia="Calibri" w:hAnsi="Times New Roman" w:cs="Times New Roman"/>
          <w:kern w:val="0"/>
          <w:sz w:val="28"/>
          <w:szCs w:val="28"/>
          <w:lang w:val="uk-UA" w:eastAsia="en-US"/>
        </w:rPr>
        <w:t xml:space="preserve"> : </w:t>
      </w:r>
      <w:r w:rsidRPr="0057706F">
        <w:rPr>
          <w:rFonts w:ascii="Times New Roman" w:eastAsia="Calibri" w:hAnsi="Times New Roman" w:cs="Times New Roman" w:hint="eastAsia"/>
          <w:kern w:val="0"/>
          <w:sz w:val="28"/>
          <w:szCs w:val="28"/>
          <w:lang w:val="uk-UA" w:eastAsia="en-US"/>
        </w:rPr>
        <w:t>диссертация</w:t>
      </w:r>
      <w:r w:rsidRPr="0057706F">
        <w:rPr>
          <w:rFonts w:ascii="Times New Roman" w:eastAsia="Calibri" w:hAnsi="Times New Roman" w:cs="Times New Roman"/>
          <w:kern w:val="0"/>
          <w:sz w:val="28"/>
          <w:szCs w:val="28"/>
          <w:lang w:val="uk-UA" w:eastAsia="en-US"/>
        </w:rPr>
        <w:t xml:space="preserve"> ... </w:t>
      </w:r>
      <w:r w:rsidRPr="0057706F">
        <w:rPr>
          <w:rFonts w:ascii="Times New Roman" w:eastAsia="Calibri" w:hAnsi="Times New Roman" w:cs="Times New Roman" w:hint="eastAsia"/>
          <w:kern w:val="0"/>
          <w:sz w:val="28"/>
          <w:szCs w:val="28"/>
          <w:lang w:val="uk-UA" w:eastAsia="en-US"/>
        </w:rPr>
        <w:t>кандидата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технических</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наук</w:t>
      </w:r>
      <w:r w:rsidRPr="0057706F">
        <w:rPr>
          <w:rFonts w:ascii="Times New Roman" w:eastAsia="Calibri" w:hAnsi="Times New Roman" w:cs="Times New Roman"/>
          <w:kern w:val="0"/>
          <w:sz w:val="28"/>
          <w:szCs w:val="28"/>
          <w:lang w:val="uk-UA" w:eastAsia="en-US"/>
        </w:rPr>
        <w:t xml:space="preserve"> : 02.00.13 / </w:t>
      </w:r>
      <w:r w:rsidRPr="0057706F">
        <w:rPr>
          <w:rFonts w:ascii="Times New Roman" w:eastAsia="Calibri" w:hAnsi="Times New Roman" w:cs="Times New Roman" w:hint="eastAsia"/>
          <w:kern w:val="0"/>
          <w:sz w:val="28"/>
          <w:szCs w:val="28"/>
          <w:lang w:val="uk-UA" w:eastAsia="en-US"/>
        </w:rPr>
        <w:t>Топильников</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Владимир</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Иванович</w:t>
      </w:r>
      <w:r w:rsidRPr="0057706F">
        <w:rPr>
          <w:rFonts w:ascii="Times New Roman" w:eastAsia="Calibri" w:hAnsi="Times New Roman" w:cs="Times New Roman"/>
          <w:kern w:val="0"/>
          <w:sz w:val="28"/>
          <w:szCs w:val="28"/>
          <w:lang w:val="uk-UA" w:eastAsia="en-US"/>
        </w:rPr>
        <w:t>; [</w:t>
      </w:r>
      <w:r w:rsidRPr="0057706F">
        <w:rPr>
          <w:rFonts w:ascii="Times New Roman" w:eastAsia="Calibri" w:hAnsi="Times New Roman" w:cs="Times New Roman" w:hint="eastAsia"/>
          <w:kern w:val="0"/>
          <w:sz w:val="28"/>
          <w:szCs w:val="28"/>
          <w:lang w:val="uk-UA" w:eastAsia="en-US"/>
        </w:rPr>
        <w:t>Место</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защиты</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Рос</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гос</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ун</w:t>
      </w:r>
      <w:r w:rsidRPr="0057706F">
        <w:rPr>
          <w:rFonts w:ascii="Times New Roman" w:eastAsia="Calibri" w:hAnsi="Times New Roman" w:cs="Times New Roman"/>
          <w:kern w:val="0"/>
          <w:sz w:val="28"/>
          <w:szCs w:val="28"/>
          <w:lang w:val="uk-UA" w:eastAsia="en-US"/>
        </w:rPr>
        <w:t>-</w:t>
      </w:r>
      <w:r w:rsidRPr="0057706F">
        <w:rPr>
          <w:rFonts w:ascii="Times New Roman" w:eastAsia="Calibri" w:hAnsi="Times New Roman" w:cs="Times New Roman" w:hint="eastAsia"/>
          <w:kern w:val="0"/>
          <w:sz w:val="28"/>
          <w:szCs w:val="28"/>
          <w:lang w:val="uk-UA" w:eastAsia="en-US"/>
        </w:rPr>
        <w:t>т</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нефти</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и</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газа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им</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И</w:t>
      </w:r>
      <w:r w:rsidRPr="0057706F">
        <w:rPr>
          <w:rFonts w:ascii="Times New Roman" w:eastAsia="Calibri" w:hAnsi="Times New Roman" w:cs="Times New Roman"/>
          <w:kern w:val="0"/>
          <w:sz w:val="28"/>
          <w:szCs w:val="28"/>
          <w:lang w:val="uk-UA" w:eastAsia="en-US"/>
        </w:rPr>
        <w:t>.</w:t>
      </w:r>
      <w:r w:rsidRPr="0057706F">
        <w:rPr>
          <w:rFonts w:ascii="Times New Roman" w:eastAsia="Calibri" w:hAnsi="Times New Roman" w:cs="Times New Roman" w:hint="eastAsia"/>
          <w:kern w:val="0"/>
          <w:sz w:val="28"/>
          <w:szCs w:val="28"/>
          <w:lang w:val="uk-UA" w:eastAsia="en-US"/>
        </w:rPr>
        <w:t>М</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Губкина</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Москва</w:t>
      </w:r>
      <w:r w:rsidRPr="0057706F">
        <w:rPr>
          <w:rFonts w:ascii="Times New Roman" w:eastAsia="Calibri" w:hAnsi="Times New Roman" w:cs="Times New Roman"/>
          <w:kern w:val="0"/>
          <w:sz w:val="28"/>
          <w:szCs w:val="28"/>
          <w:lang w:val="uk-UA" w:eastAsia="en-US"/>
        </w:rPr>
        <w:t xml:space="preserve">, 2012.- 95 </w:t>
      </w:r>
      <w:r w:rsidRPr="0057706F">
        <w:rPr>
          <w:rFonts w:ascii="Times New Roman" w:eastAsia="Calibri" w:hAnsi="Times New Roman" w:cs="Times New Roman" w:hint="eastAsia"/>
          <w:kern w:val="0"/>
          <w:sz w:val="28"/>
          <w:szCs w:val="28"/>
          <w:lang w:val="uk-UA" w:eastAsia="en-US"/>
        </w:rPr>
        <w:t>с</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ил</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РГБ</w:t>
      </w:r>
      <w:r w:rsidRPr="0057706F">
        <w:rPr>
          <w:rFonts w:ascii="Times New Roman" w:eastAsia="Calibri" w:hAnsi="Times New Roman" w:cs="Times New Roman"/>
          <w:kern w:val="0"/>
          <w:sz w:val="28"/>
          <w:szCs w:val="28"/>
          <w:lang w:val="uk-UA" w:eastAsia="en-US"/>
        </w:rPr>
        <w:t xml:space="preserve"> </w:t>
      </w:r>
      <w:r w:rsidRPr="0057706F">
        <w:rPr>
          <w:rFonts w:ascii="Times New Roman" w:eastAsia="Calibri" w:hAnsi="Times New Roman" w:cs="Times New Roman" w:hint="eastAsia"/>
          <w:kern w:val="0"/>
          <w:sz w:val="28"/>
          <w:szCs w:val="28"/>
          <w:lang w:val="uk-UA" w:eastAsia="en-US"/>
        </w:rPr>
        <w:t>ОД</w:t>
      </w:r>
      <w:r w:rsidRPr="0057706F">
        <w:rPr>
          <w:rFonts w:ascii="Times New Roman" w:eastAsia="Calibri" w:hAnsi="Times New Roman" w:cs="Times New Roman"/>
          <w:kern w:val="0"/>
          <w:sz w:val="28"/>
          <w:szCs w:val="28"/>
          <w:lang w:val="uk-UA" w:eastAsia="en-US"/>
        </w:rPr>
        <w:t>, 61 13-5/15</w:t>
      </w:r>
    </w:p>
    <w:p w:rsidR="0057706F" w:rsidRDefault="0057706F" w:rsidP="0057706F">
      <w:pPr>
        <w:rPr>
          <w:rFonts w:ascii="Times New Roman" w:eastAsia="Calibri" w:hAnsi="Times New Roman" w:cs="Times New Roman"/>
          <w:kern w:val="0"/>
          <w:sz w:val="28"/>
          <w:szCs w:val="28"/>
          <w:lang w:val="en-US" w:eastAsia="en-US"/>
        </w:rPr>
      </w:pPr>
    </w:p>
    <w:p w:rsidR="0057706F" w:rsidRDefault="0057706F" w:rsidP="0057706F">
      <w:pPr>
        <w:rPr>
          <w:rFonts w:ascii="Times New Roman" w:eastAsia="Calibri" w:hAnsi="Times New Roman" w:cs="Times New Roman"/>
          <w:kern w:val="0"/>
          <w:sz w:val="28"/>
          <w:szCs w:val="28"/>
          <w:lang w:val="en-US" w:eastAsia="en-US"/>
        </w:rPr>
      </w:pP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lang w:eastAsia="ru-RU"/>
        </w:rPr>
      </w:pPr>
      <w:r>
        <w:rPr>
          <w:rFonts w:ascii="Times-Roman" w:eastAsia="Times-Roman" w:hAnsi="Courier New" w:cs="Times-Roman" w:hint="eastAsia"/>
          <w:kern w:val="0"/>
          <w:sz w:val="28"/>
          <w:szCs w:val="28"/>
          <w:lang w:eastAsia="ru-RU"/>
        </w:rPr>
        <w:t>РОССИЙСКИЙ</w:t>
      </w:r>
      <w:r>
        <w:rPr>
          <w:rFonts w:ascii="Times-Roman" w:eastAsia="Times-Roman" w:hAnsi="Courier New" w:cs="Times-Roman"/>
          <w:kern w:val="0"/>
          <w:sz w:val="28"/>
          <w:szCs w:val="28"/>
          <w:lang w:eastAsia="ru-RU"/>
        </w:rPr>
        <w:t xml:space="preserve"> </w:t>
      </w:r>
      <w:r>
        <w:rPr>
          <w:rFonts w:ascii="Times-Bold" w:eastAsia="Times-Bold" w:hAnsi="Courier New" w:cs="Times-Bold" w:hint="eastAsia"/>
          <w:b/>
          <w:bCs/>
          <w:kern w:val="0"/>
          <w:lang w:eastAsia="ru-RU"/>
        </w:rPr>
        <w:t>ГОСУДАРСТВЕННЫЙ</w:t>
      </w:r>
      <w:r>
        <w:rPr>
          <w:rFonts w:ascii="Times-Bold" w:eastAsia="Times-Bold" w:hAnsi="Courier New" w:cs="Times-Bold"/>
          <w:b/>
          <w:bCs/>
          <w:kern w:val="0"/>
          <w:lang w:eastAsia="ru-RU"/>
        </w:rPr>
        <w:t xml:space="preserve"> </w:t>
      </w:r>
      <w:r>
        <w:rPr>
          <w:rFonts w:ascii="Times-Bold" w:eastAsia="Times-Bold" w:hAnsi="Courier New" w:cs="Times-Bold" w:hint="eastAsia"/>
          <w:b/>
          <w:bCs/>
          <w:kern w:val="0"/>
          <w:lang w:eastAsia="ru-RU"/>
        </w:rPr>
        <w:t>УНИВЕРСИТЕТ</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НЕФТИ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ГАЗА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ИМЕНИ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ГУБКИНА</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правах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рукописи</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Helvetica" w:eastAsia="Times-Roman" w:hAnsi="Helvetica" w:cs="Helvetica"/>
          <w:kern w:val="0"/>
          <w:lang w:eastAsia="ru-RU"/>
        </w:rPr>
      </w:pPr>
      <w:r>
        <w:rPr>
          <w:rFonts w:ascii="Helvetica" w:eastAsia="Times-Roman" w:hAnsi="Helvetica" w:cs="Helvetica"/>
          <w:kern w:val="0"/>
          <w:lang w:eastAsia="ru-RU"/>
        </w:rPr>
        <w:t>04201350239</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Топильников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Владимир</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Иванович</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Разработка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модели</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процесса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переработки</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продуктов</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Bold" w:eastAsia="Times-Bold" w:hAnsi="Courier New" w:cs="Times-Bold" w:hint="eastAsia"/>
          <w:b/>
          <w:bCs/>
          <w:kern w:val="0"/>
          <w:sz w:val="28"/>
          <w:szCs w:val="28"/>
          <w:lang w:eastAsia="ru-RU"/>
        </w:rPr>
        <w:t>синтеза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Фишера</w:t>
      </w:r>
      <w:r>
        <w:rPr>
          <w:rFonts w:ascii="Times-Bold" w:eastAsia="Times-Bold" w:hAnsi="Courier New" w:cs="Times-Bold"/>
          <w:b/>
          <w:bCs/>
          <w:kern w:val="0"/>
          <w:sz w:val="28"/>
          <w:szCs w:val="28"/>
          <w:lang w:eastAsia="ru-RU"/>
        </w:rPr>
        <w:t>-</w:t>
      </w:r>
      <w:r>
        <w:rPr>
          <w:rFonts w:ascii="Times-Bold" w:eastAsia="Times-Bold" w:hAnsi="Courier New" w:cs="Times-Bold" w:hint="eastAsia"/>
          <w:b/>
          <w:bCs/>
          <w:kern w:val="0"/>
          <w:sz w:val="28"/>
          <w:szCs w:val="28"/>
          <w:lang w:eastAsia="ru-RU"/>
        </w:rPr>
        <w:t>Тропша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получаемых</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на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кобальтовом</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катализаторе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Специальность</w:t>
      </w:r>
      <w:r>
        <w:rPr>
          <w:rFonts w:ascii="Times-Roman" w:eastAsia="Times-Roman" w:hAnsi="Courier New" w:cs="Times-Roman"/>
          <w:kern w:val="0"/>
          <w:sz w:val="28"/>
          <w:szCs w:val="28"/>
          <w:lang w:eastAsia="ru-RU"/>
        </w:rPr>
        <w:t xml:space="preserve"> 02.00.13 </w:t>
      </w:r>
      <w:r>
        <w:rPr>
          <w:rFonts w:ascii="Times-Roman" w:eastAsia="Times-Roman" w:hAnsi="Courier New" w:cs="Times-Roman" w:hint="eastAsia"/>
          <w:kern w:val="0"/>
          <w:sz w:val="28"/>
          <w:szCs w:val="28"/>
          <w:lang w:eastAsia="ru-RU"/>
        </w:rPr>
        <w:t>—</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Нефтехимия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4"/>
          <w:szCs w:val="34"/>
          <w:lang w:eastAsia="ru-RU"/>
        </w:rPr>
      </w:pPr>
      <w:r>
        <w:rPr>
          <w:rFonts w:ascii="Times-Roman" w:eastAsia="Times-Roman" w:hAnsi="Courier New" w:cs="Times-Roman" w:hint="eastAsia"/>
          <w:kern w:val="0"/>
          <w:sz w:val="34"/>
          <w:szCs w:val="34"/>
          <w:lang w:eastAsia="ru-RU"/>
        </w:rPr>
        <w:t>ДИССЕРТАЦИЯ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соискание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учёной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степени</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кандидата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технических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наук</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Научный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руководитель</w:t>
      </w:r>
      <w:r>
        <w:rPr>
          <w:rFonts w:ascii="Times-Roman" w:eastAsia="Times-Roman" w:hAnsi="Courier New" w:cs="Times-Roman"/>
          <w:kern w:val="0"/>
          <w:sz w:val="28"/>
          <w:szCs w:val="28"/>
          <w:lang w:eastAsia="ru-RU"/>
        </w:rPr>
        <w:t xml:space="preserve"> -</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проф</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Сосна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w:t>
      </w:r>
      <w:r>
        <w:rPr>
          <w:rFonts w:ascii="Times-Roman" w:eastAsia="Times-Roman" w:hAnsi="Courier New" w:cs="Times-Roman"/>
          <w:kern w:val="0"/>
          <w:sz w:val="28"/>
          <w:szCs w:val="28"/>
          <w:lang w:eastAsia="ru-RU"/>
        </w:rPr>
        <w:t>. X.</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МОСКВА</w:t>
      </w:r>
      <w:r>
        <w:rPr>
          <w:rFonts w:ascii="Times-Roman" w:eastAsia="Times-Roman" w:hAnsi="Courier New" w:cs="Times-Roman"/>
          <w:kern w:val="0"/>
          <w:sz w:val="28"/>
          <w:szCs w:val="28"/>
          <w:lang w:eastAsia="ru-RU"/>
        </w:rPr>
        <w:t>-2012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32"/>
          <w:szCs w:val="32"/>
          <w:lang w:eastAsia="ru-RU"/>
        </w:rPr>
      </w:pPr>
      <w:r>
        <w:rPr>
          <w:rFonts w:ascii="Times-Bold" w:eastAsia="Times-Bold" w:hAnsi="Courier New" w:cs="Times-Bold" w:hint="eastAsia"/>
          <w:b/>
          <w:bCs/>
          <w:kern w:val="0"/>
          <w:sz w:val="32"/>
          <w:szCs w:val="32"/>
          <w:lang w:eastAsia="ru-RU"/>
        </w:rPr>
        <w:t>Оглавление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Введение</w:t>
      </w:r>
      <w:r>
        <w:rPr>
          <w:rFonts w:ascii="Times-Roman" w:eastAsia="Times-Roman" w:hAnsi="Courier New" w:cs="Times-Roman"/>
          <w:kern w:val="0"/>
          <w:sz w:val="26"/>
          <w:szCs w:val="26"/>
          <w:lang w:eastAsia="ru-RU"/>
        </w:rPr>
        <w:t xml:space="preserve"> 4</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Глава</w:t>
      </w:r>
      <w:r>
        <w:rPr>
          <w:rFonts w:ascii="Times-Roman" w:eastAsia="Times-Roman" w:hAnsi="Courier New" w:cs="Times-Roman"/>
          <w:kern w:val="0"/>
          <w:sz w:val="26"/>
          <w:szCs w:val="26"/>
          <w:lang w:eastAsia="ru-RU"/>
        </w:rPr>
        <w:t xml:space="preserve"> 1. </w:t>
      </w:r>
      <w:r>
        <w:rPr>
          <w:rFonts w:ascii="Times-Roman" w:eastAsia="Times-Roman" w:hAnsi="Courier New" w:cs="Times-Roman" w:hint="eastAsia"/>
          <w:kern w:val="0"/>
          <w:sz w:val="26"/>
          <w:szCs w:val="26"/>
          <w:lang w:eastAsia="ru-RU"/>
        </w:rPr>
        <w:t>Синтез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Фишера</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Тропша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переработки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его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 </w:t>
      </w:r>
      <w:r>
        <w:rPr>
          <w:rFonts w:ascii="Times-Roman" w:eastAsia="Times-Roman" w:hAnsi="Courier New" w:cs="Times-Roman" w:hint="eastAsia"/>
          <w:kern w:val="0"/>
          <w:sz w:val="26"/>
          <w:szCs w:val="26"/>
          <w:lang w:eastAsia="ru-RU"/>
        </w:rPr>
        <w:t>Характеристика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Фишера</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Тропша</w:t>
      </w:r>
      <w:r>
        <w:rPr>
          <w:rFonts w:ascii="Times-Roman" w:eastAsia="Times-Roman" w:hAnsi="Courier New" w:cs="Times-Roman"/>
          <w:kern w:val="0"/>
          <w:sz w:val="26"/>
          <w:szCs w:val="26"/>
          <w:lang w:eastAsia="ru-RU"/>
        </w:rPr>
        <w:t xml:space="preserve"> 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1.1.1. </w:t>
      </w:r>
      <w:r>
        <w:rPr>
          <w:rFonts w:ascii="Times-Roman" w:eastAsia="Times-Roman" w:hAnsi="Courier New" w:cs="Times-Roman" w:hint="eastAsia"/>
          <w:kern w:val="0"/>
          <w:sz w:val="26"/>
          <w:szCs w:val="26"/>
          <w:lang w:eastAsia="ru-RU"/>
        </w:rPr>
        <w:t>История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1.1.2. </w:t>
      </w:r>
      <w:r>
        <w:rPr>
          <w:rFonts w:ascii="Times-Roman" w:eastAsia="Times-Roman" w:hAnsi="Courier New" w:cs="Times-Roman" w:hint="eastAsia"/>
          <w:kern w:val="0"/>
          <w:sz w:val="26"/>
          <w:szCs w:val="26"/>
          <w:lang w:eastAsia="ru-RU"/>
        </w:rPr>
        <w:t>Химизм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7</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1.1.3. </w:t>
      </w:r>
      <w:r>
        <w:rPr>
          <w:rFonts w:ascii="Times-Roman" w:eastAsia="Times-Roman" w:hAnsi="Courier New" w:cs="Times-Roman" w:hint="eastAsia"/>
          <w:kern w:val="0"/>
          <w:sz w:val="26"/>
          <w:szCs w:val="26"/>
          <w:lang w:eastAsia="ru-RU"/>
        </w:rPr>
        <w:t>Молекулярно</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массовое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распределение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8</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1.1.4. </w:t>
      </w:r>
      <w:r>
        <w:rPr>
          <w:rFonts w:ascii="Times-Roman" w:eastAsia="Times-Roman" w:hAnsi="Courier New" w:cs="Times-Roman" w:hint="eastAsia"/>
          <w:kern w:val="0"/>
          <w:sz w:val="26"/>
          <w:szCs w:val="26"/>
          <w:lang w:eastAsia="ru-RU"/>
        </w:rPr>
        <w:t>Свойства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получаемых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установках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ФТ</w:t>
      </w:r>
      <w:r>
        <w:rPr>
          <w:rFonts w:ascii="Times-Roman" w:eastAsia="Times-Roman" w:hAnsi="Courier New" w:cs="Times-Roman"/>
          <w:kern w:val="0"/>
          <w:sz w:val="26"/>
          <w:szCs w:val="26"/>
          <w:lang w:eastAsia="ru-RU"/>
        </w:rPr>
        <w:t xml:space="preserve"> 12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1.1.5. </w:t>
      </w:r>
      <w:r>
        <w:rPr>
          <w:rFonts w:ascii="Times-Roman" w:eastAsia="Times-Roman" w:hAnsi="Courier New" w:cs="Times-Roman" w:hint="eastAsia"/>
          <w:kern w:val="0"/>
          <w:sz w:val="26"/>
          <w:szCs w:val="26"/>
          <w:lang w:eastAsia="ru-RU"/>
        </w:rPr>
        <w:t>Сравнение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нефти</w:t>
      </w:r>
      <w:r>
        <w:rPr>
          <w:rFonts w:ascii="Times-Roman" w:eastAsia="Times-Roman" w:hAnsi="Courier New" w:cs="Times-Roman"/>
          <w:kern w:val="0"/>
          <w:sz w:val="26"/>
          <w:szCs w:val="26"/>
          <w:lang w:eastAsia="ru-RU"/>
        </w:rPr>
        <w:t xml:space="preserve"> 14</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1.2. </w:t>
      </w:r>
      <w:r>
        <w:rPr>
          <w:rFonts w:ascii="Times-Roman" w:eastAsia="Times-Roman" w:hAnsi="Courier New" w:cs="Times-Roman" w:hint="eastAsia"/>
          <w:kern w:val="0"/>
          <w:sz w:val="26"/>
          <w:szCs w:val="26"/>
          <w:lang w:eastAsia="ru-RU"/>
        </w:rPr>
        <w:t>Методы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переработки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Фишера</w:t>
      </w:r>
      <w:r>
        <w:rPr>
          <w:rFonts w:ascii="Times-Roman" w:eastAsia="Times-Roman" w:hAnsi="Courier New" w:cs="Times-Roman"/>
          <w:kern w:val="0"/>
          <w:sz w:val="26"/>
          <w:szCs w:val="26"/>
          <w:lang w:eastAsia="ru-RU"/>
        </w:rPr>
        <w:t>-</w:t>
      </w:r>
      <w:r>
        <w:rPr>
          <w:rFonts w:ascii="Times-Roman" w:eastAsia="Times-Roman" w:hAnsi="Courier New" w:cs="Times-Roman" w:hint="eastAsia"/>
          <w:kern w:val="0"/>
          <w:sz w:val="26"/>
          <w:szCs w:val="26"/>
          <w:lang w:eastAsia="ru-RU"/>
        </w:rPr>
        <w:t>Тропша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моторные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топлива</w:t>
      </w:r>
      <w:r>
        <w:rPr>
          <w:rFonts w:ascii="Times-Roman" w:eastAsia="Times-Roman" w:hAnsi="Courier New" w:cs="Times-Roman"/>
          <w:kern w:val="0"/>
          <w:sz w:val="26"/>
          <w:szCs w:val="26"/>
          <w:lang w:eastAsia="ru-RU"/>
        </w:rPr>
        <w:t xml:space="preserve"> 16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1.2.1. </w:t>
      </w:r>
      <w:r>
        <w:rPr>
          <w:rFonts w:ascii="Times-Roman" w:eastAsia="Times-Roman" w:hAnsi="Courier New" w:cs="Times-Roman" w:hint="eastAsia"/>
          <w:kern w:val="0"/>
          <w:sz w:val="26"/>
          <w:szCs w:val="26"/>
          <w:lang w:eastAsia="ru-RU"/>
        </w:rPr>
        <w:t>Риформинг</w:t>
      </w:r>
      <w:r>
        <w:rPr>
          <w:rFonts w:ascii="Times-Roman" w:eastAsia="Times-Roman" w:hAnsi="Courier New" w:cs="Times-Roman"/>
          <w:kern w:val="0"/>
          <w:sz w:val="26"/>
          <w:szCs w:val="26"/>
          <w:lang w:eastAsia="ru-RU"/>
        </w:rPr>
        <w:t xml:space="preserve"> 17</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1.2.2. </w:t>
      </w:r>
      <w:r>
        <w:rPr>
          <w:rFonts w:ascii="Times-Roman" w:eastAsia="Times-Roman" w:hAnsi="Courier New" w:cs="Times-Roman" w:hint="eastAsia"/>
          <w:kern w:val="0"/>
          <w:sz w:val="26"/>
          <w:szCs w:val="26"/>
          <w:lang w:eastAsia="ru-RU"/>
        </w:rPr>
        <w:t>Каталитический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крекинг</w:t>
      </w:r>
      <w:r>
        <w:rPr>
          <w:rFonts w:ascii="Times-Roman" w:eastAsia="Times-Roman" w:hAnsi="Courier New" w:cs="Times-Roman"/>
          <w:kern w:val="0"/>
          <w:sz w:val="26"/>
          <w:szCs w:val="26"/>
          <w:lang w:eastAsia="ru-RU"/>
        </w:rPr>
        <w:t xml:space="preserve"> 19</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1.2.3. </w:t>
      </w:r>
      <w:r>
        <w:rPr>
          <w:rFonts w:ascii="Times-Roman" w:eastAsia="Times-Roman" w:hAnsi="Courier New" w:cs="Times-Roman" w:hint="eastAsia"/>
          <w:kern w:val="0"/>
          <w:sz w:val="26"/>
          <w:szCs w:val="26"/>
          <w:lang w:eastAsia="ru-RU"/>
        </w:rPr>
        <w:t>Гидрокрекинг</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гидроизомеризация</w:t>
      </w:r>
      <w:r>
        <w:rPr>
          <w:rFonts w:ascii="Times-Roman" w:eastAsia="Times-Roman" w:hAnsi="Courier New" w:cs="Times-Roman"/>
          <w:kern w:val="0"/>
          <w:sz w:val="26"/>
          <w:szCs w:val="26"/>
          <w:lang w:eastAsia="ru-RU"/>
        </w:rPr>
        <w:t xml:space="preserve"> 24</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1.3. </w:t>
      </w:r>
      <w:r>
        <w:rPr>
          <w:rFonts w:ascii="Times-Roman" w:eastAsia="Times-Roman" w:hAnsi="Courier New" w:cs="Times-Roman" w:hint="eastAsia"/>
          <w:kern w:val="0"/>
          <w:sz w:val="26"/>
          <w:szCs w:val="26"/>
          <w:lang w:eastAsia="ru-RU"/>
        </w:rPr>
        <w:t>Процесс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гидрокрекинга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парафинов</w:t>
      </w:r>
      <w:r>
        <w:rPr>
          <w:rFonts w:ascii="Times-Roman" w:eastAsia="Times-Roman" w:hAnsi="Courier New" w:cs="Times-Roman"/>
          <w:kern w:val="0"/>
          <w:sz w:val="26"/>
          <w:szCs w:val="26"/>
          <w:lang w:eastAsia="ru-RU"/>
        </w:rPr>
        <w:t xml:space="preserve"> 28</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1.3.1. </w:t>
      </w:r>
      <w:r>
        <w:rPr>
          <w:rFonts w:ascii="Times-Roman" w:eastAsia="Times-Roman" w:hAnsi="Courier New" w:cs="Times-Roman" w:hint="eastAsia"/>
          <w:kern w:val="0"/>
          <w:sz w:val="26"/>
          <w:szCs w:val="26"/>
          <w:lang w:eastAsia="ru-RU"/>
        </w:rPr>
        <w:t>Катализаторы</w:t>
      </w:r>
      <w:r>
        <w:rPr>
          <w:rFonts w:ascii="Times-Roman" w:eastAsia="Times-Roman" w:hAnsi="Courier New" w:cs="Times-Roman"/>
          <w:kern w:val="0"/>
          <w:sz w:val="26"/>
          <w:szCs w:val="26"/>
          <w:lang w:eastAsia="ru-RU"/>
        </w:rPr>
        <w:t xml:space="preserve"> 28</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1.3.2. </w:t>
      </w:r>
      <w:r>
        <w:rPr>
          <w:rFonts w:ascii="Times-Roman" w:eastAsia="Times-Roman" w:hAnsi="Courier New" w:cs="Times-Roman" w:hint="eastAsia"/>
          <w:kern w:val="0"/>
          <w:sz w:val="26"/>
          <w:szCs w:val="26"/>
          <w:lang w:eastAsia="ru-RU"/>
        </w:rPr>
        <w:t>Химизм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гидрокрекинга</w:t>
      </w:r>
      <w:r>
        <w:rPr>
          <w:rFonts w:ascii="Times-Roman" w:eastAsia="Times-Roman" w:hAnsi="Courier New" w:cs="Times-Roman"/>
          <w:kern w:val="0"/>
          <w:sz w:val="26"/>
          <w:szCs w:val="26"/>
          <w:lang w:eastAsia="ru-RU"/>
        </w:rPr>
        <w:t xml:space="preserve"> 32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1.3.3. </w:t>
      </w:r>
      <w:r>
        <w:rPr>
          <w:rFonts w:ascii="Times-Roman" w:eastAsia="Times-Roman" w:hAnsi="Courier New" w:cs="Times-Roman" w:hint="eastAsia"/>
          <w:kern w:val="0"/>
          <w:sz w:val="26"/>
          <w:szCs w:val="26"/>
          <w:lang w:eastAsia="ru-RU"/>
        </w:rPr>
        <w:t>Химизм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реакций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кислотных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центрах</w:t>
      </w:r>
      <w:r>
        <w:rPr>
          <w:rFonts w:ascii="Times-Roman" w:eastAsia="Times-Roman" w:hAnsi="Courier New" w:cs="Times-Roman"/>
          <w:kern w:val="0"/>
          <w:sz w:val="26"/>
          <w:szCs w:val="26"/>
          <w:lang w:eastAsia="ru-RU"/>
        </w:rPr>
        <w:t xml:space="preserve"> 33</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1.4. </w:t>
      </w:r>
      <w:r>
        <w:rPr>
          <w:rFonts w:ascii="Times-Roman" w:eastAsia="Times-Roman" w:hAnsi="Courier New" w:cs="Times-Roman" w:hint="eastAsia"/>
          <w:kern w:val="0"/>
          <w:sz w:val="26"/>
          <w:szCs w:val="26"/>
          <w:lang w:eastAsia="ru-RU"/>
        </w:rPr>
        <w:t>Обзор</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математических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моделей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гидрокрекинга</w:t>
      </w:r>
      <w:r>
        <w:rPr>
          <w:rFonts w:ascii="Times-Roman" w:eastAsia="Times-Roman" w:hAnsi="Courier New" w:cs="Times-Roman"/>
          <w:kern w:val="0"/>
          <w:sz w:val="26"/>
          <w:szCs w:val="26"/>
          <w:lang w:eastAsia="ru-RU"/>
        </w:rPr>
        <w:t xml:space="preserve"> 35</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1.4.1. </w:t>
      </w:r>
      <w:r>
        <w:rPr>
          <w:rFonts w:ascii="Times-Roman" w:eastAsia="Times-Roman" w:hAnsi="Courier New" w:cs="Times-Roman" w:hint="eastAsia"/>
          <w:kern w:val="0"/>
          <w:sz w:val="26"/>
          <w:szCs w:val="26"/>
          <w:lang w:eastAsia="ru-RU"/>
        </w:rPr>
        <w:t>Модель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1 36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1.4.2. </w:t>
      </w:r>
      <w:r>
        <w:rPr>
          <w:rFonts w:ascii="Times-Roman" w:eastAsia="Times-Roman" w:hAnsi="Courier New" w:cs="Times-Roman" w:hint="eastAsia"/>
          <w:kern w:val="0"/>
          <w:sz w:val="26"/>
          <w:szCs w:val="26"/>
          <w:lang w:eastAsia="ru-RU"/>
        </w:rPr>
        <w:t>Модель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2 41</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1.4.3. </w:t>
      </w:r>
      <w:r>
        <w:rPr>
          <w:rFonts w:ascii="Times-Roman" w:eastAsia="Times-Roman" w:hAnsi="Courier New" w:cs="Times-Roman" w:hint="eastAsia"/>
          <w:kern w:val="0"/>
          <w:sz w:val="26"/>
          <w:szCs w:val="26"/>
          <w:lang w:eastAsia="ru-RU"/>
        </w:rPr>
        <w:t>Модель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3 42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1.4.4. </w:t>
      </w:r>
      <w:r>
        <w:rPr>
          <w:rFonts w:ascii="Times-Roman" w:eastAsia="Times-Roman" w:hAnsi="Courier New" w:cs="Times-Roman" w:hint="eastAsia"/>
          <w:kern w:val="0"/>
          <w:sz w:val="26"/>
          <w:szCs w:val="26"/>
          <w:lang w:eastAsia="ru-RU"/>
        </w:rPr>
        <w:t>Модель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w:t>
      </w:r>
      <w:r>
        <w:rPr>
          <w:rFonts w:ascii="Times-Roman" w:eastAsia="Times-Roman" w:hAnsi="Courier New" w:cs="Times-Roman"/>
          <w:kern w:val="0"/>
          <w:sz w:val="26"/>
          <w:szCs w:val="26"/>
          <w:lang w:eastAsia="ru-RU"/>
        </w:rPr>
        <w:t>4 44</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Глава</w:t>
      </w:r>
      <w:r>
        <w:rPr>
          <w:rFonts w:ascii="Times-Roman" w:eastAsia="Times-Roman" w:hAnsi="Courier New" w:cs="Times-Roman"/>
          <w:kern w:val="0"/>
          <w:sz w:val="26"/>
          <w:szCs w:val="26"/>
          <w:lang w:eastAsia="ru-RU"/>
        </w:rPr>
        <w:t xml:space="preserve"> 2. </w:t>
      </w:r>
      <w:r>
        <w:rPr>
          <w:rFonts w:ascii="Times-Roman" w:eastAsia="Times-Roman" w:hAnsi="Courier New" w:cs="Times-Roman" w:hint="eastAsia"/>
          <w:kern w:val="0"/>
          <w:sz w:val="26"/>
          <w:szCs w:val="26"/>
          <w:lang w:eastAsia="ru-RU"/>
        </w:rPr>
        <w:t>Методы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использованные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создании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модели</w:t>
      </w:r>
      <w:r>
        <w:rPr>
          <w:rFonts w:ascii="Times-Roman" w:eastAsia="Times-Roman" w:hAnsi="Courier New" w:cs="Times-Roman"/>
          <w:kern w:val="0"/>
          <w:sz w:val="26"/>
          <w:szCs w:val="26"/>
          <w:lang w:eastAsia="ru-RU"/>
        </w:rPr>
        <w:t xml:space="preserve"> 45</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2.1. </w:t>
      </w:r>
      <w:r>
        <w:rPr>
          <w:rFonts w:ascii="Times-Roman" w:eastAsia="Times-Roman" w:hAnsi="Courier New" w:cs="Times-Roman" w:hint="eastAsia"/>
          <w:kern w:val="0"/>
          <w:sz w:val="26"/>
          <w:szCs w:val="26"/>
          <w:lang w:eastAsia="ru-RU"/>
        </w:rPr>
        <w:t>Механизм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химизм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гидрокрекинга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парафинов</w:t>
      </w:r>
      <w:r>
        <w:rPr>
          <w:rFonts w:ascii="Times-Roman" w:eastAsia="Times-Roman" w:hAnsi="Courier New" w:cs="Times-Roman"/>
          <w:kern w:val="0"/>
          <w:sz w:val="26"/>
          <w:szCs w:val="26"/>
          <w:lang w:eastAsia="ru-RU"/>
        </w:rPr>
        <w:t xml:space="preserve"> 45</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2.1.1. </w:t>
      </w: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изомеризации</w:t>
      </w:r>
      <w:r>
        <w:rPr>
          <w:rFonts w:ascii="Times-Roman" w:eastAsia="Times-Roman" w:hAnsi="Courier New" w:cs="Times-Roman"/>
          <w:kern w:val="0"/>
          <w:sz w:val="26"/>
          <w:szCs w:val="26"/>
          <w:lang w:eastAsia="ru-RU"/>
        </w:rPr>
        <w:t xml:space="preserve"> 46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2.1.2. </w:t>
      </w: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крекинга</w:t>
      </w:r>
      <w:r>
        <w:rPr>
          <w:rFonts w:ascii="Times-Roman" w:eastAsia="Times-Roman" w:hAnsi="Courier New" w:cs="Times-Roman"/>
          <w:kern w:val="0"/>
          <w:sz w:val="26"/>
          <w:szCs w:val="26"/>
          <w:lang w:eastAsia="ru-RU"/>
        </w:rPr>
        <w:t xml:space="preserve"> 47</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2.2. </w:t>
      </w:r>
      <w:r>
        <w:rPr>
          <w:rFonts w:ascii="Times-Roman" w:eastAsia="Times-Roman" w:hAnsi="Courier New" w:cs="Times-Roman" w:hint="eastAsia"/>
          <w:kern w:val="0"/>
          <w:sz w:val="26"/>
          <w:szCs w:val="26"/>
          <w:lang w:eastAsia="ru-RU"/>
        </w:rPr>
        <w:t>Групповые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объединения</w:t>
      </w:r>
      <w:r>
        <w:rPr>
          <w:rFonts w:ascii="Times-Roman" w:eastAsia="Times-Roman" w:hAnsi="Courier New" w:cs="Times-Roman"/>
          <w:kern w:val="0"/>
          <w:sz w:val="26"/>
          <w:szCs w:val="26"/>
          <w:lang w:eastAsia="ru-RU"/>
        </w:rPr>
        <w:t xml:space="preserve"> 49</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2.3. </w:t>
      </w:r>
      <w:r>
        <w:rPr>
          <w:rFonts w:ascii="Times-Roman" w:eastAsia="Times-Roman" w:hAnsi="Courier New" w:cs="Times-Roman" w:hint="eastAsia"/>
          <w:kern w:val="0"/>
          <w:sz w:val="26"/>
          <w:szCs w:val="26"/>
          <w:lang w:eastAsia="ru-RU"/>
        </w:rPr>
        <w:t>Теория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активированного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комплекса</w:t>
      </w:r>
      <w:r>
        <w:rPr>
          <w:rFonts w:ascii="Times-Roman" w:eastAsia="Times-Roman" w:hAnsi="Courier New" w:cs="Times-Roman"/>
          <w:kern w:val="0"/>
          <w:sz w:val="26"/>
          <w:szCs w:val="26"/>
          <w:lang w:eastAsia="ru-RU"/>
        </w:rPr>
        <w:t xml:space="preserve"> 50</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8"/>
          <w:szCs w:val="28"/>
          <w:lang w:eastAsia="ru-RU"/>
        </w:rPr>
      </w:pPr>
      <w:r>
        <w:rPr>
          <w:rFonts w:ascii="Helvetica-Bold" w:eastAsia="Helvetica-Bold" w:hAnsi="Courier New" w:cs="Helvetica-Bold"/>
          <w:b/>
          <w:bCs/>
          <w:kern w:val="0"/>
          <w:sz w:val="28"/>
          <w:szCs w:val="28"/>
          <w:lang w:eastAsia="ru-RU"/>
        </w:rPr>
        <w:t>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2.4. </w:t>
      </w:r>
      <w:r>
        <w:rPr>
          <w:rFonts w:ascii="Times-Roman" w:eastAsia="Times-Roman" w:hAnsi="Courier New" w:cs="Times-Roman" w:hint="eastAsia"/>
          <w:kern w:val="0"/>
          <w:sz w:val="28"/>
          <w:szCs w:val="28"/>
          <w:lang w:eastAsia="ru-RU"/>
        </w:rPr>
        <w:t>Единичное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событие</w:t>
      </w:r>
      <w:r>
        <w:rPr>
          <w:rFonts w:ascii="Times-Roman" w:eastAsia="Times-Roman" w:hAnsi="Courier New" w:cs="Times-Roman"/>
          <w:kern w:val="0"/>
          <w:sz w:val="28"/>
          <w:szCs w:val="28"/>
          <w:lang w:eastAsia="ru-RU"/>
        </w:rPr>
        <w:t>.... 50</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2.5. </w:t>
      </w:r>
      <w:r>
        <w:rPr>
          <w:rFonts w:ascii="Times-Roman" w:eastAsia="Times-Roman" w:hAnsi="Courier New" w:cs="Times-Roman" w:hint="eastAsia"/>
          <w:kern w:val="0"/>
          <w:sz w:val="28"/>
          <w:szCs w:val="28"/>
          <w:lang w:eastAsia="ru-RU"/>
        </w:rPr>
        <w:t>Вывод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уравнения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скорости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реакции</w:t>
      </w:r>
      <w:r>
        <w:rPr>
          <w:rFonts w:ascii="Times-Roman" w:eastAsia="Times-Roman" w:hAnsi="Courier New" w:cs="Times-Roman"/>
          <w:kern w:val="0"/>
          <w:sz w:val="28"/>
          <w:szCs w:val="28"/>
          <w:lang w:eastAsia="ru-RU"/>
        </w:rPr>
        <w:t xml:space="preserve"> 52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2.6. </w:t>
      </w:r>
      <w:r>
        <w:rPr>
          <w:rFonts w:ascii="Times-Roman" w:eastAsia="Times-Roman" w:hAnsi="Courier New" w:cs="Times-Roman" w:hint="eastAsia"/>
          <w:kern w:val="0"/>
          <w:sz w:val="28"/>
          <w:szCs w:val="28"/>
          <w:lang w:eastAsia="ru-RU"/>
        </w:rPr>
        <w:t>Константы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коэффициенты</w:t>
      </w:r>
      <w:r>
        <w:rPr>
          <w:rFonts w:ascii="Times-Roman" w:eastAsia="Times-Roman" w:hAnsi="Courier New" w:cs="Times-Roman"/>
          <w:kern w:val="0"/>
          <w:sz w:val="28"/>
          <w:szCs w:val="28"/>
          <w:lang w:eastAsia="ru-RU"/>
        </w:rPr>
        <w:t xml:space="preserve"> 55</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2.6.1. </w:t>
      </w:r>
      <w:r>
        <w:rPr>
          <w:rFonts w:ascii="Times-Roman" w:eastAsia="Times-Roman" w:hAnsi="Courier New" w:cs="Times-Roman" w:hint="eastAsia"/>
          <w:kern w:val="0"/>
          <w:sz w:val="28"/>
          <w:szCs w:val="28"/>
          <w:lang w:eastAsia="ru-RU"/>
        </w:rPr>
        <w:t>Адсорбция</w:t>
      </w:r>
      <w:r>
        <w:rPr>
          <w:rFonts w:ascii="Times-Roman" w:eastAsia="Times-Roman" w:hAnsi="Courier New" w:cs="Times-Roman"/>
          <w:kern w:val="0"/>
          <w:sz w:val="28"/>
          <w:szCs w:val="28"/>
          <w:lang w:eastAsia="ru-RU"/>
        </w:rPr>
        <w:t xml:space="preserve"> 55</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2.6.2. </w:t>
      </w:r>
      <w:r>
        <w:rPr>
          <w:rFonts w:ascii="Times-Roman" w:eastAsia="Times-Roman" w:hAnsi="Courier New" w:cs="Times-Roman" w:hint="eastAsia"/>
          <w:kern w:val="0"/>
          <w:sz w:val="28"/>
          <w:szCs w:val="28"/>
          <w:lang w:eastAsia="ru-RU"/>
        </w:rPr>
        <w:t>Константы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скорости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реакции</w:t>
      </w:r>
      <w:r>
        <w:rPr>
          <w:rFonts w:ascii="Times-Roman" w:eastAsia="Times-Roman" w:hAnsi="Courier New" w:cs="Times-Roman"/>
          <w:kern w:val="0"/>
          <w:sz w:val="28"/>
          <w:szCs w:val="28"/>
          <w:lang w:eastAsia="ru-RU"/>
        </w:rPr>
        <w:t xml:space="preserve"> 56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2.7. </w:t>
      </w:r>
      <w:r>
        <w:rPr>
          <w:rFonts w:ascii="Times-Roman" w:eastAsia="Times-Roman" w:hAnsi="Courier New" w:cs="Times-Roman" w:hint="eastAsia"/>
          <w:kern w:val="0"/>
          <w:sz w:val="28"/>
          <w:szCs w:val="28"/>
          <w:lang w:eastAsia="ru-RU"/>
        </w:rPr>
        <w:t>Преимущества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недостатки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рассматриваемой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w:t>
      </w:r>
      <w:r>
        <w:rPr>
          <w:rFonts w:ascii="Times-Roman" w:eastAsia="Times-Roman" w:hAnsi="Courier New" w:cs="Times-Roman"/>
          <w:kern w:val="0"/>
          <w:sz w:val="28"/>
          <w:szCs w:val="28"/>
          <w:lang w:eastAsia="ru-RU"/>
        </w:rPr>
        <w:t xml:space="preserve"> 58</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Глава</w:t>
      </w:r>
      <w:r>
        <w:rPr>
          <w:rFonts w:ascii="Times-Roman" w:eastAsia="Times-Roman" w:hAnsi="Courier New" w:cs="Times-Roman"/>
          <w:kern w:val="0"/>
          <w:sz w:val="28"/>
          <w:szCs w:val="28"/>
          <w:lang w:eastAsia="ru-RU"/>
        </w:rPr>
        <w:t xml:space="preserve"> 3. </w:t>
      </w:r>
      <w:r>
        <w:rPr>
          <w:rFonts w:ascii="Times-Roman" w:eastAsia="Times-Roman" w:hAnsi="Courier New" w:cs="Times-Roman" w:hint="eastAsia"/>
          <w:kern w:val="0"/>
          <w:sz w:val="28"/>
          <w:szCs w:val="28"/>
          <w:lang w:eastAsia="ru-RU"/>
        </w:rPr>
        <w:t>Устранение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недостатков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w:t>
      </w:r>
      <w:r>
        <w:rPr>
          <w:rFonts w:ascii="Times-Roman" w:eastAsia="Times-Roman" w:hAnsi="Courier New" w:cs="Times-Roman"/>
          <w:kern w:val="0"/>
          <w:sz w:val="28"/>
          <w:szCs w:val="28"/>
          <w:lang w:eastAsia="ru-RU"/>
        </w:rPr>
        <w:t xml:space="preserve"> 60</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3.1. </w:t>
      </w:r>
      <w:r>
        <w:rPr>
          <w:rFonts w:ascii="Times-Roman" w:eastAsia="Times-Roman" w:hAnsi="Courier New" w:cs="Times-Roman" w:hint="eastAsia"/>
          <w:kern w:val="0"/>
          <w:sz w:val="28"/>
          <w:szCs w:val="28"/>
          <w:lang w:eastAsia="ru-RU"/>
        </w:rPr>
        <w:t>Расчёт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парожидкостного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равновесия</w:t>
      </w:r>
      <w:r>
        <w:rPr>
          <w:rFonts w:ascii="Times-Roman" w:eastAsia="Times-Roman" w:hAnsi="Courier New" w:cs="Times-Roman"/>
          <w:kern w:val="0"/>
          <w:sz w:val="28"/>
          <w:szCs w:val="28"/>
          <w:lang w:eastAsia="ru-RU"/>
        </w:rPr>
        <w:t xml:space="preserve"> 60</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3.1.1. </w:t>
      </w:r>
      <w:r>
        <w:rPr>
          <w:rFonts w:ascii="Times-Roman" w:eastAsia="Times-Roman" w:hAnsi="Courier New" w:cs="Times-Roman" w:hint="eastAsia"/>
          <w:kern w:val="0"/>
          <w:sz w:val="28"/>
          <w:szCs w:val="28"/>
          <w:lang w:eastAsia="ru-RU"/>
        </w:rPr>
        <w:t>Конденсация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многокомпонентного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газового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потока</w:t>
      </w:r>
      <w:r>
        <w:rPr>
          <w:rFonts w:ascii="Times-Roman" w:eastAsia="Times-Roman" w:hAnsi="Courier New" w:cs="Times-Roman"/>
          <w:kern w:val="0"/>
          <w:sz w:val="28"/>
          <w:szCs w:val="28"/>
          <w:lang w:eastAsia="ru-RU"/>
        </w:rPr>
        <w:t xml:space="preserve"> 60</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3.1.2. </w:t>
      </w:r>
      <w:r>
        <w:rPr>
          <w:rFonts w:ascii="Times-Roman" w:eastAsia="Times-Roman" w:hAnsi="Courier New" w:cs="Times-Roman" w:hint="eastAsia"/>
          <w:kern w:val="0"/>
          <w:sz w:val="28"/>
          <w:szCs w:val="28"/>
          <w:lang w:eastAsia="ru-RU"/>
        </w:rPr>
        <w:t>Расчёт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парциальных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давлений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компонентов</w:t>
      </w:r>
      <w:r>
        <w:rPr>
          <w:rFonts w:ascii="Times-Roman" w:eastAsia="Times-Roman" w:hAnsi="Courier New" w:cs="Times-Roman"/>
          <w:kern w:val="0"/>
          <w:sz w:val="28"/>
          <w:szCs w:val="28"/>
          <w:lang w:eastAsia="ru-RU"/>
        </w:rPr>
        <w:t xml:space="preserve"> 62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3.2. </w:t>
      </w:r>
      <w:r>
        <w:rPr>
          <w:rFonts w:ascii="Times-Roman" w:eastAsia="Times-Roman" w:hAnsi="Courier New" w:cs="Times-Roman" w:hint="eastAsia"/>
          <w:kern w:val="0"/>
          <w:sz w:val="28"/>
          <w:szCs w:val="28"/>
          <w:lang w:eastAsia="ru-RU"/>
        </w:rPr>
        <w:t>Составление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системы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уравнений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62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3.3. </w:t>
      </w:r>
      <w:r>
        <w:rPr>
          <w:rFonts w:ascii="Times-Roman" w:eastAsia="Times-Roman" w:hAnsi="Courier New" w:cs="Times-Roman" w:hint="eastAsia"/>
          <w:kern w:val="0"/>
          <w:sz w:val="28"/>
          <w:szCs w:val="28"/>
          <w:lang w:eastAsia="ru-RU"/>
        </w:rPr>
        <w:t>Распределение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продуктов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66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3.3.1. </w:t>
      </w:r>
      <w:r>
        <w:rPr>
          <w:rFonts w:ascii="Times-Roman" w:eastAsia="Times-Roman" w:hAnsi="Courier New" w:cs="Times-Roman" w:hint="eastAsia"/>
          <w:kern w:val="0"/>
          <w:sz w:val="28"/>
          <w:szCs w:val="28"/>
          <w:lang w:eastAsia="ru-RU"/>
        </w:rPr>
        <w:t>Нормальное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распределение</w:t>
      </w:r>
      <w:r>
        <w:rPr>
          <w:rFonts w:ascii="Times-Roman" w:eastAsia="Times-Roman" w:hAnsi="Courier New" w:cs="Times-Roman"/>
          <w:kern w:val="0"/>
          <w:sz w:val="28"/>
          <w:szCs w:val="28"/>
          <w:lang w:eastAsia="ru-RU"/>
        </w:rPr>
        <w:t xml:space="preserve"> 68</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3.3.2. </w:t>
      </w:r>
      <w:r>
        <w:rPr>
          <w:rFonts w:ascii="Times-Roman" w:eastAsia="Times-Roman" w:hAnsi="Courier New" w:cs="Times-Roman" w:hint="eastAsia"/>
          <w:kern w:val="0"/>
          <w:sz w:val="28"/>
          <w:szCs w:val="28"/>
          <w:lang w:eastAsia="ru-RU"/>
        </w:rPr>
        <w:t>Распределение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Коши</w:t>
      </w:r>
      <w:r>
        <w:rPr>
          <w:rFonts w:ascii="Times-Roman" w:eastAsia="Times-Roman" w:hAnsi="Courier New" w:cs="Times-Roman"/>
          <w:kern w:val="0"/>
          <w:sz w:val="28"/>
          <w:szCs w:val="28"/>
          <w:lang w:eastAsia="ru-RU"/>
        </w:rPr>
        <w:t xml:space="preserve"> 69</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3.3.3. </w:t>
      </w:r>
      <w:r>
        <w:rPr>
          <w:rFonts w:ascii="Times-Roman" w:eastAsia="Times-Roman" w:hAnsi="Courier New" w:cs="Times-Roman" w:hint="eastAsia"/>
          <w:kern w:val="0"/>
          <w:sz w:val="28"/>
          <w:szCs w:val="28"/>
          <w:lang w:eastAsia="ru-RU"/>
        </w:rPr>
        <w:t>Распределение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Лапласа</w:t>
      </w:r>
      <w:r>
        <w:rPr>
          <w:rFonts w:ascii="Times-Roman" w:eastAsia="Times-Roman" w:hAnsi="Courier New" w:cs="Times-Roman"/>
          <w:kern w:val="0"/>
          <w:sz w:val="28"/>
          <w:szCs w:val="28"/>
          <w:lang w:eastAsia="ru-RU"/>
        </w:rPr>
        <w:t xml:space="preserve"> 70</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3.3.4. </w:t>
      </w:r>
      <w:r>
        <w:rPr>
          <w:rFonts w:ascii="Times-Roman" w:eastAsia="Times-Roman" w:hAnsi="Courier New" w:cs="Times-Roman" w:hint="eastAsia"/>
          <w:kern w:val="0"/>
          <w:sz w:val="28"/>
          <w:szCs w:val="28"/>
          <w:lang w:eastAsia="ru-RU"/>
        </w:rPr>
        <w:t>Логистическое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распределение</w:t>
      </w:r>
      <w:r>
        <w:rPr>
          <w:rFonts w:ascii="Times-Roman" w:eastAsia="Times-Roman" w:hAnsi="Courier New" w:cs="Times-Roman"/>
          <w:kern w:val="0"/>
          <w:sz w:val="28"/>
          <w:szCs w:val="28"/>
          <w:lang w:eastAsia="ru-RU"/>
        </w:rPr>
        <w:t xml:space="preserve"> 71</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Сравнение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распределений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экспериментальными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данными</w:t>
      </w:r>
      <w:r>
        <w:rPr>
          <w:rFonts w:ascii="Times-Roman" w:eastAsia="Times-Roman" w:hAnsi="Courier New" w:cs="Times-Roman"/>
          <w:kern w:val="0"/>
          <w:sz w:val="28"/>
          <w:szCs w:val="28"/>
          <w:lang w:eastAsia="ru-RU"/>
        </w:rPr>
        <w:t xml:space="preserve"> 72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3.4. </w:t>
      </w:r>
      <w:r>
        <w:rPr>
          <w:rFonts w:ascii="Times-Roman" w:eastAsia="Times-Roman" w:hAnsi="Courier New" w:cs="Times-Roman" w:hint="eastAsia"/>
          <w:kern w:val="0"/>
          <w:sz w:val="28"/>
          <w:szCs w:val="28"/>
          <w:lang w:eastAsia="ru-RU"/>
        </w:rPr>
        <w:t>Математический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аппарат</w:t>
      </w:r>
      <w:r>
        <w:rPr>
          <w:rFonts w:ascii="Times-Roman" w:eastAsia="Times-Roman" w:hAnsi="Courier New" w:cs="Times-Roman"/>
          <w:kern w:val="0"/>
          <w:sz w:val="28"/>
          <w:szCs w:val="28"/>
          <w:lang w:eastAsia="ru-RU"/>
        </w:rPr>
        <w:t xml:space="preserve"> 74</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Глава</w:t>
      </w:r>
      <w:r>
        <w:rPr>
          <w:rFonts w:ascii="Times-Roman" w:eastAsia="Times-Roman" w:hAnsi="Courier New" w:cs="Times-Roman"/>
          <w:kern w:val="0"/>
          <w:sz w:val="28"/>
          <w:szCs w:val="28"/>
          <w:lang w:eastAsia="ru-RU"/>
        </w:rPr>
        <w:t xml:space="preserve"> 4. </w:t>
      </w:r>
      <w:r>
        <w:rPr>
          <w:rFonts w:ascii="Times-Roman" w:eastAsia="Times-Roman" w:hAnsi="Courier New" w:cs="Times-Roman" w:hint="eastAsia"/>
          <w:kern w:val="0"/>
          <w:sz w:val="28"/>
          <w:szCs w:val="28"/>
          <w:lang w:eastAsia="ru-RU"/>
        </w:rPr>
        <w:t>Результаты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работы</w:t>
      </w:r>
      <w:r>
        <w:rPr>
          <w:rFonts w:ascii="Times-Roman" w:eastAsia="Times-Roman" w:hAnsi="Courier New" w:cs="Times-Roman"/>
          <w:kern w:val="0"/>
          <w:sz w:val="28"/>
          <w:szCs w:val="28"/>
          <w:lang w:eastAsia="ru-RU"/>
        </w:rPr>
        <w:t xml:space="preserve"> 76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4.1. </w:t>
      </w:r>
      <w:r>
        <w:rPr>
          <w:rFonts w:ascii="Times-Roman" w:eastAsia="Times-Roman" w:hAnsi="Courier New" w:cs="Times-Roman" w:hint="eastAsia"/>
          <w:kern w:val="0"/>
          <w:sz w:val="28"/>
          <w:szCs w:val="28"/>
          <w:lang w:eastAsia="ru-RU"/>
        </w:rPr>
        <w:t>Подтверждение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адекватности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w:t>
      </w:r>
      <w:r>
        <w:rPr>
          <w:rFonts w:ascii="Times-Roman" w:eastAsia="Times-Roman" w:hAnsi="Courier New" w:cs="Times-Roman"/>
          <w:kern w:val="0"/>
          <w:sz w:val="28"/>
          <w:szCs w:val="28"/>
          <w:lang w:eastAsia="ru-RU"/>
        </w:rPr>
        <w:t xml:space="preserve"> 76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4.2. </w:t>
      </w:r>
      <w:r>
        <w:rPr>
          <w:rFonts w:ascii="Times-Roman" w:eastAsia="Times-Roman" w:hAnsi="Courier New" w:cs="Times-Roman" w:hint="eastAsia"/>
          <w:kern w:val="0"/>
          <w:sz w:val="28"/>
          <w:szCs w:val="28"/>
          <w:lang w:eastAsia="ru-RU"/>
        </w:rPr>
        <w:t>Исследование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зависимости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работы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от</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кислотности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катализатора</w:t>
      </w:r>
      <w:r>
        <w:rPr>
          <w:rFonts w:ascii="Times-Roman" w:eastAsia="Times-Roman" w:hAnsi="Courier New" w:cs="Times-Roman"/>
          <w:kern w:val="0"/>
          <w:sz w:val="28"/>
          <w:szCs w:val="28"/>
          <w:lang w:eastAsia="ru-RU"/>
        </w:rPr>
        <w:t xml:space="preserve"> 79</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4.3. </w:t>
      </w:r>
      <w:r>
        <w:rPr>
          <w:rFonts w:ascii="Times-Roman" w:eastAsia="Times-Roman" w:hAnsi="Courier New" w:cs="Times-Roman" w:hint="eastAsia"/>
          <w:kern w:val="0"/>
          <w:sz w:val="28"/>
          <w:szCs w:val="28"/>
          <w:lang w:eastAsia="ru-RU"/>
        </w:rPr>
        <w:t>Изменение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параметра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кислотности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времени</w:t>
      </w:r>
      <w:r>
        <w:rPr>
          <w:rFonts w:ascii="Times-Roman" w:eastAsia="Times-Roman" w:hAnsi="Courier New" w:cs="Times-Roman"/>
          <w:kern w:val="0"/>
          <w:sz w:val="28"/>
          <w:szCs w:val="28"/>
          <w:lang w:eastAsia="ru-RU"/>
        </w:rPr>
        <w:t xml:space="preserve"> 82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4.5. </w:t>
      </w:r>
      <w:r>
        <w:rPr>
          <w:rFonts w:ascii="Times-Roman" w:eastAsia="Times-Roman" w:hAnsi="Courier New" w:cs="Times-Roman" w:hint="eastAsia"/>
          <w:kern w:val="0"/>
          <w:sz w:val="28"/>
          <w:szCs w:val="28"/>
          <w:lang w:eastAsia="ru-RU"/>
        </w:rPr>
        <w:t>Протекание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зерне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катализатора</w:t>
      </w:r>
      <w:r>
        <w:rPr>
          <w:rFonts w:ascii="Times-Roman" w:eastAsia="Times-Roman" w:hAnsi="Courier New" w:cs="Times-Roman"/>
          <w:kern w:val="0"/>
          <w:sz w:val="28"/>
          <w:szCs w:val="28"/>
          <w:lang w:eastAsia="ru-RU"/>
        </w:rPr>
        <w:t xml:space="preserve"> 84</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4.6. </w:t>
      </w:r>
      <w:r>
        <w:rPr>
          <w:rFonts w:ascii="Times-Roman" w:eastAsia="Times-Roman" w:hAnsi="Courier New" w:cs="Times-Roman" w:hint="eastAsia"/>
          <w:kern w:val="0"/>
          <w:sz w:val="28"/>
          <w:szCs w:val="28"/>
          <w:lang w:eastAsia="ru-RU"/>
        </w:rPr>
        <w:t>Расчёт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реактора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86</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Выводы</w:t>
      </w:r>
      <w:r>
        <w:rPr>
          <w:rFonts w:ascii="Times-Roman" w:eastAsia="Times-Roman" w:hAnsi="Courier New" w:cs="Times-Roman"/>
          <w:kern w:val="0"/>
          <w:sz w:val="28"/>
          <w:szCs w:val="28"/>
          <w:lang w:eastAsia="ru-RU"/>
        </w:rPr>
        <w:t xml:space="preserve"> 87</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8"/>
          <w:szCs w:val="28"/>
          <w:lang w:eastAsia="ru-RU"/>
        </w:rPr>
      </w:pPr>
      <w:r>
        <w:rPr>
          <w:rFonts w:ascii="Times-Roman" w:eastAsia="Times-Roman" w:hAnsi="Courier New" w:cs="Times-Roman" w:hint="eastAsia"/>
          <w:kern w:val="0"/>
          <w:sz w:val="28"/>
          <w:szCs w:val="28"/>
          <w:lang w:eastAsia="ru-RU"/>
        </w:rPr>
        <w:t>Список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литературы</w:t>
      </w:r>
      <w:r>
        <w:rPr>
          <w:rFonts w:ascii="Times-Roman" w:eastAsia="Times-Roman" w:hAnsi="Courier New" w:cs="Times-Roman"/>
          <w:kern w:val="0"/>
          <w:sz w:val="28"/>
          <w:szCs w:val="28"/>
          <w:lang w:eastAsia="ru-RU"/>
        </w:rPr>
        <w:t xml:space="preserve"> </w:t>
      </w:r>
      <w:r>
        <w:rPr>
          <w:rFonts w:ascii="Times-Bold" w:eastAsia="Times-Bold" w:hAnsi="Courier New" w:cs="Times-Bold" w:hint="eastAsia"/>
          <w:b/>
          <w:bCs/>
          <w:kern w:val="0"/>
          <w:sz w:val="28"/>
          <w:szCs w:val="28"/>
          <w:lang w:eastAsia="ru-RU"/>
        </w:rPr>
        <w:t>Ошибка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Закладка</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не</w:t>
      </w:r>
      <w:r>
        <w:rPr>
          <w:rFonts w:ascii="Times-Bold" w:eastAsia="Times-Bold" w:hAnsi="Courier New" w:cs="Times-Bold"/>
          <w:b/>
          <w:bCs/>
          <w:kern w:val="0"/>
          <w:sz w:val="28"/>
          <w:szCs w:val="28"/>
          <w:lang w:eastAsia="ru-RU"/>
        </w:rPr>
        <w:t xml:space="preserve"> </w:t>
      </w:r>
      <w:r>
        <w:rPr>
          <w:rFonts w:ascii="Times-Bold" w:eastAsia="Times-Bold" w:hAnsi="Courier New" w:cs="Times-Bold" w:hint="eastAsia"/>
          <w:b/>
          <w:bCs/>
          <w:kern w:val="0"/>
          <w:sz w:val="28"/>
          <w:szCs w:val="28"/>
          <w:lang w:eastAsia="ru-RU"/>
        </w:rPr>
        <w:t>определена</w:t>
      </w:r>
      <w:r>
        <w:rPr>
          <w:rFonts w:ascii="Times-Bold" w:eastAsia="Times-Bold" w:hAnsi="Courier New" w:cs="Times-Bold"/>
          <w:b/>
          <w:bCs/>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8"/>
          <w:szCs w:val="28"/>
          <w:lang w:eastAsia="ru-RU"/>
        </w:rPr>
      </w:pPr>
      <w:r>
        <w:rPr>
          <w:rFonts w:ascii="Helvetica-Bold" w:eastAsia="Helvetica-Bold" w:hAnsi="Courier New" w:cs="Helvetica-Bold"/>
          <w:b/>
          <w:bCs/>
          <w:kern w:val="0"/>
          <w:sz w:val="28"/>
          <w:szCs w:val="28"/>
          <w:lang w:eastAsia="ru-RU"/>
        </w:rPr>
        <w:t>3</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32"/>
          <w:szCs w:val="32"/>
          <w:lang w:eastAsia="ru-RU"/>
        </w:rPr>
      </w:pPr>
      <w:r>
        <w:rPr>
          <w:rFonts w:ascii="Times-Bold" w:eastAsia="Times-Bold" w:hAnsi="Courier New" w:cs="Times-Bold" w:hint="eastAsia"/>
          <w:b/>
          <w:bCs/>
          <w:kern w:val="0"/>
          <w:sz w:val="32"/>
          <w:szCs w:val="32"/>
          <w:lang w:eastAsia="ru-RU"/>
        </w:rPr>
        <w:t>Введение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Сокращение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запасов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легкодоступной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делает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актуальным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получение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синтетических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углеводородных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топлив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альтернативного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сырья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[1,2,3]. </w:t>
      </w:r>
      <w:r>
        <w:rPr>
          <w:rFonts w:ascii="Times-Roman" w:eastAsia="Times-Roman" w:hAnsi="Courier New" w:cs="Times-Roman" w:hint="eastAsia"/>
          <w:kern w:val="0"/>
          <w:sz w:val="28"/>
          <w:szCs w:val="28"/>
          <w:lang w:eastAsia="ru-RU"/>
        </w:rPr>
        <w:t>Таким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сырьём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являются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любые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углеродсодержащие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органические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вещества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природный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попутный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газы</w:t>
      </w:r>
      <w:r>
        <w:rPr>
          <w:rFonts w:ascii="Times-Roman" w:eastAsia="Times-Roman" w:hAnsi="Courier New" w:cs="Times-Roman"/>
          <w:kern w:val="0"/>
          <w:sz w:val="28"/>
          <w:szCs w:val="28"/>
          <w:lang w:eastAsia="ru-RU"/>
        </w:rPr>
        <w:t xml:space="preserve"> [4], </w:t>
      </w:r>
      <w:r>
        <w:rPr>
          <w:rFonts w:ascii="Times-Roman" w:eastAsia="Times-Roman" w:hAnsi="Courier New" w:cs="Times-Roman" w:hint="eastAsia"/>
          <w:kern w:val="0"/>
          <w:sz w:val="28"/>
          <w:szCs w:val="28"/>
          <w:lang w:eastAsia="ru-RU"/>
        </w:rPr>
        <w:t>уголь</w:t>
      </w:r>
      <w:r>
        <w:rPr>
          <w:rFonts w:ascii="Times-Roman" w:eastAsia="Times-Roman" w:hAnsi="Courier New" w:cs="Times-Roman"/>
          <w:kern w:val="0"/>
          <w:sz w:val="28"/>
          <w:szCs w:val="28"/>
          <w:lang w:eastAsia="ru-RU"/>
        </w:rPr>
        <w:t xml:space="preserve"> [5], </w:t>
      </w:r>
      <w:r>
        <w:rPr>
          <w:rFonts w:ascii="Times-Roman" w:eastAsia="Times-Roman" w:hAnsi="Courier New" w:cs="Times-Roman" w:hint="eastAsia"/>
          <w:kern w:val="0"/>
          <w:sz w:val="28"/>
          <w:szCs w:val="28"/>
          <w:lang w:eastAsia="ru-RU"/>
        </w:rPr>
        <w:t>газогидраты</w:t>
      </w:r>
      <w:r>
        <w:rPr>
          <w:rFonts w:ascii="Times-Roman" w:eastAsia="Times-Roman" w:hAnsi="Courier New" w:cs="Times-Roman"/>
          <w:kern w:val="0"/>
          <w:sz w:val="28"/>
          <w:szCs w:val="28"/>
          <w:lang w:eastAsia="ru-RU"/>
        </w:rPr>
        <w:t xml:space="preserve"> [6,7,8,9],</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биомасса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сланцы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органический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мусор</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сырьё</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может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быть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переработано</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синтез</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газ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которого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методу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Фишера</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Тропша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получается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синтетическая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нефть</w:t>
      </w:r>
      <w:r>
        <w:rPr>
          <w:rFonts w:ascii="Times-Roman" w:eastAsia="Times-Roman" w:hAnsi="Courier New" w:cs="Times-Roman"/>
          <w:kern w:val="0"/>
          <w:sz w:val="28"/>
          <w:szCs w:val="28"/>
          <w:lang w:eastAsia="ru-RU"/>
        </w:rPr>
        <w:t xml:space="preserve"> [10], </w:t>
      </w:r>
      <w:r>
        <w:rPr>
          <w:rFonts w:ascii="Times-Roman" w:eastAsia="Times-Roman" w:hAnsi="Courier New" w:cs="Times-Roman" w:hint="eastAsia"/>
          <w:kern w:val="0"/>
          <w:sz w:val="28"/>
          <w:szCs w:val="28"/>
          <w:lang w:eastAsia="ru-RU"/>
        </w:rPr>
        <w:t>представляющая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собой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смесь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нормальных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парафинов</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олефинов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спиртов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других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оксигенатов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Смесь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веществ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является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моторным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топливом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требует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химической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переработки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чтобы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быть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использованной</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качестве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топлива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двигателях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внутреннего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сгорания</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Смешение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продуктов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синтеза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сырой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нефтью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целью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совместной</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переработки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нефтеперерабатывающих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предприятиях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w:t>
      </w:r>
      <w:r>
        <w:rPr>
          <w:rFonts w:ascii="Times-Roman" w:eastAsia="Times-Roman" w:hAnsi="Courier New" w:cs="Times-Roman"/>
          <w:kern w:val="0"/>
          <w:sz w:val="28"/>
          <w:szCs w:val="28"/>
          <w:lang w:eastAsia="ru-RU"/>
        </w:rPr>
        <w:t>-</w:t>
      </w:r>
      <w:r>
        <w:rPr>
          <w:rFonts w:ascii="Times-Roman" w:eastAsia="Times-Roman" w:hAnsi="Courier New" w:cs="Times-Roman" w:hint="eastAsia"/>
          <w:kern w:val="0"/>
          <w:sz w:val="28"/>
          <w:szCs w:val="28"/>
          <w:lang w:eastAsia="ru-RU"/>
        </w:rPr>
        <w:t>первых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может</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негативно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сказаться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протекании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нефтехимических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процессов</w:t>
      </w:r>
      <w:r>
        <w:rPr>
          <w:rFonts w:ascii="Times-Roman" w:eastAsia="Times-Roman" w:hAnsi="Courier New" w:cs="Times-Roman"/>
          <w:kern w:val="0"/>
          <w:sz w:val="28"/>
          <w:szCs w:val="28"/>
          <w:lang w:eastAsia="ru-RU"/>
        </w:rPr>
        <w:t xml:space="preserve"> [11], </w:t>
      </w:r>
      <w:r>
        <w:rPr>
          <w:rFonts w:ascii="Times-Roman" w:eastAsia="Times-Roman" w:hAnsi="Courier New" w:cs="Times-Roman" w:hint="eastAsia"/>
          <w:kern w:val="0"/>
          <w:sz w:val="28"/>
          <w:szCs w:val="28"/>
          <w:lang w:eastAsia="ru-RU"/>
        </w:rPr>
        <w:t>во</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вторых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синтетическая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является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более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ценным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сырьём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поэтому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смешение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её</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сырой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нефтью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приведёт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снижению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качества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продуктов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этим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причинам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создании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крупнотоннажных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производств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сырьём</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для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которых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являются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углеводороды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получаемые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методу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необходима</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разработка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обеспечивающих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рациональное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использование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сырья</w:t>
      </w:r>
      <w:r>
        <w:rPr>
          <w:rFonts w:ascii="Times-Roman" w:eastAsia="Times-Roman" w:hAnsi="Courier New" w:cs="Times-Roman"/>
          <w:kern w:val="0"/>
          <w:sz w:val="28"/>
          <w:szCs w:val="28"/>
          <w:lang w:eastAsia="ru-RU"/>
        </w:rPr>
        <w:t xml:space="preserve"> [12].</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Нефтеперерабатывающая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промышленность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располагает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несколькими</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процессами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применение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которых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может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позволить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получить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топлива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высокими</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эксплуатационными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характеристиками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продуктов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одной</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стороны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могут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быть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преобразующие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структуру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нормальных</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парафинов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олефинов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Изомеризация</w:t>
      </w:r>
      <w:r>
        <w:rPr>
          <w:rFonts w:ascii="Times-Roman" w:eastAsia="Times-Roman" w:hAnsi="Courier New" w:cs="Times-Roman"/>
          <w:kern w:val="0"/>
          <w:sz w:val="28"/>
          <w:szCs w:val="28"/>
          <w:lang w:eastAsia="ru-RU"/>
        </w:rPr>
        <w:t xml:space="preserve"> - </w:t>
      </w:r>
      <w:r>
        <w:rPr>
          <w:rFonts w:ascii="Times-Roman" w:eastAsia="Times-Roman" w:hAnsi="Courier New" w:cs="Times-Roman" w:hint="eastAsia"/>
          <w:kern w:val="0"/>
          <w:sz w:val="28"/>
          <w:szCs w:val="28"/>
          <w:lang w:eastAsia="ru-RU"/>
        </w:rPr>
        <w:t>преобразование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линейных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структур</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разветвлённые</w:t>
      </w:r>
      <w:r>
        <w:rPr>
          <w:rFonts w:ascii="Times-Roman" w:eastAsia="Times-Roman" w:hAnsi="Courier New" w:cs="Times-Roman"/>
          <w:kern w:val="0"/>
          <w:sz w:val="28"/>
          <w:szCs w:val="28"/>
          <w:lang w:eastAsia="ru-RU"/>
        </w:rPr>
        <w:t xml:space="preserve"> [13,14], </w:t>
      </w:r>
      <w:r>
        <w:rPr>
          <w:rFonts w:ascii="Times-Roman" w:eastAsia="Times-Roman" w:hAnsi="Courier New" w:cs="Times-Roman" w:hint="eastAsia"/>
          <w:kern w:val="0"/>
          <w:sz w:val="28"/>
          <w:szCs w:val="28"/>
          <w:lang w:eastAsia="ru-RU"/>
        </w:rPr>
        <w:t>которые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являются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востребованными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компонентами</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бензинов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поскольку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имеют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высокие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октановые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числа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Изопарафины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также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являются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желательными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компонентами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дизельного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топлива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так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как</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наряду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высокими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цетановыми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числами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имеют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хорошие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низкотемпературные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свойства</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которыми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обладают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нормальные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парафины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тем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же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числом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атомов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уг</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sz w:val="28"/>
          <w:szCs w:val="28"/>
          <w:lang w:eastAsia="ru-RU"/>
        </w:rPr>
      </w:pPr>
      <w:r>
        <w:rPr>
          <w:rFonts w:ascii="Helvetica-Bold" w:eastAsia="Helvetica-Bold" w:hAnsi="Courier New" w:cs="Helvetica-Bold"/>
          <w:b/>
          <w:bCs/>
          <w:kern w:val="0"/>
          <w:sz w:val="28"/>
          <w:szCs w:val="28"/>
          <w:lang w:eastAsia="ru-RU"/>
        </w:rPr>
        <w:t>4</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лерода</w:t>
      </w:r>
      <w:r>
        <w:rPr>
          <w:rFonts w:ascii="Times-Roman" w:eastAsia="Times-Roman" w:hAnsi="Courier New" w:cs="Times-Roman"/>
          <w:kern w:val="0"/>
          <w:sz w:val="28"/>
          <w:szCs w:val="28"/>
          <w:lang w:eastAsia="ru-RU"/>
        </w:rPr>
        <w:t xml:space="preserve"> [15].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другой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стороны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это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могут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быть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направленные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преобразование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нормальных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парафинов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олефинов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циклические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углеводороды</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которые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имеют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более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высокие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эксплуатационные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характеристики</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Из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сказанного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следует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что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для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обеспечения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качества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моторных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топлив</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получаемых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продуктов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синтеза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необходимо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провести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изменение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их</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группового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состава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апгрейд</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качестве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изменяющих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групповой</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состав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продуктов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синтеза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могут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применяться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риформинг</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каталитический</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крекинг</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При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создании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современных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невозможно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обойтись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без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применения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математического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моделирования</w:t>
      </w:r>
      <w:r>
        <w:rPr>
          <w:rFonts w:ascii="Times-Roman" w:eastAsia="Times-Roman" w:hAnsi="Courier New" w:cs="Times-Roman"/>
          <w:kern w:val="0"/>
          <w:sz w:val="28"/>
          <w:szCs w:val="28"/>
          <w:lang w:eastAsia="ru-RU"/>
        </w:rPr>
        <w:t xml:space="preserve"> [16]. </w:t>
      </w:r>
      <w:r>
        <w:rPr>
          <w:rFonts w:ascii="Times-Roman" w:eastAsia="Times-Roman" w:hAnsi="Courier New" w:cs="Times-Roman" w:hint="eastAsia"/>
          <w:kern w:val="0"/>
          <w:sz w:val="28"/>
          <w:szCs w:val="28"/>
          <w:lang w:eastAsia="ru-RU"/>
        </w:rPr>
        <w:t>Применение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математических</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моделей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позволяет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прорабатывать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конструкцию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аппаратов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технологическую</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схему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ещё</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создания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пилотной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установки</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Существующие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литературе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математические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имеют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существенные</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упрощения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Упрощения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одной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стороны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облегчают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создания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модели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другой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позволяют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полной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мере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использовать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возможности</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моделирования</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диссертации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показана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специфика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продуктов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получаемых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методу</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ФТ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описаны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способы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переработки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моторные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топлива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выбран</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качестве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основы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для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моделирования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сделан</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обзор</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математических</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моделей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парафинов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перечислены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их</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преимущества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недостатки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основе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одной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из</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моделей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создана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улучшенная</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модель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учитывающая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недостатки</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исходной</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её</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помощью</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рассчитаны</w:t>
      </w:r>
    </w:p>
    <w:p w:rsidR="0057706F" w:rsidRDefault="0057706F" w:rsidP="0057706F">
      <w:pPr>
        <w:rPr>
          <w:rFonts w:asciiTheme="minorHAnsi" w:eastAsia="Times-Roman" w:hAnsiTheme="minorHAnsi" w:cs="Times-Roman"/>
          <w:kern w:val="0"/>
          <w:sz w:val="28"/>
          <w:szCs w:val="28"/>
          <w:lang w:val="en-US" w:eastAsia="ru-RU"/>
        </w:rPr>
      </w:pPr>
      <w:r>
        <w:rPr>
          <w:rFonts w:ascii="Times-Roman" w:eastAsia="Times-Roman" w:hAnsi="Courier New" w:cs="Times-Roman" w:hint="eastAsia"/>
          <w:kern w:val="0"/>
          <w:sz w:val="28"/>
          <w:szCs w:val="28"/>
          <w:lang w:eastAsia="ru-RU"/>
        </w:rPr>
        <w:t>варианты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реактора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парафинов</w:t>
      </w:r>
      <w:r>
        <w:rPr>
          <w:rFonts w:ascii="Times-Roman" w:eastAsia="Times-Roman" w:hAnsi="Courier New" w:cs="Times-Roman"/>
          <w:kern w:val="0"/>
          <w:sz w:val="28"/>
          <w:szCs w:val="28"/>
          <w:lang w:eastAsia="ru-RU"/>
        </w:rPr>
        <w:t>.__</w:t>
      </w:r>
    </w:p>
    <w:p w:rsidR="0057706F" w:rsidRDefault="0057706F" w:rsidP="0057706F">
      <w:pPr>
        <w:rPr>
          <w:rFonts w:asciiTheme="minorHAnsi" w:eastAsia="Times-Roman" w:hAnsiTheme="minorHAnsi" w:cs="Times-Roman"/>
          <w:kern w:val="0"/>
          <w:sz w:val="28"/>
          <w:szCs w:val="28"/>
          <w:lang w:val="en-US" w:eastAsia="ru-RU"/>
        </w:rPr>
      </w:pPr>
    </w:p>
    <w:p w:rsidR="0057706F" w:rsidRDefault="0057706F" w:rsidP="0057706F">
      <w:pPr>
        <w:rPr>
          <w:rFonts w:asciiTheme="minorHAnsi" w:eastAsia="Times-Roman" w:hAnsiTheme="minorHAnsi" w:cs="Times-Roman"/>
          <w:kern w:val="0"/>
          <w:sz w:val="28"/>
          <w:szCs w:val="28"/>
          <w:lang w:val="en-US" w:eastAsia="ru-RU"/>
        </w:rPr>
      </w:pPr>
    </w:p>
    <w:p w:rsidR="0057706F" w:rsidRDefault="0057706F" w:rsidP="0057706F">
      <w:pPr>
        <w:rPr>
          <w:rFonts w:asciiTheme="minorHAnsi" w:eastAsia="Times-Roman" w:hAnsiTheme="minorHAnsi" w:cs="Times-Roman"/>
          <w:kern w:val="0"/>
          <w:sz w:val="28"/>
          <w:szCs w:val="28"/>
          <w:lang w:val="en-US" w:eastAsia="ru-RU"/>
        </w:rPr>
      </w:pP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32"/>
          <w:szCs w:val="32"/>
          <w:lang w:eastAsia="ru-RU"/>
        </w:rPr>
      </w:pPr>
      <w:r>
        <w:rPr>
          <w:rFonts w:ascii="Times-Bold" w:eastAsia="Times-Bold" w:hAnsi="Courier New" w:cs="Times-Bold" w:hint="eastAsia"/>
          <w:b/>
          <w:bCs/>
          <w:kern w:val="0"/>
          <w:sz w:val="32"/>
          <w:szCs w:val="32"/>
          <w:lang w:eastAsia="ru-RU"/>
        </w:rPr>
        <w:t>Выводы</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1. </w:t>
      </w:r>
      <w:r>
        <w:rPr>
          <w:rFonts w:ascii="Times-Roman" w:eastAsia="Times-Roman" w:hAnsi="Courier New" w:cs="Times-Roman" w:hint="eastAsia"/>
          <w:kern w:val="0"/>
          <w:sz w:val="28"/>
          <w:szCs w:val="28"/>
          <w:lang w:eastAsia="ru-RU"/>
        </w:rPr>
        <w:t>Разработана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математическая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парафинов</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позволяющая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рассчитать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геометрические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размеры</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реактора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типа</w:t>
      </w:r>
      <w:r>
        <w:rPr>
          <w:rFonts w:ascii="Times-Roman" w:eastAsia="Times-Roman" w:hAnsi="Courier New" w:cs="Times-Roman"/>
          <w:kern w:val="0"/>
          <w:sz w:val="28"/>
          <w:szCs w:val="28"/>
          <w:lang w:eastAsia="ru-RU"/>
        </w:rPr>
        <w:t xml:space="preserve"> Pt/ZSM-5;</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2. </w:t>
      </w:r>
      <w:r>
        <w:rPr>
          <w:rFonts w:ascii="Times-Roman" w:eastAsia="Times-Roman" w:hAnsi="Courier New" w:cs="Times-Roman" w:hint="eastAsia"/>
          <w:kern w:val="0"/>
          <w:sz w:val="28"/>
          <w:szCs w:val="28"/>
          <w:lang w:eastAsia="ru-RU"/>
        </w:rPr>
        <w:t>Предложено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использовать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качестве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параметра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моделирования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характеризующего</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свойства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число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кислотных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центров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кислотность</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3. </w:t>
      </w:r>
      <w:r>
        <w:rPr>
          <w:rFonts w:ascii="Times-Roman" w:eastAsia="Times-Roman" w:hAnsi="Courier New" w:cs="Times-Roman" w:hint="eastAsia"/>
          <w:kern w:val="0"/>
          <w:sz w:val="28"/>
          <w:szCs w:val="28"/>
          <w:lang w:eastAsia="ru-RU"/>
        </w:rPr>
        <w:t>Разработанная</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модель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позволяет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прогнозировать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динамику</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процесса</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гидрокрекинга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времени</w:t>
      </w:r>
      <w:r>
        <w:rPr>
          <w:rFonts w:ascii="Times-Roman" w:eastAsia="Times-Roman" w:hAnsi="Courier New" w:cs="Times-Roman"/>
          <w:kern w:val="0"/>
          <w:sz w:val="28"/>
          <w:szCs w:val="28"/>
          <w:lang w:eastAsia="ru-RU"/>
        </w:rPr>
        <w:t>;</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87</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kern w:val="0"/>
          <w:sz w:val="28"/>
          <w:szCs w:val="28"/>
          <w:lang w:eastAsia="ru-RU"/>
        </w:rPr>
        <w:t xml:space="preserve">4. </w:t>
      </w:r>
      <w:r>
        <w:rPr>
          <w:rFonts w:ascii="Times-Roman" w:eastAsia="Times-Roman" w:hAnsi="Courier New" w:cs="Times-Roman" w:hint="eastAsia"/>
          <w:kern w:val="0"/>
          <w:sz w:val="28"/>
          <w:szCs w:val="28"/>
          <w:lang w:eastAsia="ru-RU"/>
        </w:rPr>
        <w:t>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основе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выполненных</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расчётов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показано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что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гидрокрекинга</w:t>
      </w:r>
    </w:p>
    <w:p w:rsidR="0057706F" w:rsidRDefault="0057706F" w:rsidP="0057706F">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Pr>
          <w:rFonts w:ascii="Times-Roman" w:eastAsia="Times-Roman" w:hAnsi="Courier New" w:cs="Times-Roman" w:hint="eastAsia"/>
          <w:kern w:val="0"/>
          <w:sz w:val="28"/>
          <w:szCs w:val="28"/>
          <w:lang w:eastAsia="ru-RU"/>
        </w:rPr>
        <w:t>протекает</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только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тонком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приповерхностном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слое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зерна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катализатора</w:t>
      </w:r>
      <w:r>
        <w:rPr>
          <w:rFonts w:ascii="Times-Roman" w:eastAsia="Times-Roman" w:hAnsi="Courier New" w:cs="Times-Roman"/>
          <w:kern w:val="0"/>
          <w:sz w:val="28"/>
          <w:szCs w:val="28"/>
          <w:lang w:eastAsia="ru-RU"/>
        </w:rPr>
        <w:t>,</w:t>
      </w:r>
    </w:p>
    <w:p w:rsidR="0057706F" w:rsidRPr="0057706F" w:rsidRDefault="0057706F" w:rsidP="0057706F">
      <w:pPr>
        <w:rPr>
          <w:rFonts w:asciiTheme="minorHAnsi" w:hAnsiTheme="minorHAnsi"/>
        </w:rPr>
      </w:pPr>
      <w:r>
        <w:rPr>
          <w:rFonts w:ascii="Times-Roman" w:eastAsia="Times-Roman" w:hAnsi="Courier New" w:cs="Times-Roman" w:hint="eastAsia"/>
          <w:kern w:val="0"/>
          <w:sz w:val="28"/>
          <w:szCs w:val="28"/>
          <w:lang w:eastAsia="ru-RU"/>
        </w:rPr>
        <w:t>поверхность</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внутреннем</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объёме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зерна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не</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вовлечена</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в</w:t>
      </w:r>
      <w:r>
        <w:rPr>
          <w:rFonts w:ascii="Times-Roman" w:eastAsia="Times-Roman" w:hAnsi="Courier New" w:cs="Times-Roman"/>
          <w:kern w:val="0"/>
          <w:sz w:val="28"/>
          <w:szCs w:val="28"/>
          <w:lang w:eastAsia="ru-RU"/>
        </w:rPr>
        <w:t xml:space="preserve"> </w:t>
      </w:r>
      <w:r>
        <w:rPr>
          <w:rFonts w:ascii="Times-Roman" w:eastAsia="Times-Roman" w:hAnsi="Courier New" w:cs="Times-Roman" w:hint="eastAsia"/>
          <w:kern w:val="0"/>
          <w:sz w:val="28"/>
          <w:szCs w:val="28"/>
          <w:lang w:eastAsia="ru-RU"/>
        </w:rPr>
        <w:t>процесс</w:t>
      </w:r>
      <w:r>
        <w:rPr>
          <w:rFonts w:ascii="Times-Roman" w:eastAsia="Times-Roman" w:hAnsi="Courier New" w:cs="Times-Roman"/>
          <w:kern w:val="0"/>
          <w:sz w:val="28"/>
          <w:szCs w:val="28"/>
          <w:lang w:eastAsia="ru-RU"/>
        </w:rPr>
        <w:t>.</w:t>
      </w:r>
    </w:p>
    <w:sectPr w:rsidR="0057706F" w:rsidRPr="0057706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CC"/>
    <w:family w:val="swiss"/>
    <w:pitch w:val="variable"/>
    <w:sig w:usb0="E0002AFF" w:usb1="C8077843" w:usb2="00000019" w:usb3="00000000" w:csb0="000201FF" w:csb1="00000000"/>
  </w:font>
  <w:font w:name="Helvetica-Bold">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57706F" w:rsidRPr="0057706F">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B90764"/>
    <w:multiLevelType w:val="hybridMultilevel"/>
    <w:tmpl w:val="5DFAB502"/>
    <w:lvl w:ilvl="0" w:tplc="A664C37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77809B5"/>
    <w:multiLevelType w:val="multilevel"/>
    <w:tmpl w:val="1F8208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CF4A28"/>
    <w:multiLevelType w:val="hybridMultilevel"/>
    <w:tmpl w:val="7D942B86"/>
    <w:lvl w:ilvl="0" w:tplc="FE4A223A">
      <w:start w:val="1"/>
      <w:numFmt w:val="decimal"/>
      <w:lvlText w:val="%1."/>
      <w:lvlJc w:val="left"/>
      <w:pPr>
        <w:ind w:left="1287" w:hanging="360"/>
      </w:pPr>
      <w:rPr>
        <w:rFonts w:cs="Times New Roman"/>
        <w:color w:val="auto"/>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84">
    <w:nsid w:val="26695348"/>
    <w:multiLevelType w:val="multilevel"/>
    <w:tmpl w:val="761206F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C86D71"/>
    <w:multiLevelType w:val="hybridMultilevel"/>
    <w:tmpl w:val="BC081C60"/>
    <w:lvl w:ilvl="0" w:tplc="A664C37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8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8">
    <w:nsid w:val="5DF1291C"/>
    <w:multiLevelType w:val="multilevel"/>
    <w:tmpl w:val="C0AAAEE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4F5176"/>
    <w:multiLevelType w:val="multilevel"/>
    <w:tmpl w:val="DBA285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2A0FEA"/>
    <w:multiLevelType w:val="hybridMultilevel"/>
    <w:tmpl w:val="6C266598"/>
    <w:lvl w:ilvl="0" w:tplc="A664C37E">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0"/>
  </w:num>
  <w:num w:numId="8">
    <w:abstractNumId w:val="77"/>
  </w:num>
  <w:num w:numId="9">
    <w:abstractNumId w:val="83"/>
  </w:num>
  <w:num w:numId="10">
    <w:abstractNumId w:val="82"/>
  </w:num>
  <w:num w:numId="11">
    <w:abstractNumId w:val="89"/>
  </w:num>
  <w:num w:numId="12">
    <w:abstractNumId w:val="84"/>
  </w:num>
  <w:num w:numId="13">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3F1BD-61B0-4177-8669-B46E581D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7</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2021-02-26T20:05:00Z</dcterms:created>
  <dcterms:modified xsi:type="dcterms:W3CDTF">2021-02-27T20:52:00Z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