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6BF" w:rsidRDefault="009226BF" w:rsidP="009226B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Плужник Оксана Василівна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ДВНЗ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Переяслав</w:t>
      </w:r>
      <w:r>
        <w:rPr>
          <w:rFonts w:ascii="CIDFont+F4" w:eastAsia="CIDFont+F4" w:hAnsi="CIDFont+F3" w:cs="CIDFont+F4"/>
          <w:kern w:val="0"/>
          <w:sz w:val="28"/>
          <w:szCs w:val="28"/>
          <w:lang w:eastAsia="ru-RU"/>
        </w:rPr>
        <w:t>-</w:t>
      </w:r>
    </w:p>
    <w:p w:rsidR="009226BF" w:rsidRDefault="009226BF" w:rsidP="009226B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Хмельницький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Григорія</w:t>
      </w:r>
    </w:p>
    <w:p w:rsidR="009226BF" w:rsidRDefault="009226BF" w:rsidP="009226B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Сковороди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Підготовка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вчителів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початкової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школи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p>
    <w:p w:rsidR="009226BF" w:rsidRDefault="009226BF" w:rsidP="009226B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Чехії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професійної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діяльності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умовах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інклюзивної</w:t>
      </w:r>
    </w:p>
    <w:p w:rsidR="009226BF" w:rsidRDefault="009226BF" w:rsidP="009226B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освіти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(011 </w:t>
      </w:r>
      <w:r>
        <w:rPr>
          <w:rFonts w:ascii="CIDFont+F4" w:eastAsia="CIDFont+F4" w:hAnsi="CIDFont+F3" w:cs="CIDFont+F4" w:hint="eastAsia"/>
          <w:kern w:val="0"/>
          <w:sz w:val="28"/>
          <w:szCs w:val="28"/>
          <w:lang w:eastAsia="ru-RU"/>
        </w:rPr>
        <w:t>Освітні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p>
    <w:p w:rsidR="009226BF" w:rsidRDefault="009226BF" w:rsidP="009226B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27.053.004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ДВНЗ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Переяслав</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Хмельницький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педагогічний</w:t>
      </w:r>
    </w:p>
    <w:p w:rsidR="00CC2878" w:rsidRPr="009226BF" w:rsidRDefault="009226BF" w:rsidP="009226BF">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Григорія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Сковороди</w:t>
      </w:r>
      <w:r>
        <w:rPr>
          <w:rFonts w:ascii="CIDFont+F4" w:eastAsia="CIDFont+F4" w:hAnsi="CIDFont+F3" w:cs="CIDFont+F4" w:hint="eastAsia"/>
          <w:kern w:val="0"/>
          <w:sz w:val="28"/>
          <w:szCs w:val="28"/>
          <w:lang w:eastAsia="ru-RU"/>
        </w:rPr>
        <w:t>»</w:t>
      </w:r>
    </w:p>
    <w:sectPr w:rsidR="00CC2878" w:rsidRPr="009226B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9226BF" w:rsidRPr="009226B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944CF-D3BF-408E-967B-B4486C069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3138</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195</cp:revision>
  <cp:lastPrinted>2009-02-06T05:36:00Z</cp:lastPrinted>
  <dcterms:created xsi:type="dcterms:W3CDTF">2021-10-06T19:07:00Z</dcterms:created>
  <dcterms:modified xsi:type="dcterms:W3CDTF">2021-10-09T09:20:00Z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