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81ABA" w14:textId="2655E175" w:rsidR="00240D37" w:rsidRDefault="00233837" w:rsidP="00233837">
      <w:r w:rsidRPr="00233837">
        <w:rPr>
          <w:rFonts w:hint="eastAsia"/>
        </w:rPr>
        <w:t>Шукшина</w:t>
      </w:r>
      <w:r w:rsidRPr="00233837">
        <w:t xml:space="preserve"> </w:t>
      </w:r>
      <w:r w:rsidRPr="00233837">
        <w:rPr>
          <w:rFonts w:hint="eastAsia"/>
        </w:rPr>
        <w:t>Татьяна</w:t>
      </w:r>
      <w:r w:rsidRPr="00233837">
        <w:t xml:space="preserve"> </w:t>
      </w:r>
      <w:r w:rsidRPr="00233837">
        <w:rPr>
          <w:rFonts w:hint="eastAsia"/>
        </w:rPr>
        <w:t>Александровна</w:t>
      </w:r>
      <w:r>
        <w:t xml:space="preserve"> </w:t>
      </w:r>
      <w:r w:rsidRPr="00233837">
        <w:rPr>
          <w:rFonts w:hint="eastAsia"/>
        </w:rPr>
        <w:t>Налоговые</w:t>
      </w:r>
      <w:r w:rsidRPr="00233837">
        <w:t xml:space="preserve"> </w:t>
      </w:r>
      <w:r w:rsidRPr="00233837">
        <w:rPr>
          <w:rFonts w:hint="eastAsia"/>
        </w:rPr>
        <w:t>преступления</w:t>
      </w:r>
      <w:r w:rsidRPr="00233837">
        <w:t xml:space="preserve"> </w:t>
      </w:r>
      <w:r w:rsidRPr="00233837">
        <w:rPr>
          <w:rFonts w:hint="eastAsia"/>
        </w:rPr>
        <w:t>по</w:t>
      </w:r>
      <w:r w:rsidRPr="00233837">
        <w:t xml:space="preserve"> </w:t>
      </w:r>
      <w:r w:rsidRPr="00233837">
        <w:rPr>
          <w:rFonts w:hint="eastAsia"/>
        </w:rPr>
        <w:t>уголовному</w:t>
      </w:r>
      <w:r w:rsidRPr="00233837">
        <w:t xml:space="preserve"> </w:t>
      </w:r>
      <w:r w:rsidRPr="00233837">
        <w:rPr>
          <w:rFonts w:hint="eastAsia"/>
        </w:rPr>
        <w:t>законодательству</w:t>
      </w:r>
      <w:r w:rsidRPr="00233837">
        <w:t xml:space="preserve"> </w:t>
      </w:r>
      <w:r w:rsidRPr="00233837">
        <w:rPr>
          <w:rFonts w:hint="eastAsia"/>
        </w:rPr>
        <w:t>России</w:t>
      </w:r>
      <w:r w:rsidRPr="00233837">
        <w:t xml:space="preserve"> </w:t>
      </w:r>
      <w:r w:rsidRPr="00233837">
        <w:rPr>
          <w:rFonts w:hint="eastAsia"/>
        </w:rPr>
        <w:t>и</w:t>
      </w:r>
      <w:r w:rsidRPr="00233837">
        <w:t xml:space="preserve"> </w:t>
      </w:r>
      <w:r w:rsidRPr="00233837">
        <w:rPr>
          <w:rFonts w:hint="eastAsia"/>
        </w:rPr>
        <w:t>Германии</w:t>
      </w:r>
      <w:r w:rsidRPr="00233837">
        <w:t xml:space="preserve">: </w:t>
      </w:r>
      <w:r w:rsidRPr="00233837">
        <w:rPr>
          <w:rFonts w:hint="eastAsia"/>
        </w:rPr>
        <w:t>сравнительно</w:t>
      </w:r>
      <w:r w:rsidRPr="00233837">
        <w:t>-</w:t>
      </w:r>
      <w:r w:rsidRPr="00233837">
        <w:rPr>
          <w:rFonts w:hint="eastAsia"/>
        </w:rPr>
        <w:t>правовое</w:t>
      </w:r>
      <w:r w:rsidRPr="00233837">
        <w:t xml:space="preserve"> </w:t>
      </w:r>
      <w:r w:rsidRPr="00233837">
        <w:rPr>
          <w:rFonts w:hint="eastAsia"/>
        </w:rPr>
        <w:t>исследование</w:t>
      </w:r>
    </w:p>
    <w:p w14:paraId="6C9CDE3B" w14:textId="77777777" w:rsidR="00233837" w:rsidRDefault="00233837" w:rsidP="00233837">
      <w:r>
        <w:rPr>
          <w:rFonts w:hint="eastAsia"/>
        </w:rPr>
        <w:t>ОГЛАВЛЕНИЕ</w:t>
      </w:r>
      <w:r>
        <w:t xml:space="preserve"> </w:t>
      </w:r>
      <w:r>
        <w:rPr>
          <w:rFonts w:hint="eastAsia"/>
        </w:rPr>
        <w:t>ДИССЕРТАЦИИ</w:t>
      </w:r>
    </w:p>
    <w:p w14:paraId="59067B9D" w14:textId="77777777" w:rsidR="00233837" w:rsidRDefault="00233837" w:rsidP="00233837">
      <w:r>
        <w:rPr>
          <w:rFonts w:hint="eastAsia"/>
        </w:rPr>
        <w:t>кандидат</w:t>
      </w:r>
      <w:r>
        <w:t xml:space="preserve"> </w:t>
      </w:r>
      <w:r>
        <w:rPr>
          <w:rFonts w:hint="eastAsia"/>
        </w:rPr>
        <w:t>наук</w:t>
      </w:r>
      <w:r>
        <w:t xml:space="preserve"> </w:t>
      </w:r>
      <w:r>
        <w:rPr>
          <w:rFonts w:hint="eastAsia"/>
        </w:rPr>
        <w:t>Шукшина</w:t>
      </w:r>
      <w:r>
        <w:t xml:space="preserve"> </w:t>
      </w:r>
      <w:r>
        <w:rPr>
          <w:rFonts w:hint="eastAsia"/>
        </w:rPr>
        <w:t>Татьяна</w:t>
      </w:r>
      <w:r>
        <w:t xml:space="preserve"> </w:t>
      </w:r>
      <w:r>
        <w:rPr>
          <w:rFonts w:hint="eastAsia"/>
        </w:rPr>
        <w:t>Александровна</w:t>
      </w:r>
    </w:p>
    <w:p w14:paraId="68C10B60" w14:textId="77777777" w:rsidR="00233837" w:rsidRDefault="00233837" w:rsidP="00233837">
      <w:r>
        <w:rPr>
          <w:rFonts w:hint="eastAsia"/>
        </w:rPr>
        <w:t>Введение</w:t>
      </w:r>
    </w:p>
    <w:p w14:paraId="50DE5DCE" w14:textId="77777777" w:rsidR="00233837" w:rsidRDefault="00233837" w:rsidP="00233837"/>
    <w:p w14:paraId="7DC1924E" w14:textId="77777777" w:rsidR="00233837" w:rsidRDefault="00233837" w:rsidP="00233837">
      <w:r>
        <w:rPr>
          <w:rFonts w:hint="eastAsia"/>
        </w:rPr>
        <w:t>Глава</w:t>
      </w:r>
      <w:r>
        <w:t xml:space="preserve"> 1. </w:t>
      </w:r>
      <w:r>
        <w:rPr>
          <w:rFonts w:hint="eastAsia"/>
        </w:rPr>
        <w:t>Теоретико</w:t>
      </w:r>
      <w:r>
        <w:t>-</w:t>
      </w:r>
      <w:r>
        <w:rPr>
          <w:rFonts w:hint="eastAsia"/>
        </w:rPr>
        <w:t>правовые</w:t>
      </w:r>
      <w:r>
        <w:t xml:space="preserve"> </w:t>
      </w:r>
      <w:r>
        <w:rPr>
          <w:rFonts w:hint="eastAsia"/>
        </w:rPr>
        <w:t>основы</w:t>
      </w:r>
      <w:r>
        <w:t xml:space="preserve"> </w:t>
      </w:r>
      <w:r>
        <w:rPr>
          <w:rFonts w:hint="eastAsia"/>
        </w:rPr>
        <w:t>ответственности</w:t>
      </w:r>
      <w:r>
        <w:t xml:space="preserve"> </w:t>
      </w:r>
      <w:r>
        <w:rPr>
          <w:rFonts w:hint="eastAsia"/>
        </w:rPr>
        <w:t>за</w:t>
      </w:r>
      <w:r>
        <w:t xml:space="preserve"> </w:t>
      </w:r>
      <w:r>
        <w:rPr>
          <w:rFonts w:hint="eastAsia"/>
        </w:rPr>
        <w:t>налоговые</w:t>
      </w:r>
      <w:r>
        <w:t xml:space="preserve"> </w:t>
      </w:r>
      <w:r>
        <w:rPr>
          <w:rFonts w:hint="eastAsia"/>
        </w:rPr>
        <w:t>преступные</w:t>
      </w:r>
      <w:r>
        <w:t xml:space="preserve"> </w:t>
      </w:r>
      <w:r>
        <w:rPr>
          <w:rFonts w:hint="eastAsia"/>
        </w:rPr>
        <w:t>деяния</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Германии</w:t>
      </w:r>
    </w:p>
    <w:p w14:paraId="0616BED0" w14:textId="77777777" w:rsidR="00233837" w:rsidRDefault="00233837" w:rsidP="00233837"/>
    <w:p w14:paraId="31A2EA6F" w14:textId="77777777" w:rsidR="00233837" w:rsidRDefault="00233837" w:rsidP="00233837">
      <w:r>
        <w:rPr>
          <w:rFonts w:hint="eastAsia"/>
        </w:rPr>
        <w:t>§</w:t>
      </w:r>
      <w:r>
        <w:t xml:space="preserve"> 1. </w:t>
      </w:r>
      <w:r>
        <w:rPr>
          <w:rFonts w:hint="eastAsia"/>
        </w:rPr>
        <w:t>Правовое</w:t>
      </w:r>
      <w:r>
        <w:t xml:space="preserve"> </w:t>
      </w:r>
      <w:r>
        <w:rPr>
          <w:rFonts w:hint="eastAsia"/>
        </w:rPr>
        <w:t>регулирование</w:t>
      </w:r>
      <w:r>
        <w:t xml:space="preserve"> </w:t>
      </w:r>
      <w:r>
        <w:rPr>
          <w:rFonts w:hint="eastAsia"/>
        </w:rPr>
        <w:t>уголовной</w:t>
      </w:r>
      <w:r>
        <w:t xml:space="preserve"> </w:t>
      </w:r>
      <w:r>
        <w:rPr>
          <w:rFonts w:hint="eastAsia"/>
        </w:rPr>
        <w:t>ответственности</w:t>
      </w:r>
      <w:r>
        <w:t xml:space="preserve"> </w:t>
      </w:r>
      <w:r>
        <w:rPr>
          <w:rFonts w:hint="eastAsia"/>
        </w:rPr>
        <w:t>за</w:t>
      </w:r>
      <w:r>
        <w:t xml:space="preserve"> </w:t>
      </w:r>
      <w:r>
        <w:rPr>
          <w:rFonts w:hint="eastAsia"/>
        </w:rPr>
        <w:t>налоговые</w:t>
      </w:r>
      <w:r>
        <w:t xml:space="preserve"> </w:t>
      </w:r>
      <w:r>
        <w:rPr>
          <w:rFonts w:hint="eastAsia"/>
        </w:rPr>
        <w:t>преступные</w:t>
      </w:r>
    </w:p>
    <w:p w14:paraId="520878FE" w14:textId="77777777" w:rsidR="00233837" w:rsidRDefault="00233837" w:rsidP="00233837"/>
    <w:p w14:paraId="2A168BDB" w14:textId="77777777" w:rsidR="00233837" w:rsidRDefault="00233837" w:rsidP="00233837">
      <w:r>
        <w:rPr>
          <w:rFonts w:hint="eastAsia"/>
        </w:rPr>
        <w:t>деяния</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Германии</w:t>
      </w:r>
    </w:p>
    <w:p w14:paraId="3E001365" w14:textId="77777777" w:rsidR="00233837" w:rsidRDefault="00233837" w:rsidP="00233837"/>
    <w:p w14:paraId="23F4E46E" w14:textId="77777777" w:rsidR="00233837" w:rsidRDefault="00233837" w:rsidP="00233837">
      <w:r>
        <w:rPr>
          <w:rFonts w:hint="eastAsia"/>
        </w:rPr>
        <w:t>§</w:t>
      </w:r>
      <w:r>
        <w:t xml:space="preserve"> 2. </w:t>
      </w:r>
      <w:r>
        <w:rPr>
          <w:rFonts w:hint="eastAsia"/>
        </w:rPr>
        <w:t>Понятие</w:t>
      </w:r>
      <w:r>
        <w:t xml:space="preserve"> </w:t>
      </w:r>
      <w:r>
        <w:rPr>
          <w:rFonts w:hint="eastAsia"/>
        </w:rPr>
        <w:t>и</w:t>
      </w:r>
      <w:r>
        <w:t xml:space="preserve"> </w:t>
      </w:r>
      <w:r>
        <w:rPr>
          <w:rFonts w:hint="eastAsia"/>
        </w:rPr>
        <w:t>система</w:t>
      </w:r>
      <w:r>
        <w:t xml:space="preserve"> </w:t>
      </w:r>
      <w:r>
        <w:rPr>
          <w:rFonts w:hint="eastAsia"/>
        </w:rPr>
        <w:t>налоговых</w:t>
      </w:r>
      <w:r>
        <w:t xml:space="preserve"> </w:t>
      </w:r>
      <w:r>
        <w:rPr>
          <w:rFonts w:hint="eastAsia"/>
        </w:rPr>
        <w:t>преступных</w:t>
      </w:r>
      <w:r>
        <w:t xml:space="preserve"> </w:t>
      </w:r>
      <w:r>
        <w:rPr>
          <w:rFonts w:hint="eastAsia"/>
        </w:rPr>
        <w:t>деяний</w:t>
      </w:r>
      <w:r>
        <w:t xml:space="preserve"> </w:t>
      </w:r>
      <w:r>
        <w:rPr>
          <w:rFonts w:hint="eastAsia"/>
        </w:rPr>
        <w:t>по</w:t>
      </w:r>
      <w:r>
        <w:t xml:space="preserve"> </w:t>
      </w:r>
      <w:r>
        <w:rPr>
          <w:rFonts w:hint="eastAsia"/>
        </w:rPr>
        <w:t>законодательству</w:t>
      </w:r>
      <w:r>
        <w:t xml:space="preserve"> </w:t>
      </w:r>
      <w:r>
        <w:rPr>
          <w:rFonts w:hint="eastAsia"/>
        </w:rPr>
        <w:t>России</w:t>
      </w:r>
    </w:p>
    <w:p w14:paraId="04EC2888" w14:textId="77777777" w:rsidR="00233837" w:rsidRDefault="00233837" w:rsidP="00233837"/>
    <w:p w14:paraId="72DB9157" w14:textId="77777777" w:rsidR="00233837" w:rsidRDefault="00233837" w:rsidP="00233837">
      <w:r>
        <w:rPr>
          <w:rFonts w:hint="eastAsia"/>
        </w:rPr>
        <w:t>и</w:t>
      </w:r>
      <w:r>
        <w:t xml:space="preserve"> </w:t>
      </w:r>
      <w:r>
        <w:rPr>
          <w:rFonts w:hint="eastAsia"/>
        </w:rPr>
        <w:t>Германии</w:t>
      </w:r>
    </w:p>
    <w:p w14:paraId="6C63AFB0" w14:textId="77777777" w:rsidR="00233837" w:rsidRDefault="00233837" w:rsidP="00233837"/>
    <w:p w14:paraId="4757E128" w14:textId="77777777" w:rsidR="00233837" w:rsidRDefault="00233837" w:rsidP="00233837">
      <w:r>
        <w:rPr>
          <w:rFonts w:hint="eastAsia"/>
        </w:rPr>
        <w:t>Глава</w:t>
      </w:r>
      <w:r>
        <w:t xml:space="preserve"> 2. </w:t>
      </w:r>
      <w:r>
        <w:rPr>
          <w:rFonts w:hint="eastAsia"/>
        </w:rPr>
        <w:t>Уголовно</w:t>
      </w:r>
      <w:r>
        <w:t>-</w:t>
      </w:r>
      <w:r>
        <w:rPr>
          <w:rFonts w:hint="eastAsia"/>
        </w:rPr>
        <w:t>правовой</w:t>
      </w:r>
      <w:r>
        <w:t xml:space="preserve"> </w:t>
      </w:r>
      <w:r>
        <w:rPr>
          <w:rFonts w:hint="eastAsia"/>
        </w:rPr>
        <w:t>анализ</w:t>
      </w:r>
      <w:r>
        <w:t xml:space="preserve"> </w:t>
      </w:r>
      <w:r>
        <w:rPr>
          <w:rFonts w:hint="eastAsia"/>
        </w:rPr>
        <w:t>уклонения</w:t>
      </w:r>
      <w:r>
        <w:t xml:space="preserve"> </w:t>
      </w:r>
      <w:r>
        <w:rPr>
          <w:rFonts w:hint="eastAsia"/>
        </w:rPr>
        <w:t>от</w:t>
      </w:r>
      <w:r>
        <w:t xml:space="preserve"> </w:t>
      </w:r>
      <w:r>
        <w:rPr>
          <w:rFonts w:hint="eastAsia"/>
        </w:rPr>
        <w:t>уплаты</w:t>
      </w:r>
      <w:r>
        <w:t xml:space="preserve"> </w:t>
      </w:r>
      <w:r>
        <w:rPr>
          <w:rFonts w:hint="eastAsia"/>
        </w:rPr>
        <w:t>налогов</w:t>
      </w:r>
      <w:r>
        <w:t xml:space="preserve"> </w:t>
      </w:r>
      <w:r>
        <w:rPr>
          <w:rFonts w:hint="eastAsia"/>
        </w:rPr>
        <w:t>и</w:t>
      </w:r>
      <w:r>
        <w:t xml:space="preserve"> </w:t>
      </w:r>
      <w:r>
        <w:rPr>
          <w:rFonts w:hint="eastAsia"/>
        </w:rPr>
        <w:t>иных</w:t>
      </w:r>
    </w:p>
    <w:p w14:paraId="11659CDE" w14:textId="77777777" w:rsidR="00233837" w:rsidRDefault="00233837" w:rsidP="00233837"/>
    <w:p w14:paraId="023FA241" w14:textId="77777777" w:rsidR="00233837" w:rsidRDefault="00233837" w:rsidP="00233837">
      <w:r>
        <w:rPr>
          <w:rFonts w:hint="eastAsia"/>
        </w:rPr>
        <w:t>обязательных</w:t>
      </w:r>
      <w:r>
        <w:t xml:space="preserve"> </w:t>
      </w:r>
      <w:r>
        <w:rPr>
          <w:rFonts w:hint="eastAsia"/>
        </w:rPr>
        <w:t>платежей</w:t>
      </w:r>
      <w:r>
        <w:t xml:space="preserve"> </w:t>
      </w:r>
      <w:r>
        <w:rPr>
          <w:rFonts w:hint="eastAsia"/>
        </w:rPr>
        <w:t>по</w:t>
      </w:r>
      <w:r>
        <w:t xml:space="preserve"> </w:t>
      </w:r>
      <w:r>
        <w:rPr>
          <w:rFonts w:hint="eastAsia"/>
        </w:rPr>
        <w:t>законодательству</w:t>
      </w:r>
      <w:r>
        <w:t xml:space="preserve"> </w:t>
      </w:r>
      <w:r>
        <w:rPr>
          <w:rFonts w:hint="eastAsia"/>
        </w:rPr>
        <w:t>России</w:t>
      </w:r>
      <w:r>
        <w:t xml:space="preserve"> </w:t>
      </w:r>
      <w:r>
        <w:rPr>
          <w:rFonts w:hint="eastAsia"/>
        </w:rPr>
        <w:t>и</w:t>
      </w:r>
      <w:r>
        <w:t xml:space="preserve"> </w:t>
      </w:r>
      <w:r>
        <w:rPr>
          <w:rFonts w:hint="eastAsia"/>
        </w:rPr>
        <w:t>Германии</w:t>
      </w:r>
    </w:p>
    <w:p w14:paraId="5E405487" w14:textId="77777777" w:rsidR="00233837" w:rsidRDefault="00233837" w:rsidP="00233837"/>
    <w:p w14:paraId="64F7B2BC" w14:textId="77777777" w:rsidR="00233837" w:rsidRDefault="00233837" w:rsidP="00233837">
      <w:r>
        <w:rPr>
          <w:rFonts w:hint="eastAsia"/>
        </w:rPr>
        <w:t>§</w:t>
      </w:r>
      <w:r>
        <w:t xml:space="preserve"> 1. </w:t>
      </w:r>
      <w:r>
        <w:rPr>
          <w:rFonts w:hint="eastAsia"/>
        </w:rPr>
        <w:t>Объект</w:t>
      </w:r>
      <w:r>
        <w:t xml:space="preserve"> </w:t>
      </w:r>
      <w:r>
        <w:rPr>
          <w:rFonts w:hint="eastAsia"/>
        </w:rPr>
        <w:t>и</w:t>
      </w:r>
      <w:r>
        <w:t xml:space="preserve"> </w:t>
      </w:r>
      <w:r>
        <w:rPr>
          <w:rFonts w:hint="eastAsia"/>
        </w:rPr>
        <w:t>предмет</w:t>
      </w:r>
      <w:r>
        <w:t xml:space="preserve"> </w:t>
      </w:r>
      <w:r>
        <w:rPr>
          <w:rFonts w:hint="eastAsia"/>
        </w:rPr>
        <w:t>уклонения</w:t>
      </w:r>
      <w:r>
        <w:t xml:space="preserve"> </w:t>
      </w:r>
      <w:r>
        <w:rPr>
          <w:rFonts w:hint="eastAsia"/>
        </w:rPr>
        <w:t>от</w:t>
      </w:r>
      <w:r>
        <w:t xml:space="preserve"> </w:t>
      </w:r>
      <w:r>
        <w:rPr>
          <w:rFonts w:hint="eastAsia"/>
        </w:rPr>
        <w:t>уплаты</w:t>
      </w:r>
      <w:r>
        <w:t xml:space="preserve"> </w:t>
      </w:r>
      <w:r>
        <w:rPr>
          <w:rFonts w:hint="eastAsia"/>
        </w:rPr>
        <w:t>налогов</w:t>
      </w:r>
      <w:r>
        <w:t xml:space="preserve"> </w:t>
      </w:r>
      <w:r>
        <w:rPr>
          <w:rFonts w:hint="eastAsia"/>
        </w:rPr>
        <w:t>и</w:t>
      </w:r>
      <w:r>
        <w:t xml:space="preserve"> </w:t>
      </w:r>
      <w:r>
        <w:rPr>
          <w:rFonts w:hint="eastAsia"/>
        </w:rPr>
        <w:t>иных</w:t>
      </w:r>
      <w:r>
        <w:t xml:space="preserve"> </w:t>
      </w:r>
      <w:r>
        <w:rPr>
          <w:rFonts w:hint="eastAsia"/>
        </w:rPr>
        <w:t>обязательных</w:t>
      </w:r>
      <w:r>
        <w:t xml:space="preserve"> </w:t>
      </w:r>
      <w:r>
        <w:rPr>
          <w:rFonts w:hint="eastAsia"/>
        </w:rPr>
        <w:t>платежей</w:t>
      </w:r>
    </w:p>
    <w:p w14:paraId="0D90B22A" w14:textId="77777777" w:rsidR="00233837" w:rsidRDefault="00233837" w:rsidP="00233837"/>
    <w:p w14:paraId="030F9CE6" w14:textId="77777777" w:rsidR="00233837" w:rsidRDefault="00233837" w:rsidP="00233837">
      <w:r>
        <w:rPr>
          <w:rFonts w:hint="eastAsia"/>
        </w:rPr>
        <w:t>по</w:t>
      </w:r>
      <w:r>
        <w:t xml:space="preserve"> </w:t>
      </w:r>
      <w:r>
        <w:rPr>
          <w:rFonts w:hint="eastAsia"/>
        </w:rPr>
        <w:t>законодательству</w:t>
      </w:r>
      <w:r>
        <w:t xml:space="preserve"> </w:t>
      </w:r>
      <w:r>
        <w:rPr>
          <w:rFonts w:hint="eastAsia"/>
        </w:rPr>
        <w:t>России</w:t>
      </w:r>
      <w:r>
        <w:t xml:space="preserve"> </w:t>
      </w:r>
      <w:r>
        <w:rPr>
          <w:rFonts w:hint="eastAsia"/>
        </w:rPr>
        <w:t>и</w:t>
      </w:r>
      <w:r>
        <w:t xml:space="preserve"> </w:t>
      </w:r>
      <w:r>
        <w:rPr>
          <w:rFonts w:hint="eastAsia"/>
        </w:rPr>
        <w:t>Германии</w:t>
      </w:r>
    </w:p>
    <w:p w14:paraId="0902DA68" w14:textId="77777777" w:rsidR="00233837" w:rsidRDefault="00233837" w:rsidP="00233837"/>
    <w:p w14:paraId="4D8179C3" w14:textId="77777777" w:rsidR="00233837" w:rsidRDefault="00233837" w:rsidP="00233837">
      <w:r>
        <w:rPr>
          <w:rFonts w:hint="eastAsia"/>
        </w:rPr>
        <w:t>§</w:t>
      </w:r>
      <w:r>
        <w:t xml:space="preserve"> 2. </w:t>
      </w:r>
      <w:r>
        <w:rPr>
          <w:rFonts w:hint="eastAsia"/>
        </w:rPr>
        <w:t>Объективная</w:t>
      </w:r>
      <w:r>
        <w:t xml:space="preserve"> </w:t>
      </w:r>
      <w:r>
        <w:rPr>
          <w:rFonts w:hint="eastAsia"/>
        </w:rPr>
        <w:t>сторона</w:t>
      </w:r>
      <w:r>
        <w:t xml:space="preserve"> </w:t>
      </w:r>
      <w:r>
        <w:rPr>
          <w:rFonts w:hint="eastAsia"/>
        </w:rPr>
        <w:t>уклонения</w:t>
      </w:r>
      <w:r>
        <w:t xml:space="preserve"> </w:t>
      </w:r>
      <w:r>
        <w:rPr>
          <w:rFonts w:hint="eastAsia"/>
        </w:rPr>
        <w:t>от</w:t>
      </w:r>
      <w:r>
        <w:t xml:space="preserve"> </w:t>
      </w:r>
      <w:r>
        <w:rPr>
          <w:rFonts w:hint="eastAsia"/>
        </w:rPr>
        <w:t>уплаты</w:t>
      </w:r>
      <w:r>
        <w:t xml:space="preserve"> </w:t>
      </w:r>
      <w:r>
        <w:rPr>
          <w:rFonts w:hint="eastAsia"/>
        </w:rPr>
        <w:t>налогов</w:t>
      </w:r>
      <w:r>
        <w:t xml:space="preserve"> </w:t>
      </w:r>
      <w:r>
        <w:rPr>
          <w:rFonts w:hint="eastAsia"/>
        </w:rPr>
        <w:t>и</w:t>
      </w:r>
      <w:r>
        <w:t xml:space="preserve"> </w:t>
      </w:r>
      <w:r>
        <w:rPr>
          <w:rFonts w:hint="eastAsia"/>
        </w:rPr>
        <w:t>иных</w:t>
      </w:r>
      <w:r>
        <w:t xml:space="preserve"> </w:t>
      </w:r>
      <w:r>
        <w:rPr>
          <w:rFonts w:hint="eastAsia"/>
        </w:rPr>
        <w:t>обязательных</w:t>
      </w:r>
    </w:p>
    <w:p w14:paraId="7B28FE3A" w14:textId="77777777" w:rsidR="00233837" w:rsidRDefault="00233837" w:rsidP="00233837"/>
    <w:p w14:paraId="6EADE42A" w14:textId="77777777" w:rsidR="00233837" w:rsidRDefault="00233837" w:rsidP="00233837">
      <w:r>
        <w:rPr>
          <w:rFonts w:hint="eastAsia"/>
        </w:rPr>
        <w:t>платежей</w:t>
      </w:r>
      <w:r>
        <w:t xml:space="preserve"> </w:t>
      </w:r>
      <w:r>
        <w:rPr>
          <w:rFonts w:hint="eastAsia"/>
        </w:rPr>
        <w:t>по</w:t>
      </w:r>
      <w:r>
        <w:t xml:space="preserve"> </w:t>
      </w:r>
      <w:r>
        <w:rPr>
          <w:rFonts w:hint="eastAsia"/>
        </w:rPr>
        <w:t>законодательству</w:t>
      </w:r>
      <w:r>
        <w:t xml:space="preserve"> </w:t>
      </w:r>
      <w:r>
        <w:rPr>
          <w:rFonts w:hint="eastAsia"/>
        </w:rPr>
        <w:t>России</w:t>
      </w:r>
      <w:r>
        <w:t xml:space="preserve"> </w:t>
      </w:r>
      <w:r>
        <w:rPr>
          <w:rFonts w:hint="eastAsia"/>
        </w:rPr>
        <w:t>и</w:t>
      </w:r>
      <w:r>
        <w:t xml:space="preserve"> </w:t>
      </w:r>
      <w:r>
        <w:rPr>
          <w:rFonts w:hint="eastAsia"/>
        </w:rPr>
        <w:t>Германии</w:t>
      </w:r>
    </w:p>
    <w:p w14:paraId="20170B15" w14:textId="77777777" w:rsidR="00233837" w:rsidRDefault="00233837" w:rsidP="00233837"/>
    <w:p w14:paraId="2F10E6CB" w14:textId="77777777" w:rsidR="00233837" w:rsidRDefault="00233837" w:rsidP="00233837">
      <w:r>
        <w:rPr>
          <w:rFonts w:hint="eastAsia"/>
        </w:rPr>
        <w:t>§</w:t>
      </w:r>
      <w:r>
        <w:t xml:space="preserve"> 3. </w:t>
      </w:r>
      <w:r>
        <w:rPr>
          <w:rFonts w:hint="eastAsia"/>
        </w:rPr>
        <w:t>Субъект</w:t>
      </w:r>
      <w:r>
        <w:t xml:space="preserve"> </w:t>
      </w:r>
      <w:r>
        <w:rPr>
          <w:rFonts w:hint="eastAsia"/>
        </w:rPr>
        <w:t>уклонения</w:t>
      </w:r>
      <w:r>
        <w:t xml:space="preserve"> </w:t>
      </w:r>
      <w:r>
        <w:rPr>
          <w:rFonts w:hint="eastAsia"/>
        </w:rPr>
        <w:t>от</w:t>
      </w:r>
      <w:r>
        <w:t xml:space="preserve"> </w:t>
      </w:r>
      <w:r>
        <w:rPr>
          <w:rFonts w:hint="eastAsia"/>
        </w:rPr>
        <w:t>уплаты</w:t>
      </w:r>
      <w:r>
        <w:t xml:space="preserve"> </w:t>
      </w:r>
      <w:r>
        <w:rPr>
          <w:rFonts w:hint="eastAsia"/>
        </w:rPr>
        <w:t>налогов</w:t>
      </w:r>
      <w:r>
        <w:t xml:space="preserve"> </w:t>
      </w:r>
      <w:r>
        <w:rPr>
          <w:rFonts w:hint="eastAsia"/>
        </w:rPr>
        <w:t>и</w:t>
      </w:r>
      <w:r>
        <w:t xml:space="preserve"> </w:t>
      </w:r>
      <w:r>
        <w:rPr>
          <w:rFonts w:hint="eastAsia"/>
        </w:rPr>
        <w:t>иных</w:t>
      </w:r>
      <w:r>
        <w:t xml:space="preserve"> </w:t>
      </w:r>
      <w:r>
        <w:rPr>
          <w:rFonts w:hint="eastAsia"/>
        </w:rPr>
        <w:t>обязательных</w:t>
      </w:r>
      <w:r>
        <w:t xml:space="preserve"> </w:t>
      </w:r>
      <w:r>
        <w:rPr>
          <w:rFonts w:hint="eastAsia"/>
        </w:rPr>
        <w:t>платежей</w:t>
      </w:r>
      <w:r>
        <w:t xml:space="preserve"> </w:t>
      </w:r>
      <w:r>
        <w:rPr>
          <w:rFonts w:hint="eastAsia"/>
        </w:rPr>
        <w:t>по</w:t>
      </w:r>
    </w:p>
    <w:p w14:paraId="3672BC22" w14:textId="77777777" w:rsidR="00233837" w:rsidRDefault="00233837" w:rsidP="00233837"/>
    <w:p w14:paraId="6AA83BA4" w14:textId="77777777" w:rsidR="00233837" w:rsidRDefault="00233837" w:rsidP="00233837">
      <w:r>
        <w:rPr>
          <w:rFonts w:hint="eastAsia"/>
        </w:rPr>
        <w:t>законодательству</w:t>
      </w:r>
      <w:r>
        <w:t xml:space="preserve"> </w:t>
      </w:r>
      <w:r>
        <w:rPr>
          <w:rFonts w:hint="eastAsia"/>
        </w:rPr>
        <w:t>России</w:t>
      </w:r>
      <w:r>
        <w:t xml:space="preserve"> </w:t>
      </w:r>
      <w:r>
        <w:rPr>
          <w:rFonts w:hint="eastAsia"/>
        </w:rPr>
        <w:t>и</w:t>
      </w:r>
      <w:r>
        <w:t xml:space="preserve"> </w:t>
      </w:r>
      <w:r>
        <w:rPr>
          <w:rFonts w:hint="eastAsia"/>
        </w:rPr>
        <w:t>Германии</w:t>
      </w:r>
    </w:p>
    <w:p w14:paraId="5304F3DE" w14:textId="77777777" w:rsidR="00233837" w:rsidRDefault="00233837" w:rsidP="00233837"/>
    <w:p w14:paraId="000C7E11" w14:textId="77777777" w:rsidR="00233837" w:rsidRDefault="00233837" w:rsidP="00233837">
      <w:r>
        <w:rPr>
          <w:rFonts w:hint="eastAsia"/>
        </w:rPr>
        <w:t>§</w:t>
      </w:r>
      <w:r>
        <w:t xml:space="preserve"> 4. </w:t>
      </w:r>
      <w:r>
        <w:rPr>
          <w:rFonts w:hint="eastAsia"/>
        </w:rPr>
        <w:t>Субъективная</w:t>
      </w:r>
      <w:r>
        <w:t xml:space="preserve"> </w:t>
      </w:r>
      <w:r>
        <w:rPr>
          <w:rFonts w:hint="eastAsia"/>
        </w:rPr>
        <w:t>сторона</w:t>
      </w:r>
      <w:r>
        <w:t xml:space="preserve"> </w:t>
      </w:r>
      <w:r>
        <w:rPr>
          <w:rFonts w:hint="eastAsia"/>
        </w:rPr>
        <w:t>уклонения</w:t>
      </w:r>
      <w:r>
        <w:t xml:space="preserve"> </w:t>
      </w:r>
      <w:r>
        <w:rPr>
          <w:rFonts w:hint="eastAsia"/>
        </w:rPr>
        <w:t>от</w:t>
      </w:r>
      <w:r>
        <w:t xml:space="preserve"> </w:t>
      </w:r>
      <w:r>
        <w:rPr>
          <w:rFonts w:hint="eastAsia"/>
        </w:rPr>
        <w:t>уплаты</w:t>
      </w:r>
      <w:r>
        <w:t xml:space="preserve"> </w:t>
      </w:r>
      <w:r>
        <w:rPr>
          <w:rFonts w:hint="eastAsia"/>
        </w:rPr>
        <w:t>налогов</w:t>
      </w:r>
      <w:r>
        <w:t xml:space="preserve"> </w:t>
      </w:r>
      <w:r>
        <w:rPr>
          <w:rFonts w:hint="eastAsia"/>
        </w:rPr>
        <w:t>и</w:t>
      </w:r>
      <w:r>
        <w:t xml:space="preserve"> </w:t>
      </w:r>
      <w:r>
        <w:rPr>
          <w:rFonts w:hint="eastAsia"/>
        </w:rPr>
        <w:t>иных</w:t>
      </w:r>
      <w:r>
        <w:t xml:space="preserve"> </w:t>
      </w:r>
      <w:r>
        <w:rPr>
          <w:rFonts w:hint="eastAsia"/>
        </w:rPr>
        <w:t>обязательных</w:t>
      </w:r>
    </w:p>
    <w:p w14:paraId="7A4D13A9" w14:textId="77777777" w:rsidR="00233837" w:rsidRDefault="00233837" w:rsidP="00233837"/>
    <w:p w14:paraId="79F83127" w14:textId="77777777" w:rsidR="00233837" w:rsidRDefault="00233837" w:rsidP="00233837">
      <w:r>
        <w:rPr>
          <w:rFonts w:hint="eastAsia"/>
        </w:rPr>
        <w:t>платежей</w:t>
      </w:r>
      <w:r>
        <w:t xml:space="preserve"> </w:t>
      </w:r>
      <w:r>
        <w:rPr>
          <w:rFonts w:hint="eastAsia"/>
        </w:rPr>
        <w:t>по</w:t>
      </w:r>
      <w:r>
        <w:t xml:space="preserve"> </w:t>
      </w:r>
      <w:r>
        <w:rPr>
          <w:rFonts w:hint="eastAsia"/>
        </w:rPr>
        <w:t>законодательству</w:t>
      </w:r>
      <w:r>
        <w:t xml:space="preserve"> </w:t>
      </w:r>
      <w:r>
        <w:rPr>
          <w:rFonts w:hint="eastAsia"/>
        </w:rPr>
        <w:t>России</w:t>
      </w:r>
      <w:r>
        <w:t xml:space="preserve"> </w:t>
      </w:r>
      <w:r>
        <w:rPr>
          <w:rFonts w:hint="eastAsia"/>
        </w:rPr>
        <w:t>и</w:t>
      </w:r>
      <w:r>
        <w:t xml:space="preserve"> </w:t>
      </w:r>
      <w:r>
        <w:rPr>
          <w:rFonts w:hint="eastAsia"/>
        </w:rPr>
        <w:t>Германии</w:t>
      </w:r>
    </w:p>
    <w:p w14:paraId="4182AF43" w14:textId="77777777" w:rsidR="00233837" w:rsidRDefault="00233837" w:rsidP="00233837"/>
    <w:p w14:paraId="4D8A6E30" w14:textId="77777777" w:rsidR="00233837" w:rsidRDefault="00233837" w:rsidP="00233837">
      <w:r>
        <w:rPr>
          <w:rFonts w:hint="eastAsia"/>
        </w:rPr>
        <w:t>§</w:t>
      </w:r>
      <w:r>
        <w:t xml:space="preserve"> 5. </w:t>
      </w:r>
      <w:r>
        <w:rPr>
          <w:rFonts w:hint="eastAsia"/>
        </w:rPr>
        <w:t>Соотношение</w:t>
      </w:r>
      <w:r>
        <w:t xml:space="preserve"> </w:t>
      </w:r>
      <w:r>
        <w:rPr>
          <w:rFonts w:hint="eastAsia"/>
        </w:rPr>
        <w:t>уклонения</w:t>
      </w:r>
      <w:r>
        <w:t xml:space="preserve"> </w:t>
      </w:r>
      <w:r>
        <w:rPr>
          <w:rFonts w:hint="eastAsia"/>
        </w:rPr>
        <w:t>от</w:t>
      </w:r>
      <w:r>
        <w:t xml:space="preserve"> </w:t>
      </w:r>
      <w:r>
        <w:rPr>
          <w:rFonts w:hint="eastAsia"/>
        </w:rPr>
        <w:t>уплаты</w:t>
      </w:r>
      <w:r>
        <w:t xml:space="preserve"> </w:t>
      </w:r>
      <w:r>
        <w:rPr>
          <w:rFonts w:hint="eastAsia"/>
        </w:rPr>
        <w:t>налогов</w:t>
      </w:r>
      <w:r>
        <w:t xml:space="preserve">, </w:t>
      </w:r>
      <w:r>
        <w:rPr>
          <w:rFonts w:hint="eastAsia"/>
        </w:rPr>
        <w:t>иных</w:t>
      </w:r>
      <w:r>
        <w:t xml:space="preserve"> </w:t>
      </w:r>
      <w:r>
        <w:rPr>
          <w:rFonts w:hint="eastAsia"/>
        </w:rPr>
        <w:t>обязательных</w:t>
      </w:r>
      <w:r>
        <w:t xml:space="preserve"> </w:t>
      </w:r>
      <w:r>
        <w:rPr>
          <w:rFonts w:hint="eastAsia"/>
        </w:rPr>
        <w:t>платежей</w:t>
      </w:r>
      <w:r>
        <w:t xml:space="preserve"> </w:t>
      </w:r>
      <w:r>
        <w:rPr>
          <w:rFonts w:hint="eastAsia"/>
        </w:rPr>
        <w:t>и</w:t>
      </w:r>
    </w:p>
    <w:p w14:paraId="52B200E7" w14:textId="77777777" w:rsidR="00233837" w:rsidRDefault="00233837" w:rsidP="00233837"/>
    <w:p w14:paraId="11D9731D" w14:textId="77777777" w:rsidR="00233837" w:rsidRDefault="00233837" w:rsidP="00233837">
      <w:r>
        <w:rPr>
          <w:rFonts w:hint="eastAsia"/>
        </w:rPr>
        <w:t>оптимизации</w:t>
      </w:r>
      <w:r>
        <w:t xml:space="preserve"> </w:t>
      </w:r>
      <w:r>
        <w:rPr>
          <w:rFonts w:hint="eastAsia"/>
        </w:rPr>
        <w:t>налогообложения</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Германии</w:t>
      </w:r>
    </w:p>
    <w:p w14:paraId="5E21E72A" w14:textId="77777777" w:rsidR="00233837" w:rsidRDefault="00233837" w:rsidP="00233837"/>
    <w:p w14:paraId="55AE28F9" w14:textId="77777777" w:rsidR="00233837" w:rsidRDefault="00233837" w:rsidP="00233837">
      <w:r>
        <w:rPr>
          <w:rFonts w:hint="eastAsia"/>
        </w:rPr>
        <w:t>Глава</w:t>
      </w:r>
      <w:r>
        <w:t xml:space="preserve"> 3. </w:t>
      </w:r>
      <w:r>
        <w:rPr>
          <w:rFonts w:hint="eastAsia"/>
        </w:rPr>
        <w:t>Вопросы</w:t>
      </w:r>
      <w:r>
        <w:t xml:space="preserve"> </w:t>
      </w:r>
      <w:r>
        <w:rPr>
          <w:rFonts w:hint="eastAsia"/>
        </w:rPr>
        <w:t>уголовной</w:t>
      </w:r>
      <w:r>
        <w:t xml:space="preserve"> </w:t>
      </w:r>
      <w:r>
        <w:rPr>
          <w:rFonts w:hint="eastAsia"/>
        </w:rPr>
        <w:t>ответственности</w:t>
      </w:r>
      <w:r>
        <w:t xml:space="preserve"> </w:t>
      </w:r>
      <w:r>
        <w:rPr>
          <w:rFonts w:hint="eastAsia"/>
        </w:rPr>
        <w:t>за</w:t>
      </w:r>
      <w:r>
        <w:t xml:space="preserve"> </w:t>
      </w:r>
      <w:r>
        <w:rPr>
          <w:rFonts w:hint="eastAsia"/>
        </w:rPr>
        <w:t>уклонение</w:t>
      </w:r>
      <w:r>
        <w:t xml:space="preserve"> </w:t>
      </w:r>
      <w:r>
        <w:rPr>
          <w:rFonts w:hint="eastAsia"/>
        </w:rPr>
        <w:t>от</w:t>
      </w:r>
      <w:r>
        <w:t xml:space="preserve"> </w:t>
      </w:r>
      <w:r>
        <w:rPr>
          <w:rFonts w:hint="eastAsia"/>
        </w:rPr>
        <w:t>уплаты</w:t>
      </w:r>
      <w:r>
        <w:t xml:space="preserve"> </w:t>
      </w:r>
      <w:r>
        <w:rPr>
          <w:rFonts w:hint="eastAsia"/>
        </w:rPr>
        <w:t>налогов</w:t>
      </w:r>
      <w:r>
        <w:t xml:space="preserve"> </w:t>
      </w:r>
      <w:r>
        <w:rPr>
          <w:rFonts w:hint="eastAsia"/>
        </w:rPr>
        <w:t>и</w:t>
      </w:r>
      <w:r>
        <w:t xml:space="preserve"> </w:t>
      </w:r>
      <w:r>
        <w:rPr>
          <w:rFonts w:hint="eastAsia"/>
        </w:rPr>
        <w:t>иных</w:t>
      </w:r>
      <w:r>
        <w:t xml:space="preserve"> </w:t>
      </w:r>
      <w:r>
        <w:rPr>
          <w:rFonts w:hint="eastAsia"/>
        </w:rPr>
        <w:t>обязательных</w:t>
      </w:r>
      <w:r>
        <w:t xml:space="preserve"> </w:t>
      </w:r>
      <w:r>
        <w:rPr>
          <w:rFonts w:hint="eastAsia"/>
        </w:rPr>
        <w:t>платежей</w:t>
      </w:r>
      <w:r>
        <w:t xml:space="preserve"> </w:t>
      </w:r>
      <w:r>
        <w:rPr>
          <w:rFonts w:hint="eastAsia"/>
        </w:rPr>
        <w:t>по</w:t>
      </w:r>
      <w:r>
        <w:t xml:space="preserve"> </w:t>
      </w:r>
      <w:r>
        <w:rPr>
          <w:rFonts w:hint="eastAsia"/>
        </w:rPr>
        <w:t>законодательству</w:t>
      </w:r>
      <w:r>
        <w:t xml:space="preserve"> </w:t>
      </w:r>
      <w:r>
        <w:rPr>
          <w:rFonts w:hint="eastAsia"/>
        </w:rPr>
        <w:t>России</w:t>
      </w:r>
      <w:r>
        <w:t xml:space="preserve"> </w:t>
      </w:r>
      <w:r>
        <w:rPr>
          <w:rFonts w:hint="eastAsia"/>
        </w:rPr>
        <w:t>и</w:t>
      </w:r>
      <w:r>
        <w:t xml:space="preserve"> </w:t>
      </w:r>
      <w:r>
        <w:rPr>
          <w:rFonts w:hint="eastAsia"/>
        </w:rPr>
        <w:t>Германии</w:t>
      </w:r>
      <w:r>
        <w:t xml:space="preserve">....176 </w:t>
      </w:r>
      <w:r>
        <w:rPr>
          <w:rFonts w:hint="eastAsia"/>
        </w:rPr>
        <w:t>§</w:t>
      </w:r>
      <w:r>
        <w:t xml:space="preserve"> 1. </w:t>
      </w:r>
      <w:r>
        <w:rPr>
          <w:rFonts w:hint="eastAsia"/>
        </w:rPr>
        <w:t>Наказания</w:t>
      </w:r>
      <w:r>
        <w:t xml:space="preserve"> </w:t>
      </w:r>
      <w:r>
        <w:rPr>
          <w:rFonts w:hint="eastAsia"/>
        </w:rPr>
        <w:t>и</w:t>
      </w:r>
      <w:r>
        <w:t xml:space="preserve"> </w:t>
      </w:r>
      <w:r>
        <w:rPr>
          <w:rFonts w:hint="eastAsia"/>
        </w:rPr>
        <w:t>иные</w:t>
      </w:r>
      <w:r>
        <w:t xml:space="preserve"> </w:t>
      </w:r>
      <w:r>
        <w:rPr>
          <w:rFonts w:hint="eastAsia"/>
        </w:rPr>
        <w:t>уголовно</w:t>
      </w:r>
      <w:r>
        <w:t xml:space="preserve"> - </w:t>
      </w:r>
      <w:r>
        <w:rPr>
          <w:rFonts w:hint="eastAsia"/>
        </w:rPr>
        <w:t>правовые</w:t>
      </w:r>
      <w:r>
        <w:t xml:space="preserve"> </w:t>
      </w:r>
      <w:r>
        <w:rPr>
          <w:rFonts w:hint="eastAsia"/>
        </w:rPr>
        <w:t>меры</w:t>
      </w:r>
      <w:r>
        <w:t xml:space="preserve">, </w:t>
      </w:r>
      <w:r>
        <w:rPr>
          <w:rFonts w:hint="eastAsia"/>
        </w:rPr>
        <w:t>применяемые</w:t>
      </w:r>
      <w:r>
        <w:t xml:space="preserve"> </w:t>
      </w:r>
      <w:r>
        <w:rPr>
          <w:rFonts w:hint="eastAsia"/>
        </w:rPr>
        <w:t>за</w:t>
      </w:r>
      <w:r>
        <w:t xml:space="preserve"> </w:t>
      </w:r>
      <w:r>
        <w:rPr>
          <w:rFonts w:hint="eastAsia"/>
        </w:rPr>
        <w:t>уклонение</w:t>
      </w:r>
      <w:r>
        <w:t xml:space="preserve"> </w:t>
      </w:r>
      <w:r>
        <w:rPr>
          <w:rFonts w:hint="eastAsia"/>
        </w:rPr>
        <w:t>от</w:t>
      </w:r>
      <w:r>
        <w:t xml:space="preserve"> </w:t>
      </w:r>
      <w:r>
        <w:rPr>
          <w:rFonts w:hint="eastAsia"/>
        </w:rPr>
        <w:t>уплаты</w:t>
      </w:r>
      <w:r>
        <w:t xml:space="preserve"> </w:t>
      </w:r>
      <w:r>
        <w:rPr>
          <w:rFonts w:hint="eastAsia"/>
        </w:rPr>
        <w:t>налогов</w:t>
      </w:r>
      <w:r>
        <w:t xml:space="preserve"> </w:t>
      </w:r>
      <w:r>
        <w:rPr>
          <w:rFonts w:hint="eastAsia"/>
        </w:rPr>
        <w:t>и</w:t>
      </w:r>
      <w:r>
        <w:t xml:space="preserve"> </w:t>
      </w:r>
      <w:r>
        <w:rPr>
          <w:rFonts w:hint="eastAsia"/>
        </w:rPr>
        <w:t>иных</w:t>
      </w:r>
      <w:r>
        <w:t xml:space="preserve"> </w:t>
      </w:r>
      <w:r>
        <w:rPr>
          <w:rFonts w:hint="eastAsia"/>
        </w:rPr>
        <w:t>обязательных</w:t>
      </w:r>
      <w:r>
        <w:t xml:space="preserve"> </w:t>
      </w:r>
      <w:r>
        <w:rPr>
          <w:rFonts w:hint="eastAsia"/>
        </w:rPr>
        <w:t>платежей</w:t>
      </w:r>
      <w:r>
        <w:t xml:space="preserve"> </w:t>
      </w:r>
      <w:r>
        <w:rPr>
          <w:rFonts w:hint="eastAsia"/>
        </w:rPr>
        <w:t>по</w:t>
      </w:r>
      <w:r>
        <w:t xml:space="preserve"> </w:t>
      </w:r>
      <w:r>
        <w:rPr>
          <w:rFonts w:hint="eastAsia"/>
        </w:rPr>
        <w:t>законодательству</w:t>
      </w:r>
      <w:r>
        <w:t xml:space="preserve"> </w:t>
      </w:r>
      <w:r>
        <w:rPr>
          <w:rFonts w:hint="eastAsia"/>
        </w:rPr>
        <w:t>России</w:t>
      </w:r>
      <w:r>
        <w:t xml:space="preserve"> </w:t>
      </w:r>
      <w:r>
        <w:rPr>
          <w:rFonts w:hint="eastAsia"/>
        </w:rPr>
        <w:t>и</w:t>
      </w:r>
    </w:p>
    <w:p w14:paraId="1566B5D2" w14:textId="77777777" w:rsidR="00233837" w:rsidRDefault="00233837" w:rsidP="00233837"/>
    <w:p w14:paraId="2059F935" w14:textId="77777777" w:rsidR="00233837" w:rsidRDefault="00233837" w:rsidP="00233837">
      <w:r>
        <w:rPr>
          <w:rFonts w:hint="eastAsia"/>
        </w:rPr>
        <w:t>Германии</w:t>
      </w:r>
    </w:p>
    <w:p w14:paraId="36BA1768" w14:textId="77777777" w:rsidR="00233837" w:rsidRDefault="00233837" w:rsidP="00233837"/>
    <w:p w14:paraId="1C20D09E" w14:textId="77777777" w:rsidR="00233837" w:rsidRDefault="00233837" w:rsidP="00233837">
      <w:r>
        <w:rPr>
          <w:rFonts w:hint="eastAsia"/>
        </w:rPr>
        <w:t>§</w:t>
      </w:r>
      <w:r>
        <w:t xml:space="preserve"> 2. </w:t>
      </w:r>
      <w:r>
        <w:rPr>
          <w:rFonts w:hint="eastAsia"/>
        </w:rPr>
        <w:t>Освобождение</w:t>
      </w:r>
      <w:r>
        <w:t xml:space="preserve"> </w:t>
      </w:r>
      <w:r>
        <w:rPr>
          <w:rFonts w:hint="eastAsia"/>
        </w:rPr>
        <w:t>от</w:t>
      </w:r>
      <w:r>
        <w:t xml:space="preserve"> </w:t>
      </w:r>
      <w:r>
        <w:rPr>
          <w:rFonts w:hint="eastAsia"/>
        </w:rPr>
        <w:t>уголовной</w:t>
      </w:r>
      <w:r>
        <w:t xml:space="preserve"> </w:t>
      </w:r>
      <w:r>
        <w:rPr>
          <w:rFonts w:hint="eastAsia"/>
        </w:rPr>
        <w:t>ответственности</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деятельным</w:t>
      </w:r>
      <w:r>
        <w:t xml:space="preserve"> </w:t>
      </w:r>
      <w:r>
        <w:rPr>
          <w:rFonts w:hint="eastAsia"/>
        </w:rPr>
        <w:t>раскаянием</w:t>
      </w:r>
      <w:r>
        <w:t xml:space="preserve"> </w:t>
      </w:r>
      <w:r>
        <w:rPr>
          <w:rFonts w:hint="eastAsia"/>
        </w:rPr>
        <w:t>и</w:t>
      </w:r>
      <w:r>
        <w:t xml:space="preserve"> </w:t>
      </w:r>
      <w:r>
        <w:rPr>
          <w:rFonts w:hint="eastAsia"/>
        </w:rPr>
        <w:t>возмещением</w:t>
      </w:r>
      <w:r>
        <w:t xml:space="preserve"> </w:t>
      </w:r>
      <w:r>
        <w:rPr>
          <w:rFonts w:hint="eastAsia"/>
        </w:rPr>
        <w:t>ущерба</w:t>
      </w:r>
      <w:r>
        <w:t xml:space="preserve"> </w:t>
      </w:r>
      <w:r>
        <w:rPr>
          <w:rFonts w:hint="eastAsia"/>
        </w:rPr>
        <w:t>при</w:t>
      </w:r>
      <w:r>
        <w:t xml:space="preserve"> </w:t>
      </w:r>
      <w:r>
        <w:rPr>
          <w:rFonts w:hint="eastAsia"/>
        </w:rPr>
        <w:t>совершении</w:t>
      </w:r>
      <w:r>
        <w:t xml:space="preserve"> </w:t>
      </w:r>
      <w:r>
        <w:rPr>
          <w:rFonts w:hint="eastAsia"/>
        </w:rPr>
        <w:t>уклонения</w:t>
      </w:r>
      <w:r>
        <w:t xml:space="preserve"> </w:t>
      </w:r>
      <w:r>
        <w:rPr>
          <w:rFonts w:hint="eastAsia"/>
        </w:rPr>
        <w:t>от</w:t>
      </w:r>
      <w:r>
        <w:t xml:space="preserve"> </w:t>
      </w:r>
      <w:r>
        <w:rPr>
          <w:rFonts w:hint="eastAsia"/>
        </w:rPr>
        <w:t>уплаты</w:t>
      </w:r>
      <w:r>
        <w:t xml:space="preserve"> </w:t>
      </w:r>
      <w:r>
        <w:rPr>
          <w:rFonts w:hint="eastAsia"/>
        </w:rPr>
        <w:t>налогов</w:t>
      </w:r>
      <w:r>
        <w:t xml:space="preserve"> </w:t>
      </w:r>
      <w:r>
        <w:rPr>
          <w:rFonts w:hint="eastAsia"/>
        </w:rPr>
        <w:t>и</w:t>
      </w:r>
      <w:r>
        <w:t xml:space="preserve"> </w:t>
      </w:r>
      <w:r>
        <w:rPr>
          <w:rFonts w:hint="eastAsia"/>
        </w:rPr>
        <w:t>иных</w:t>
      </w:r>
    </w:p>
    <w:p w14:paraId="31EFFD17" w14:textId="77777777" w:rsidR="00233837" w:rsidRDefault="00233837" w:rsidP="00233837"/>
    <w:p w14:paraId="5ECD1DF7" w14:textId="77777777" w:rsidR="00233837" w:rsidRDefault="00233837" w:rsidP="00233837">
      <w:r>
        <w:rPr>
          <w:rFonts w:hint="eastAsia"/>
        </w:rPr>
        <w:t>обязательных</w:t>
      </w:r>
      <w:r>
        <w:t xml:space="preserve"> </w:t>
      </w:r>
      <w:r>
        <w:rPr>
          <w:rFonts w:hint="eastAsia"/>
        </w:rPr>
        <w:t>платежей</w:t>
      </w:r>
      <w:r>
        <w:t xml:space="preserve"> </w:t>
      </w:r>
      <w:r>
        <w:rPr>
          <w:rFonts w:hint="eastAsia"/>
        </w:rPr>
        <w:t>по</w:t>
      </w:r>
      <w:r>
        <w:t xml:space="preserve"> </w:t>
      </w:r>
      <w:r>
        <w:rPr>
          <w:rFonts w:hint="eastAsia"/>
        </w:rPr>
        <w:t>законодательству</w:t>
      </w:r>
      <w:r>
        <w:t xml:space="preserve"> </w:t>
      </w:r>
      <w:r>
        <w:rPr>
          <w:rFonts w:hint="eastAsia"/>
        </w:rPr>
        <w:t>России</w:t>
      </w:r>
      <w:r>
        <w:t xml:space="preserve"> </w:t>
      </w:r>
      <w:r>
        <w:rPr>
          <w:rFonts w:hint="eastAsia"/>
        </w:rPr>
        <w:t>и</w:t>
      </w:r>
      <w:r>
        <w:t xml:space="preserve"> </w:t>
      </w:r>
      <w:r>
        <w:rPr>
          <w:rFonts w:hint="eastAsia"/>
        </w:rPr>
        <w:t>Германии</w:t>
      </w:r>
    </w:p>
    <w:p w14:paraId="7E0378EC" w14:textId="77777777" w:rsidR="00233837" w:rsidRDefault="00233837" w:rsidP="00233837"/>
    <w:p w14:paraId="66430106" w14:textId="77777777" w:rsidR="00233837" w:rsidRDefault="00233837" w:rsidP="00233837">
      <w:r>
        <w:rPr>
          <w:rFonts w:hint="eastAsia"/>
        </w:rPr>
        <w:lastRenderedPageBreak/>
        <w:t>Заключение</w:t>
      </w:r>
    </w:p>
    <w:p w14:paraId="338B36CC" w14:textId="77777777" w:rsidR="00233837" w:rsidRDefault="00233837" w:rsidP="00233837"/>
    <w:p w14:paraId="7EC1EDFF" w14:textId="77777777" w:rsidR="00233837" w:rsidRDefault="00233837" w:rsidP="00233837">
      <w:r>
        <w:rPr>
          <w:rFonts w:hint="eastAsia"/>
        </w:rPr>
        <w:t>Список</w:t>
      </w:r>
      <w:r>
        <w:t xml:space="preserve"> </w:t>
      </w:r>
      <w:r>
        <w:rPr>
          <w:rFonts w:hint="eastAsia"/>
        </w:rPr>
        <w:t>использованной</w:t>
      </w:r>
      <w:r>
        <w:t xml:space="preserve"> </w:t>
      </w:r>
      <w:r>
        <w:rPr>
          <w:rFonts w:hint="eastAsia"/>
        </w:rPr>
        <w:t>литературы</w:t>
      </w:r>
    </w:p>
    <w:p w14:paraId="70D4512F" w14:textId="77777777" w:rsidR="00233837" w:rsidRDefault="00233837" w:rsidP="00233837"/>
    <w:p w14:paraId="1C3B7A87" w14:textId="77777777" w:rsidR="00233837" w:rsidRDefault="00233837" w:rsidP="00233837">
      <w:r>
        <w:rPr>
          <w:rFonts w:hint="eastAsia"/>
        </w:rPr>
        <w:t>Приложение</w:t>
      </w:r>
      <w:r>
        <w:t xml:space="preserve"> </w:t>
      </w:r>
      <w:r>
        <w:rPr>
          <w:rFonts w:hint="eastAsia"/>
        </w:rPr>
        <w:t>А</w:t>
      </w:r>
    </w:p>
    <w:p w14:paraId="30D849A9" w14:textId="77777777" w:rsidR="00233837" w:rsidRDefault="00233837" w:rsidP="00233837"/>
    <w:p w14:paraId="56710DB1" w14:textId="748EB035" w:rsidR="00233837" w:rsidRPr="00233837" w:rsidRDefault="00233837" w:rsidP="00233837">
      <w:r>
        <w:rPr>
          <w:rFonts w:hint="eastAsia"/>
        </w:rPr>
        <w:t>Приложение</w:t>
      </w:r>
      <w:r>
        <w:t xml:space="preserve"> </w:t>
      </w:r>
      <w:r>
        <w:rPr>
          <w:rFonts w:hint="eastAsia"/>
        </w:rPr>
        <w:t>Б</w:t>
      </w:r>
    </w:p>
    <w:sectPr w:rsidR="00233837" w:rsidRPr="00233837" w:rsidSect="00586C5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D0449" w14:textId="77777777" w:rsidR="00586C51" w:rsidRDefault="00586C51">
      <w:pPr>
        <w:spacing w:after="0" w:line="240" w:lineRule="auto"/>
      </w:pPr>
      <w:r>
        <w:separator/>
      </w:r>
    </w:p>
  </w:endnote>
  <w:endnote w:type="continuationSeparator" w:id="0">
    <w:p w14:paraId="6F88BF92" w14:textId="77777777" w:rsidR="00586C51" w:rsidRDefault="00586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545FB" w14:textId="77777777" w:rsidR="00586C51" w:rsidRDefault="00586C51"/>
    <w:p w14:paraId="1E7A88D9" w14:textId="77777777" w:rsidR="00586C51" w:rsidRDefault="00586C51"/>
    <w:p w14:paraId="5DE0BE6D" w14:textId="77777777" w:rsidR="00586C51" w:rsidRDefault="00586C51"/>
    <w:p w14:paraId="11F65463" w14:textId="77777777" w:rsidR="00586C51" w:rsidRDefault="00586C51"/>
    <w:p w14:paraId="321005F3" w14:textId="77777777" w:rsidR="00586C51" w:rsidRDefault="00586C51"/>
    <w:p w14:paraId="2BC106A8" w14:textId="77777777" w:rsidR="00586C51" w:rsidRDefault="00586C51"/>
    <w:p w14:paraId="27292A88" w14:textId="77777777" w:rsidR="00586C51" w:rsidRDefault="00586C5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6A8F7A" wp14:editId="7F0F144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BA7FD" w14:textId="77777777" w:rsidR="00586C51" w:rsidRDefault="00586C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6A8F7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DCBA7FD" w14:textId="77777777" w:rsidR="00586C51" w:rsidRDefault="00586C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517287" w14:textId="77777777" w:rsidR="00586C51" w:rsidRDefault="00586C51"/>
    <w:p w14:paraId="5CA39E0D" w14:textId="77777777" w:rsidR="00586C51" w:rsidRDefault="00586C51"/>
    <w:p w14:paraId="0BF3400D" w14:textId="77777777" w:rsidR="00586C51" w:rsidRDefault="00586C5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89191F" wp14:editId="2695788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F23AA" w14:textId="77777777" w:rsidR="00586C51" w:rsidRDefault="00586C51"/>
                          <w:p w14:paraId="34981C6E" w14:textId="77777777" w:rsidR="00586C51" w:rsidRDefault="00586C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89191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CF23AA" w14:textId="77777777" w:rsidR="00586C51" w:rsidRDefault="00586C51"/>
                    <w:p w14:paraId="34981C6E" w14:textId="77777777" w:rsidR="00586C51" w:rsidRDefault="00586C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ECF8B6" w14:textId="77777777" w:rsidR="00586C51" w:rsidRDefault="00586C51"/>
    <w:p w14:paraId="570E0441" w14:textId="77777777" w:rsidR="00586C51" w:rsidRDefault="00586C51">
      <w:pPr>
        <w:rPr>
          <w:sz w:val="2"/>
          <w:szCs w:val="2"/>
        </w:rPr>
      </w:pPr>
    </w:p>
    <w:p w14:paraId="4FC61CE9" w14:textId="77777777" w:rsidR="00586C51" w:rsidRDefault="00586C51"/>
    <w:p w14:paraId="7E4FF4AD" w14:textId="77777777" w:rsidR="00586C51" w:rsidRDefault="00586C51">
      <w:pPr>
        <w:spacing w:after="0" w:line="240" w:lineRule="auto"/>
      </w:pPr>
    </w:p>
  </w:footnote>
  <w:footnote w:type="continuationSeparator" w:id="0">
    <w:p w14:paraId="0BCADB07" w14:textId="77777777" w:rsidR="00586C51" w:rsidRDefault="00586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51"/>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55532</TotalTime>
  <Pages>3</Pages>
  <Words>274</Words>
  <Characters>1565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1142</cp:revision>
  <cp:lastPrinted>2009-02-06T05:36:00Z</cp:lastPrinted>
  <dcterms:created xsi:type="dcterms:W3CDTF">2024-01-07T13:43:00Z</dcterms:created>
  <dcterms:modified xsi:type="dcterms:W3CDTF">2024-04-02T21:50:00Z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