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40237" w:rsidRDefault="00540237" w:rsidP="00540237">
      <w:r w:rsidRPr="00540237">
        <w:rPr>
          <w:rFonts w:ascii="Times New Roman" w:eastAsia="Arial Narrow" w:hAnsi="Times New Roman" w:cs="Times New Roman"/>
          <w:b/>
          <w:bCs/>
          <w:color w:val="000000"/>
          <w:kern w:val="0"/>
          <w:sz w:val="24"/>
          <w:lang w:eastAsia="ru-RU" w:bidi="ru-RU"/>
        </w:rPr>
        <w:t xml:space="preserve">Федун Анна </w:t>
      </w:r>
      <w:r w:rsidRPr="00540237">
        <w:rPr>
          <w:rFonts w:ascii="Times New Roman" w:eastAsia="Arial Narrow" w:hAnsi="Times New Roman" w:cs="Times New Roman"/>
          <w:b/>
          <w:bCs/>
          <w:color w:val="000000"/>
          <w:kern w:val="0"/>
          <w:sz w:val="24"/>
          <w:lang w:val="uk-UA" w:eastAsia="uk-UA" w:bidi="uk-UA"/>
        </w:rPr>
        <w:t>Дмитрівна</w:t>
      </w:r>
      <w:r w:rsidRPr="00540237">
        <w:rPr>
          <w:rFonts w:ascii="Times New Roman" w:eastAsia="Arial Narrow" w:hAnsi="Times New Roman" w:cs="Times New Roman"/>
          <w:color w:val="000000"/>
          <w:kern w:val="0"/>
          <w:sz w:val="24"/>
          <w:lang w:val="uk-UA" w:eastAsia="uk-UA" w:bidi="uk-UA"/>
        </w:rPr>
        <w:t>, начальник юридичного де</w:t>
      </w:r>
      <w:r w:rsidRPr="00540237">
        <w:rPr>
          <w:rFonts w:ascii="Times New Roman" w:eastAsia="Arial Narrow" w:hAnsi="Times New Roman" w:cs="Times New Roman"/>
          <w:color w:val="000000"/>
          <w:kern w:val="0"/>
          <w:sz w:val="24"/>
          <w:lang w:val="uk-UA" w:eastAsia="uk-UA" w:bidi="uk-UA"/>
        </w:rPr>
        <w:softHyphen/>
        <w:t>партаменту ТОВ «Український аграрний центр»: «Правове регулювання грошової оцінки земельних ділянок в Украї</w:t>
      </w:r>
      <w:r w:rsidRPr="00540237">
        <w:rPr>
          <w:rFonts w:ascii="Times New Roman" w:eastAsia="Arial Narrow" w:hAnsi="Times New Roman" w:cs="Times New Roman"/>
          <w:color w:val="000000"/>
          <w:kern w:val="0"/>
          <w:sz w:val="24"/>
          <w:lang w:val="uk-UA" w:eastAsia="uk-UA" w:bidi="uk-UA"/>
        </w:rPr>
        <w:softHyphen/>
        <w:t>ні» (12.00.06 - земельне право; аграрне право; екологічне право; природоресурсне право). Спецрада Д 26.236.02 в Ін</w:t>
      </w:r>
      <w:r w:rsidRPr="00540237">
        <w:rPr>
          <w:rFonts w:ascii="Times New Roman" w:eastAsia="Arial Narrow" w:hAnsi="Times New Roman" w:cs="Times New Roman"/>
          <w:color w:val="000000"/>
          <w:kern w:val="0"/>
          <w:sz w:val="24"/>
          <w:lang w:val="uk-UA" w:eastAsia="uk-UA" w:bidi="uk-UA"/>
        </w:rPr>
        <w:softHyphen/>
        <w:t>ституті держави і права імені В. М. Корецького</w:t>
      </w:r>
    </w:p>
    <w:sectPr w:rsidR="007771D5" w:rsidRPr="0054023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AE18D-4536-400B-A585-C01D33F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2020-04-18T18:06:00Z</dcterms:created>
  <dcterms:modified xsi:type="dcterms:W3CDTF">2020-04-22T09:00:00Z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