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6C" w:rsidRDefault="00946C6C" w:rsidP="00946C6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Хіміч Віта Леонідівна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946C6C" w:rsidRDefault="00946C6C" w:rsidP="00946C6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Підготовка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учителів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фізичної</w:t>
      </w:r>
    </w:p>
    <w:p w:rsidR="00946C6C" w:rsidRDefault="00946C6C" w:rsidP="00946C6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культури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використання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засобів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народного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хореографічного</w:t>
      </w:r>
    </w:p>
    <w:p w:rsidR="00946C6C" w:rsidRDefault="00946C6C" w:rsidP="00946C6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мистецтва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діяльності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946C6C" w:rsidRDefault="00946C6C" w:rsidP="00946C6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70.052.004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Хмельницькому</w:t>
      </w:r>
    </w:p>
    <w:p w:rsidR="00CC2878" w:rsidRPr="00946C6C" w:rsidRDefault="00946C6C" w:rsidP="00946C6C">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CC2878" w:rsidRPr="00946C6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73" w:rsidRDefault="00FB4B73">
      <w:pPr>
        <w:spacing w:after="0" w:line="240" w:lineRule="auto"/>
      </w:pPr>
      <w:r>
        <w:separator/>
      </w:r>
    </w:p>
  </w:endnote>
  <w:endnote w:type="continuationSeparator" w:id="0">
    <w:p w:rsidR="00FB4B73" w:rsidRDefault="00FB4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B4B73" w:rsidRDefault="00CE435D">
                <w:pPr>
                  <w:spacing w:line="240" w:lineRule="auto"/>
                </w:pPr>
                <w:fldSimple w:instr=" PAGE \* MERGEFORMAT ">
                  <w:r w:rsidR="00FB4B7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CE435D">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B4B73" w:rsidRDefault="00CE435D">
                <w:pPr>
                  <w:spacing w:line="240" w:lineRule="auto"/>
                </w:pPr>
                <w:fldSimple w:instr=" PAGE \* MERGEFORMAT ">
                  <w:r w:rsidR="00946C6C" w:rsidRPr="00946C6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73" w:rsidRDefault="00FB4B73"/>
    <w:p w:rsidR="00FB4B73" w:rsidRDefault="00FB4B73"/>
    <w:p w:rsidR="00FB4B73" w:rsidRDefault="00FB4B73"/>
    <w:p w:rsidR="00FB4B73" w:rsidRDefault="00FB4B73"/>
    <w:p w:rsidR="00FB4B73" w:rsidRDefault="00FB4B73"/>
    <w:p w:rsidR="00FB4B73" w:rsidRDefault="00FB4B73"/>
    <w:p w:rsidR="00FB4B73" w:rsidRDefault="00CE435D">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B4B73" w:rsidRDefault="00CE435D">
                  <w:pPr>
                    <w:spacing w:line="240" w:lineRule="auto"/>
                  </w:pPr>
                  <w:fldSimple w:instr=" PAGE \* MERGEFORMAT ">
                    <w:r w:rsidR="00FB4B73" w:rsidRPr="004F4EC5">
                      <w:rPr>
                        <w:rStyle w:val="afffff9"/>
                        <w:b w:val="0"/>
                        <w:bCs w:val="0"/>
                        <w:noProof/>
                      </w:rPr>
                      <w:t>15</w:t>
                    </w:r>
                  </w:fldSimple>
                </w:p>
              </w:txbxContent>
            </v:textbox>
            <w10:wrap anchorx="page" anchory="page"/>
          </v:shape>
        </w:pict>
      </w:r>
    </w:p>
    <w:p w:rsidR="00FB4B73" w:rsidRDefault="00FB4B73"/>
    <w:p w:rsidR="00FB4B73" w:rsidRDefault="00FB4B73"/>
    <w:p w:rsidR="00FB4B73" w:rsidRDefault="00CE435D">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B4B73" w:rsidRDefault="00FB4B73"/>
                <w:p w:rsidR="00FB4B73" w:rsidRDefault="00CE435D">
                  <w:pPr>
                    <w:pStyle w:val="1ffffff7"/>
                    <w:spacing w:line="240" w:lineRule="auto"/>
                  </w:pPr>
                  <w:fldSimple w:instr=" PAGE \* MERGEFORMAT ">
                    <w:r w:rsidR="00FB4B73" w:rsidRPr="004F4EC5">
                      <w:rPr>
                        <w:rStyle w:val="3b"/>
                        <w:noProof/>
                      </w:rPr>
                      <w:t>15</w:t>
                    </w:r>
                  </w:fldSimple>
                </w:p>
              </w:txbxContent>
            </v:textbox>
            <w10:wrap anchorx="page" anchory="page"/>
          </v:shape>
        </w:pict>
      </w:r>
    </w:p>
    <w:p w:rsidR="00FB4B73" w:rsidRDefault="00FB4B73"/>
    <w:p w:rsidR="00FB4B73" w:rsidRDefault="00FB4B73">
      <w:pPr>
        <w:rPr>
          <w:sz w:val="2"/>
          <w:szCs w:val="2"/>
        </w:rPr>
      </w:pPr>
    </w:p>
    <w:p w:rsidR="00FB4B73" w:rsidRDefault="00FB4B73"/>
    <w:p w:rsidR="00FB4B73" w:rsidRDefault="00FB4B73">
      <w:pPr>
        <w:spacing w:after="0" w:line="240" w:lineRule="auto"/>
      </w:pPr>
    </w:p>
  </w:footnote>
  <w:footnote w:type="continuationSeparator" w:id="0">
    <w:p w:rsidR="00FB4B73" w:rsidRDefault="00FB4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Default="00FB4B73"/>
  <w:p w:rsidR="00FB4B73" w:rsidRDefault="00FB4B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73" w:rsidRPr="005856C0" w:rsidRDefault="00FB4B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81AC8-A887-485F-B2C8-55436528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2021-10-03T18:08:00Z</dcterms:created>
  <dcterms:modified xsi:type="dcterms:W3CDTF">2021-10-04T11:09:00Z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