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1E245A" w:rsidRDefault="001E245A" w:rsidP="001E245A">
      <w:r w:rsidRPr="00E6019F">
        <w:rPr>
          <w:rFonts w:ascii="Times New Roman" w:eastAsia="Times New Roman" w:hAnsi="Times New Roman"/>
          <w:b/>
          <w:sz w:val="24"/>
          <w:szCs w:val="24"/>
          <w:lang w:eastAsia="uk-UA"/>
        </w:rPr>
        <w:t>Ковальчук Станіслав Богданович</w:t>
      </w:r>
      <w:r w:rsidRPr="00A717CB">
        <w:rPr>
          <w:rFonts w:ascii="Times New Roman" w:eastAsia="Times New Roman" w:hAnsi="Times New Roman"/>
          <w:b/>
          <w:sz w:val="24"/>
          <w:szCs w:val="24"/>
          <w:lang w:eastAsia="uk-UA"/>
        </w:rPr>
        <w:t>,</w:t>
      </w:r>
      <w:r w:rsidRPr="00E6019F">
        <w:rPr>
          <w:rFonts w:ascii="Times New Roman" w:eastAsia="Times New Roman" w:hAnsi="Times New Roman"/>
          <w:sz w:val="24"/>
          <w:szCs w:val="24"/>
          <w:lang w:eastAsia="uk-UA"/>
        </w:rPr>
        <w:t xml:space="preserve"> доцент кафедри загальнотехнічних дисциплін Полтавської державно</w:t>
      </w:r>
      <w:r>
        <w:rPr>
          <w:rFonts w:ascii="Times New Roman" w:eastAsia="Times New Roman" w:hAnsi="Times New Roman"/>
          <w:sz w:val="24"/>
          <w:szCs w:val="24"/>
          <w:lang w:eastAsia="uk-UA"/>
        </w:rPr>
        <w:t>ї аграрної академії</w:t>
      </w:r>
      <w:r w:rsidRPr="00E6019F">
        <w:rPr>
          <w:rFonts w:ascii="Times New Roman" w:eastAsia="Times New Roman" w:hAnsi="Times New Roman"/>
          <w:sz w:val="24"/>
          <w:szCs w:val="24"/>
          <w:lang w:eastAsia="uk-UA"/>
        </w:rPr>
        <w:t>. Назва дисертації: «Механіка деформування композитних брусів з криволінійною плоскою віссю». Шифр та назва спеціальності – 01.02.04 – механіка деформівного твердого тіла. Спецрада Д 32.075.01 в Луцькому національному технічному університеті</w:t>
      </w:r>
    </w:p>
    <w:sectPr w:rsidR="00A11521" w:rsidRPr="001E245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1E245A" w:rsidRPr="001E245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EF25A-83E6-4877-9DC2-6251F3F8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2021-06-11T19:07:00Z</dcterms:created>
  <dcterms:modified xsi:type="dcterms:W3CDTF">2021-06-11T20:17:00Z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