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383A0E" w:rsidRDefault="00383A0E" w:rsidP="00383A0E">
      <w:r w:rsidRPr="00CC20F1">
        <w:rPr>
          <w:rFonts w:ascii="Times New Roman" w:hAnsi="Times New Roman"/>
          <w:b/>
          <w:kern w:val="24"/>
          <w:sz w:val="24"/>
          <w:szCs w:val="24"/>
        </w:rPr>
        <w:t>Грінченко Раїса Володимирівна</w:t>
      </w:r>
      <w:r w:rsidRPr="00D4601B">
        <w:rPr>
          <w:rFonts w:ascii="Times New Roman" w:hAnsi="Times New Roman"/>
          <w:b/>
          <w:kern w:val="24"/>
          <w:sz w:val="24"/>
          <w:szCs w:val="24"/>
        </w:rPr>
        <w:t>,</w:t>
      </w:r>
      <w:r w:rsidRPr="00CC20F1">
        <w:rPr>
          <w:rFonts w:ascii="Times New Roman" w:hAnsi="Times New Roman"/>
          <w:kern w:val="24"/>
          <w:sz w:val="24"/>
          <w:szCs w:val="24"/>
        </w:rPr>
        <w:t xml:space="preserve"> доцент кафедри економіки підприємства та організ</w:t>
      </w:r>
      <w:r>
        <w:rPr>
          <w:rFonts w:ascii="Times New Roman" w:hAnsi="Times New Roman"/>
          <w:kern w:val="24"/>
          <w:sz w:val="24"/>
          <w:szCs w:val="24"/>
        </w:rPr>
        <w:t xml:space="preserve">ації підприємницької діяльності, </w:t>
      </w:r>
      <w:r w:rsidRPr="00CC20F1">
        <w:rPr>
          <w:rFonts w:ascii="Times New Roman" w:hAnsi="Times New Roman"/>
          <w:kern w:val="24"/>
          <w:sz w:val="24"/>
          <w:szCs w:val="24"/>
        </w:rPr>
        <w:t>Одеськ</w:t>
      </w:r>
      <w:r>
        <w:rPr>
          <w:rFonts w:ascii="Times New Roman" w:hAnsi="Times New Roman"/>
          <w:kern w:val="24"/>
          <w:sz w:val="24"/>
          <w:szCs w:val="24"/>
        </w:rPr>
        <w:t>ий</w:t>
      </w:r>
      <w:r w:rsidRPr="00CC20F1">
        <w:rPr>
          <w:rFonts w:ascii="Times New Roman" w:hAnsi="Times New Roman"/>
          <w:kern w:val="24"/>
          <w:sz w:val="24"/>
          <w:szCs w:val="24"/>
        </w:rPr>
        <w:t xml:space="preserve"> національн</w:t>
      </w:r>
      <w:r>
        <w:rPr>
          <w:rFonts w:ascii="Times New Roman" w:hAnsi="Times New Roman"/>
          <w:kern w:val="24"/>
          <w:sz w:val="24"/>
          <w:szCs w:val="24"/>
        </w:rPr>
        <w:t>ий</w:t>
      </w:r>
      <w:r w:rsidRPr="00CC20F1">
        <w:rPr>
          <w:rFonts w:ascii="Times New Roman" w:hAnsi="Times New Roman"/>
          <w:kern w:val="24"/>
          <w:sz w:val="24"/>
          <w:szCs w:val="24"/>
        </w:rPr>
        <w:t xml:space="preserve"> економічн</w:t>
      </w:r>
      <w:r>
        <w:rPr>
          <w:rFonts w:ascii="Times New Roman" w:hAnsi="Times New Roman"/>
          <w:kern w:val="24"/>
          <w:sz w:val="24"/>
          <w:szCs w:val="24"/>
        </w:rPr>
        <w:t>ий університет</w:t>
      </w:r>
      <w:r w:rsidRPr="00CC20F1">
        <w:rPr>
          <w:rFonts w:ascii="Times New Roman" w:hAnsi="Times New Roman"/>
          <w:kern w:val="24"/>
          <w:sz w:val="24"/>
          <w:szCs w:val="24"/>
        </w:rPr>
        <w:t>. Назва дисертації: «Система управління адаптацією підприємства до змін». Шифр та назва спеціальності – 08.00.04 – економіка та управління підприємствами (за видами економічної діяльності). Спецрада Д 41.055.03 Одеського національного економічного університету</w:t>
      </w:r>
    </w:p>
    <w:sectPr w:rsidR="00A11521" w:rsidRPr="00383A0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383A0E" w:rsidRPr="00383A0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1EAE24-F3A1-4D48-BC57-FD00B965B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Pages>
  <Words>62</Words>
  <Characters>356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2021-06-19T15:02:00Z</dcterms:created>
  <dcterms:modified xsi:type="dcterms:W3CDTF">2021-06-19T18:52:00Z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