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966F2" w14:textId="4F4375B0" w:rsidR="001A612A" w:rsidRDefault="00ED5D98" w:rsidP="00ED5D98">
      <w:r w:rsidRPr="00ED5D98">
        <w:rPr>
          <w:rFonts w:hint="eastAsia"/>
        </w:rPr>
        <w:t>Романовский</w:t>
      </w:r>
      <w:r w:rsidRPr="00ED5D98">
        <w:t xml:space="preserve"> </w:t>
      </w:r>
      <w:r w:rsidRPr="00ED5D98">
        <w:rPr>
          <w:rFonts w:hint="eastAsia"/>
        </w:rPr>
        <w:t>Владислав</w:t>
      </w:r>
      <w:r w:rsidRPr="00ED5D98">
        <w:t xml:space="preserve"> </w:t>
      </w:r>
      <w:r w:rsidRPr="00ED5D98">
        <w:rPr>
          <w:rFonts w:hint="eastAsia"/>
        </w:rPr>
        <w:t>Георгиевич</w:t>
      </w:r>
      <w:r>
        <w:t xml:space="preserve"> </w:t>
      </w:r>
      <w:r w:rsidRPr="00ED5D98">
        <w:rPr>
          <w:rFonts w:hint="eastAsia"/>
        </w:rPr>
        <w:t>Конституционные</w:t>
      </w:r>
      <w:r w:rsidRPr="00ED5D98">
        <w:t xml:space="preserve"> </w:t>
      </w:r>
      <w:r w:rsidRPr="00ED5D98">
        <w:rPr>
          <w:rFonts w:hint="eastAsia"/>
        </w:rPr>
        <w:t>ограничения</w:t>
      </w:r>
      <w:r w:rsidRPr="00ED5D98">
        <w:t xml:space="preserve"> </w:t>
      </w:r>
      <w:r w:rsidRPr="00ED5D98">
        <w:rPr>
          <w:rFonts w:hint="eastAsia"/>
        </w:rPr>
        <w:t>прав</w:t>
      </w:r>
      <w:r w:rsidRPr="00ED5D98">
        <w:t xml:space="preserve"> </w:t>
      </w:r>
      <w:r w:rsidRPr="00ED5D98">
        <w:rPr>
          <w:rFonts w:hint="eastAsia"/>
        </w:rPr>
        <w:t>человека</w:t>
      </w:r>
      <w:r w:rsidRPr="00ED5D98">
        <w:t xml:space="preserve"> </w:t>
      </w:r>
      <w:r w:rsidRPr="00ED5D98">
        <w:rPr>
          <w:rFonts w:hint="eastAsia"/>
        </w:rPr>
        <w:t>в</w:t>
      </w:r>
      <w:r w:rsidRPr="00ED5D98">
        <w:t xml:space="preserve"> </w:t>
      </w:r>
      <w:r w:rsidRPr="00ED5D98">
        <w:rPr>
          <w:rFonts w:hint="eastAsia"/>
        </w:rPr>
        <w:t>целях</w:t>
      </w:r>
      <w:r w:rsidRPr="00ED5D98">
        <w:t xml:space="preserve"> </w:t>
      </w:r>
      <w:r w:rsidRPr="00ED5D98">
        <w:rPr>
          <w:rFonts w:hint="eastAsia"/>
        </w:rPr>
        <w:t>противодействия</w:t>
      </w:r>
      <w:r w:rsidRPr="00ED5D98">
        <w:t xml:space="preserve"> </w:t>
      </w:r>
      <w:r w:rsidRPr="00ED5D98">
        <w:rPr>
          <w:rFonts w:hint="eastAsia"/>
        </w:rPr>
        <w:t>терроризму</w:t>
      </w:r>
      <w:r w:rsidRPr="00ED5D98">
        <w:t xml:space="preserve"> </w:t>
      </w:r>
      <w:r w:rsidRPr="00ED5D98">
        <w:rPr>
          <w:rFonts w:hint="eastAsia"/>
        </w:rPr>
        <w:t>в</w:t>
      </w:r>
      <w:r w:rsidRPr="00ED5D98">
        <w:t xml:space="preserve"> </w:t>
      </w:r>
      <w:r w:rsidRPr="00ED5D98">
        <w:rPr>
          <w:rFonts w:hint="eastAsia"/>
        </w:rPr>
        <w:t>России</w:t>
      </w:r>
      <w:r w:rsidRPr="00ED5D98">
        <w:t xml:space="preserve"> </w:t>
      </w:r>
      <w:r w:rsidRPr="00ED5D98">
        <w:rPr>
          <w:rFonts w:hint="eastAsia"/>
        </w:rPr>
        <w:t>и</w:t>
      </w:r>
      <w:r w:rsidRPr="00ED5D98">
        <w:t xml:space="preserve"> </w:t>
      </w:r>
      <w:r w:rsidRPr="00ED5D98">
        <w:rPr>
          <w:rFonts w:hint="eastAsia"/>
        </w:rPr>
        <w:t>за</w:t>
      </w:r>
      <w:r w:rsidRPr="00ED5D98">
        <w:t xml:space="preserve"> </w:t>
      </w:r>
      <w:r w:rsidRPr="00ED5D98">
        <w:rPr>
          <w:rFonts w:hint="eastAsia"/>
        </w:rPr>
        <w:t>рубежом</w:t>
      </w:r>
    </w:p>
    <w:p w14:paraId="4844A9A8" w14:textId="77777777" w:rsidR="00ED5D98" w:rsidRDefault="00ED5D98" w:rsidP="00ED5D98">
      <w:r>
        <w:rPr>
          <w:rFonts w:hint="eastAsia"/>
        </w:rPr>
        <w:t>ОГЛАВЛЕНИЕ</w:t>
      </w:r>
      <w:r>
        <w:t xml:space="preserve"> </w:t>
      </w:r>
      <w:r>
        <w:rPr>
          <w:rFonts w:hint="eastAsia"/>
        </w:rPr>
        <w:t>ДИССЕРТАЦИИ</w:t>
      </w:r>
    </w:p>
    <w:p w14:paraId="0D2D71B8" w14:textId="77777777" w:rsidR="00ED5D98" w:rsidRDefault="00ED5D98" w:rsidP="00ED5D98">
      <w:r>
        <w:rPr>
          <w:rFonts w:hint="eastAsia"/>
        </w:rPr>
        <w:t>кандидат</w:t>
      </w:r>
      <w:r>
        <w:t xml:space="preserve"> </w:t>
      </w:r>
      <w:r>
        <w:rPr>
          <w:rFonts w:hint="eastAsia"/>
        </w:rPr>
        <w:t>наук</w:t>
      </w:r>
      <w:r>
        <w:t xml:space="preserve"> </w:t>
      </w:r>
      <w:r>
        <w:rPr>
          <w:rFonts w:hint="eastAsia"/>
        </w:rPr>
        <w:t>Романовский</w:t>
      </w:r>
      <w:r>
        <w:t xml:space="preserve"> </w:t>
      </w:r>
      <w:r>
        <w:rPr>
          <w:rFonts w:hint="eastAsia"/>
        </w:rPr>
        <w:t>Владислав</w:t>
      </w:r>
      <w:r>
        <w:t xml:space="preserve"> </w:t>
      </w:r>
      <w:r>
        <w:rPr>
          <w:rFonts w:hint="eastAsia"/>
        </w:rPr>
        <w:t>Георгиевич</w:t>
      </w:r>
    </w:p>
    <w:p w14:paraId="23705199" w14:textId="77777777" w:rsidR="00ED5D98" w:rsidRDefault="00ED5D98" w:rsidP="00ED5D98">
      <w:r>
        <w:rPr>
          <w:rFonts w:hint="eastAsia"/>
        </w:rPr>
        <w:t>Содержание</w:t>
      </w:r>
    </w:p>
    <w:p w14:paraId="26F72570" w14:textId="77777777" w:rsidR="00ED5D98" w:rsidRDefault="00ED5D98" w:rsidP="00ED5D98"/>
    <w:p w14:paraId="7263FEC5" w14:textId="77777777" w:rsidR="00ED5D98" w:rsidRDefault="00ED5D98" w:rsidP="00ED5D98">
      <w:r>
        <w:rPr>
          <w:rFonts w:hint="eastAsia"/>
        </w:rPr>
        <w:t>ВВЕДЕНИЕ</w:t>
      </w:r>
    </w:p>
    <w:p w14:paraId="0131B78B" w14:textId="77777777" w:rsidR="00ED5D98" w:rsidRDefault="00ED5D98" w:rsidP="00ED5D98"/>
    <w:p w14:paraId="6B5AF93B" w14:textId="77777777" w:rsidR="00ED5D98" w:rsidRDefault="00ED5D98" w:rsidP="00ED5D98">
      <w:r>
        <w:t xml:space="preserve">1. </w:t>
      </w:r>
      <w:r>
        <w:rPr>
          <w:rFonts w:hint="eastAsia"/>
        </w:rPr>
        <w:t>ЭВОЛЮЦИЯ</w:t>
      </w:r>
      <w:r>
        <w:t xml:space="preserve"> </w:t>
      </w:r>
      <w:r>
        <w:rPr>
          <w:rFonts w:hint="eastAsia"/>
        </w:rPr>
        <w:t>ДОКТРИНЫ</w:t>
      </w:r>
      <w:r>
        <w:t xml:space="preserve"> </w:t>
      </w:r>
      <w:r>
        <w:rPr>
          <w:rFonts w:hint="eastAsia"/>
        </w:rPr>
        <w:t>КОНСТИТУЦИОННЫХ</w:t>
      </w:r>
      <w:r>
        <w:t xml:space="preserve"> 19 </w:t>
      </w:r>
      <w:r>
        <w:rPr>
          <w:rFonts w:hint="eastAsia"/>
        </w:rPr>
        <w:t>ОГРАНИЧЕНИЙ</w:t>
      </w:r>
      <w:r>
        <w:t xml:space="preserve"> </w:t>
      </w:r>
      <w:r>
        <w:rPr>
          <w:rFonts w:hint="eastAsia"/>
        </w:rPr>
        <w:t>ПРАВ</w:t>
      </w:r>
      <w:r>
        <w:t xml:space="preserve"> </w:t>
      </w:r>
      <w:r>
        <w:rPr>
          <w:rFonts w:hint="eastAsia"/>
        </w:rPr>
        <w:t>ЧЕЛОВЕКА</w:t>
      </w:r>
    </w:p>
    <w:p w14:paraId="1C182CF2" w14:textId="77777777" w:rsidR="00ED5D98" w:rsidRDefault="00ED5D98" w:rsidP="00ED5D98"/>
    <w:p w14:paraId="6680FD21" w14:textId="77777777" w:rsidR="00ED5D98" w:rsidRDefault="00ED5D98" w:rsidP="00ED5D98">
      <w:r>
        <w:t xml:space="preserve">1.1. </w:t>
      </w:r>
      <w:r>
        <w:rPr>
          <w:rFonts w:hint="eastAsia"/>
        </w:rPr>
        <w:t>Ограничения</w:t>
      </w:r>
      <w:r>
        <w:t xml:space="preserve"> </w:t>
      </w:r>
      <w:r>
        <w:rPr>
          <w:rFonts w:hint="eastAsia"/>
        </w:rPr>
        <w:t>прав</w:t>
      </w:r>
      <w:r>
        <w:t xml:space="preserve"> </w:t>
      </w:r>
      <w:r>
        <w:rPr>
          <w:rFonts w:hint="eastAsia"/>
        </w:rPr>
        <w:t>человека</w:t>
      </w:r>
      <w:r>
        <w:t xml:space="preserve"> </w:t>
      </w:r>
      <w:r>
        <w:rPr>
          <w:rFonts w:hint="eastAsia"/>
        </w:rPr>
        <w:t>в</w:t>
      </w:r>
      <w:r>
        <w:t xml:space="preserve"> </w:t>
      </w:r>
      <w:r>
        <w:rPr>
          <w:rFonts w:hint="eastAsia"/>
        </w:rPr>
        <w:t>дореволюционной</w:t>
      </w:r>
      <w:r>
        <w:t xml:space="preserve"> </w:t>
      </w:r>
      <w:r>
        <w:rPr>
          <w:rFonts w:hint="eastAsia"/>
        </w:rPr>
        <w:t>и</w:t>
      </w:r>
      <w:r>
        <w:t xml:space="preserve"> </w:t>
      </w:r>
      <w:r>
        <w:rPr>
          <w:rFonts w:hint="eastAsia"/>
        </w:rPr>
        <w:t>советской</w:t>
      </w:r>
      <w:r>
        <w:t xml:space="preserve"> 19 </w:t>
      </w:r>
      <w:r>
        <w:rPr>
          <w:rFonts w:hint="eastAsia"/>
        </w:rPr>
        <w:t>доктрине</w:t>
      </w:r>
      <w:r>
        <w:t xml:space="preserve"> </w:t>
      </w:r>
      <w:r>
        <w:rPr>
          <w:rFonts w:hint="eastAsia"/>
        </w:rPr>
        <w:t>конституционализма</w:t>
      </w:r>
    </w:p>
    <w:p w14:paraId="7D7BC42F" w14:textId="77777777" w:rsidR="00ED5D98" w:rsidRDefault="00ED5D98" w:rsidP="00ED5D98"/>
    <w:p w14:paraId="1022402E" w14:textId="77777777" w:rsidR="00ED5D98" w:rsidRDefault="00ED5D98" w:rsidP="00ED5D98">
      <w:r>
        <w:t xml:space="preserve">1.2. </w:t>
      </w:r>
      <w:r>
        <w:rPr>
          <w:rFonts w:hint="eastAsia"/>
        </w:rPr>
        <w:t>Понятие</w:t>
      </w:r>
      <w:r>
        <w:t xml:space="preserve"> </w:t>
      </w:r>
      <w:r>
        <w:rPr>
          <w:rFonts w:hint="eastAsia"/>
        </w:rPr>
        <w:t>конституционных</w:t>
      </w:r>
      <w:r>
        <w:t xml:space="preserve"> </w:t>
      </w:r>
      <w:r>
        <w:rPr>
          <w:rFonts w:hint="eastAsia"/>
        </w:rPr>
        <w:t>ограничений</w:t>
      </w:r>
      <w:r>
        <w:t xml:space="preserve"> </w:t>
      </w:r>
      <w:r>
        <w:rPr>
          <w:rFonts w:hint="eastAsia"/>
        </w:rPr>
        <w:t>прав</w:t>
      </w:r>
      <w:r>
        <w:t xml:space="preserve"> </w:t>
      </w:r>
      <w:r>
        <w:rPr>
          <w:rFonts w:hint="eastAsia"/>
        </w:rPr>
        <w:t>и</w:t>
      </w:r>
      <w:r>
        <w:t xml:space="preserve"> </w:t>
      </w:r>
      <w:r>
        <w:rPr>
          <w:rFonts w:hint="eastAsia"/>
        </w:rPr>
        <w:t>свобод</w:t>
      </w:r>
      <w:r>
        <w:t xml:space="preserve"> </w:t>
      </w:r>
      <w:r>
        <w:rPr>
          <w:rFonts w:hint="eastAsia"/>
        </w:rPr>
        <w:t>человека</w:t>
      </w:r>
      <w:r>
        <w:t xml:space="preserve"> 45 </w:t>
      </w:r>
      <w:r>
        <w:rPr>
          <w:rFonts w:hint="eastAsia"/>
        </w:rPr>
        <w:t>и</w:t>
      </w:r>
      <w:r>
        <w:t xml:space="preserve"> </w:t>
      </w:r>
      <w:r>
        <w:rPr>
          <w:rFonts w:hint="eastAsia"/>
        </w:rPr>
        <w:t>гражданина</w:t>
      </w:r>
      <w:r>
        <w:t xml:space="preserve"> </w:t>
      </w:r>
      <w:r>
        <w:rPr>
          <w:rFonts w:hint="eastAsia"/>
        </w:rPr>
        <w:t>в</w:t>
      </w:r>
      <w:r>
        <w:t xml:space="preserve"> </w:t>
      </w:r>
      <w:r>
        <w:rPr>
          <w:rFonts w:hint="eastAsia"/>
        </w:rPr>
        <w:t>современной</w:t>
      </w:r>
      <w:r>
        <w:t xml:space="preserve"> </w:t>
      </w:r>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p>
    <w:p w14:paraId="0D04D6FE" w14:textId="77777777" w:rsidR="00ED5D98" w:rsidRDefault="00ED5D98" w:rsidP="00ED5D98"/>
    <w:p w14:paraId="0DB87D2F" w14:textId="77777777" w:rsidR="00ED5D98" w:rsidRDefault="00ED5D98" w:rsidP="00ED5D98">
      <w:r>
        <w:t xml:space="preserve">2. </w:t>
      </w:r>
      <w:r>
        <w:rPr>
          <w:rFonts w:hint="eastAsia"/>
        </w:rPr>
        <w:t>КОНСТИТУЦИОННЫЕ</w:t>
      </w:r>
      <w:r>
        <w:t xml:space="preserve"> </w:t>
      </w:r>
      <w:r>
        <w:rPr>
          <w:rFonts w:hint="eastAsia"/>
        </w:rPr>
        <w:t>ОГРАНИЧЕНИЯ</w:t>
      </w:r>
      <w:r>
        <w:t xml:space="preserve"> </w:t>
      </w:r>
      <w:r>
        <w:rPr>
          <w:rFonts w:hint="eastAsia"/>
        </w:rPr>
        <w:t>ГРАЖДАНСКИХ</w:t>
      </w:r>
      <w:r>
        <w:t xml:space="preserve"> 82 </w:t>
      </w:r>
      <w:r>
        <w:rPr>
          <w:rFonts w:hint="eastAsia"/>
        </w:rPr>
        <w:t>ПРАВ</w:t>
      </w:r>
      <w:r>
        <w:t xml:space="preserve"> </w:t>
      </w:r>
      <w:r>
        <w:rPr>
          <w:rFonts w:hint="eastAsia"/>
        </w:rPr>
        <w:t>ЧЕЛОВЕКА</w:t>
      </w:r>
      <w:r>
        <w:t xml:space="preserve"> </w:t>
      </w:r>
      <w:r>
        <w:rPr>
          <w:rFonts w:hint="eastAsia"/>
        </w:rPr>
        <w:t>В</w:t>
      </w:r>
      <w:r>
        <w:t xml:space="preserve"> </w:t>
      </w:r>
      <w:r>
        <w:rPr>
          <w:rFonts w:hint="eastAsia"/>
        </w:rPr>
        <w:t>ЦЕЛЯХ</w:t>
      </w:r>
      <w:r>
        <w:t xml:space="preserve"> </w:t>
      </w:r>
      <w:r>
        <w:rPr>
          <w:rFonts w:hint="eastAsia"/>
        </w:rPr>
        <w:t>ПРОТИВОДЕЙСТВИЯ</w:t>
      </w:r>
      <w:r>
        <w:t xml:space="preserve"> </w:t>
      </w:r>
      <w:r>
        <w:rPr>
          <w:rFonts w:hint="eastAsia"/>
        </w:rPr>
        <w:t>ТЕРРОРИЗМУ</w:t>
      </w:r>
    </w:p>
    <w:p w14:paraId="79A71C4F" w14:textId="77777777" w:rsidR="00ED5D98" w:rsidRDefault="00ED5D98" w:rsidP="00ED5D98"/>
    <w:p w14:paraId="1AF5F14C" w14:textId="77777777" w:rsidR="00ED5D98" w:rsidRDefault="00ED5D98" w:rsidP="00ED5D98">
      <w:r>
        <w:t xml:space="preserve">2.1. </w:t>
      </w:r>
      <w:r>
        <w:rPr>
          <w:rFonts w:hint="eastAsia"/>
        </w:rPr>
        <w:t>Конституционные</w:t>
      </w:r>
      <w:r>
        <w:t xml:space="preserve"> </w:t>
      </w:r>
      <w:r>
        <w:rPr>
          <w:rFonts w:hint="eastAsia"/>
        </w:rPr>
        <w:t>ограничения</w:t>
      </w:r>
      <w:r>
        <w:t xml:space="preserve"> </w:t>
      </w:r>
      <w:r>
        <w:rPr>
          <w:rFonts w:hint="eastAsia"/>
        </w:rPr>
        <w:t>права</w:t>
      </w:r>
      <w:r>
        <w:t xml:space="preserve"> </w:t>
      </w:r>
      <w:r>
        <w:rPr>
          <w:rFonts w:hint="eastAsia"/>
        </w:rPr>
        <w:t>на</w:t>
      </w:r>
      <w:r>
        <w:t xml:space="preserve"> </w:t>
      </w:r>
      <w:r>
        <w:rPr>
          <w:rFonts w:hint="eastAsia"/>
        </w:rPr>
        <w:t>жизнь</w:t>
      </w:r>
      <w:r>
        <w:t xml:space="preserve"> </w:t>
      </w:r>
      <w:r>
        <w:rPr>
          <w:rFonts w:hint="eastAsia"/>
        </w:rPr>
        <w:t>в</w:t>
      </w:r>
      <w:r>
        <w:t xml:space="preserve"> </w:t>
      </w:r>
      <w:r>
        <w:rPr>
          <w:rFonts w:hint="eastAsia"/>
        </w:rPr>
        <w:t>целях</w:t>
      </w:r>
      <w:r>
        <w:t xml:space="preserve"> 82 </w:t>
      </w:r>
      <w:r>
        <w:rPr>
          <w:rFonts w:hint="eastAsia"/>
        </w:rPr>
        <w:t>противодействия</w:t>
      </w:r>
      <w:r>
        <w:t xml:space="preserve"> </w:t>
      </w:r>
      <w:r>
        <w:rPr>
          <w:rFonts w:hint="eastAsia"/>
        </w:rPr>
        <w:t>терроризму</w:t>
      </w:r>
    </w:p>
    <w:p w14:paraId="6836A7FB" w14:textId="77777777" w:rsidR="00ED5D98" w:rsidRDefault="00ED5D98" w:rsidP="00ED5D98"/>
    <w:p w14:paraId="13D72AF1" w14:textId="77777777" w:rsidR="00ED5D98" w:rsidRDefault="00ED5D98" w:rsidP="00ED5D98">
      <w:r>
        <w:t xml:space="preserve">2.2. </w:t>
      </w:r>
      <w:r>
        <w:rPr>
          <w:rFonts w:hint="eastAsia"/>
        </w:rPr>
        <w:t>Конституционные</w:t>
      </w:r>
      <w:r>
        <w:t xml:space="preserve"> </w:t>
      </w:r>
      <w:r>
        <w:rPr>
          <w:rFonts w:hint="eastAsia"/>
        </w:rPr>
        <w:t>ограничения</w:t>
      </w:r>
      <w:r>
        <w:t xml:space="preserve"> </w:t>
      </w:r>
      <w:r>
        <w:rPr>
          <w:rFonts w:hint="eastAsia"/>
        </w:rPr>
        <w:t>права</w:t>
      </w:r>
      <w:r>
        <w:t xml:space="preserve"> </w:t>
      </w:r>
      <w:r>
        <w:rPr>
          <w:rFonts w:hint="eastAsia"/>
        </w:rPr>
        <w:t>на</w:t>
      </w:r>
      <w:r>
        <w:t xml:space="preserve"> </w:t>
      </w:r>
      <w:r>
        <w:rPr>
          <w:rFonts w:hint="eastAsia"/>
        </w:rPr>
        <w:t>неприкосновенность</w:t>
      </w:r>
      <w:r>
        <w:t xml:space="preserve"> 116 </w:t>
      </w:r>
      <w:r>
        <w:rPr>
          <w:rFonts w:hint="eastAsia"/>
        </w:rPr>
        <w:t>частной</w:t>
      </w:r>
      <w:r>
        <w:t xml:space="preserve"> </w:t>
      </w:r>
      <w:r>
        <w:rPr>
          <w:rFonts w:hint="eastAsia"/>
        </w:rPr>
        <w:t>жизни</w:t>
      </w:r>
      <w:r>
        <w:t xml:space="preserve"> </w:t>
      </w:r>
      <w:r>
        <w:rPr>
          <w:rFonts w:hint="eastAsia"/>
        </w:rPr>
        <w:t>в</w:t>
      </w:r>
      <w:r>
        <w:t xml:space="preserve"> </w:t>
      </w:r>
      <w:r>
        <w:rPr>
          <w:rFonts w:hint="eastAsia"/>
        </w:rPr>
        <w:t>целях</w:t>
      </w:r>
      <w:r>
        <w:t xml:space="preserve"> </w:t>
      </w:r>
      <w:r>
        <w:rPr>
          <w:rFonts w:hint="eastAsia"/>
        </w:rPr>
        <w:t>противодействия</w:t>
      </w:r>
      <w:r>
        <w:t xml:space="preserve"> </w:t>
      </w:r>
      <w:r>
        <w:rPr>
          <w:rFonts w:hint="eastAsia"/>
        </w:rPr>
        <w:t>терроризму</w:t>
      </w:r>
    </w:p>
    <w:p w14:paraId="40972276" w14:textId="77777777" w:rsidR="00ED5D98" w:rsidRDefault="00ED5D98" w:rsidP="00ED5D98"/>
    <w:p w14:paraId="0111EA94" w14:textId="77777777" w:rsidR="00ED5D98" w:rsidRDefault="00ED5D98" w:rsidP="00ED5D98">
      <w:r>
        <w:t xml:space="preserve">3. </w:t>
      </w:r>
      <w:r>
        <w:rPr>
          <w:rFonts w:hint="eastAsia"/>
        </w:rPr>
        <w:t>КОНСТИТУЦИОННЫЕ</w:t>
      </w:r>
      <w:r>
        <w:t xml:space="preserve"> </w:t>
      </w:r>
      <w:r>
        <w:rPr>
          <w:rFonts w:hint="eastAsia"/>
        </w:rPr>
        <w:t>ОГРАНИЧЕНИЯ</w:t>
      </w:r>
      <w:r>
        <w:t xml:space="preserve"> </w:t>
      </w:r>
      <w:r>
        <w:rPr>
          <w:rFonts w:hint="eastAsia"/>
        </w:rPr>
        <w:t>ПОЛИТИЧЕСКИХ</w:t>
      </w:r>
      <w:r>
        <w:t xml:space="preserve"> 149 </w:t>
      </w:r>
      <w:r>
        <w:rPr>
          <w:rFonts w:hint="eastAsia"/>
        </w:rPr>
        <w:t>И</w:t>
      </w:r>
      <w:r>
        <w:t xml:space="preserve"> </w:t>
      </w:r>
      <w:r>
        <w:rPr>
          <w:rFonts w:hint="eastAsia"/>
        </w:rPr>
        <w:t>СОЦИАЛЬНЫХ</w:t>
      </w:r>
      <w:r>
        <w:t xml:space="preserve"> </w:t>
      </w:r>
      <w:r>
        <w:rPr>
          <w:rFonts w:hint="eastAsia"/>
        </w:rPr>
        <w:t>ПРАВ</w:t>
      </w:r>
      <w:r>
        <w:t xml:space="preserve"> </w:t>
      </w:r>
      <w:r>
        <w:rPr>
          <w:rFonts w:hint="eastAsia"/>
        </w:rPr>
        <w:t>ЧЕЛОВЕКА</w:t>
      </w:r>
      <w:r>
        <w:t xml:space="preserve"> </w:t>
      </w:r>
      <w:r>
        <w:rPr>
          <w:rFonts w:hint="eastAsia"/>
        </w:rPr>
        <w:t>В</w:t>
      </w:r>
      <w:r>
        <w:t xml:space="preserve"> </w:t>
      </w:r>
      <w:r>
        <w:rPr>
          <w:rFonts w:hint="eastAsia"/>
        </w:rPr>
        <w:t>ЦЕЛЯХ</w:t>
      </w:r>
      <w:r>
        <w:t xml:space="preserve"> </w:t>
      </w:r>
      <w:r>
        <w:rPr>
          <w:rFonts w:hint="eastAsia"/>
        </w:rPr>
        <w:t>ПРОТИВОДЕЙСТВИЯ</w:t>
      </w:r>
      <w:r>
        <w:t xml:space="preserve"> </w:t>
      </w:r>
      <w:r>
        <w:rPr>
          <w:rFonts w:hint="eastAsia"/>
        </w:rPr>
        <w:t>ТЕРРОРИЗМУ</w:t>
      </w:r>
    </w:p>
    <w:p w14:paraId="2760DDD9" w14:textId="77777777" w:rsidR="00ED5D98" w:rsidRDefault="00ED5D98" w:rsidP="00ED5D98"/>
    <w:p w14:paraId="4A2B9C82" w14:textId="77777777" w:rsidR="00ED5D98" w:rsidRDefault="00ED5D98" w:rsidP="00ED5D98">
      <w:r>
        <w:t xml:space="preserve">3.1. </w:t>
      </w:r>
      <w:r>
        <w:rPr>
          <w:rFonts w:hint="eastAsia"/>
        </w:rPr>
        <w:t>Конституционные</w:t>
      </w:r>
      <w:r>
        <w:t xml:space="preserve"> </w:t>
      </w:r>
      <w:r>
        <w:rPr>
          <w:rFonts w:hint="eastAsia"/>
        </w:rPr>
        <w:t>ограничения</w:t>
      </w:r>
      <w:r>
        <w:t xml:space="preserve"> </w:t>
      </w:r>
      <w:r>
        <w:rPr>
          <w:rFonts w:hint="eastAsia"/>
        </w:rPr>
        <w:t>политических</w:t>
      </w:r>
      <w:r>
        <w:t xml:space="preserve"> </w:t>
      </w:r>
      <w:r>
        <w:rPr>
          <w:rFonts w:hint="eastAsia"/>
        </w:rPr>
        <w:t>прав</w:t>
      </w:r>
      <w:r>
        <w:t xml:space="preserve"> </w:t>
      </w:r>
      <w:r>
        <w:rPr>
          <w:rFonts w:hint="eastAsia"/>
        </w:rPr>
        <w:t>граждан</w:t>
      </w:r>
      <w:r>
        <w:t xml:space="preserve"> </w:t>
      </w:r>
      <w:r>
        <w:rPr>
          <w:rFonts w:hint="eastAsia"/>
        </w:rPr>
        <w:t>в</w:t>
      </w:r>
      <w:r>
        <w:t xml:space="preserve"> 149 </w:t>
      </w:r>
      <w:r>
        <w:rPr>
          <w:rFonts w:hint="eastAsia"/>
        </w:rPr>
        <w:t>целях</w:t>
      </w:r>
      <w:r>
        <w:t xml:space="preserve"> </w:t>
      </w:r>
      <w:r>
        <w:rPr>
          <w:rFonts w:hint="eastAsia"/>
        </w:rPr>
        <w:t>противодействия</w:t>
      </w:r>
      <w:r>
        <w:t xml:space="preserve"> </w:t>
      </w:r>
      <w:r>
        <w:rPr>
          <w:rFonts w:hint="eastAsia"/>
        </w:rPr>
        <w:t>терроризму</w:t>
      </w:r>
    </w:p>
    <w:p w14:paraId="062001EE" w14:textId="77777777" w:rsidR="00ED5D98" w:rsidRDefault="00ED5D98" w:rsidP="00ED5D98"/>
    <w:p w14:paraId="14F6C967" w14:textId="77777777" w:rsidR="00ED5D98" w:rsidRDefault="00ED5D98" w:rsidP="00ED5D98">
      <w:r>
        <w:lastRenderedPageBreak/>
        <w:t xml:space="preserve">3.2. </w:t>
      </w:r>
      <w:r>
        <w:rPr>
          <w:rFonts w:hint="eastAsia"/>
        </w:rPr>
        <w:t>Конституционные</w:t>
      </w:r>
      <w:r>
        <w:t xml:space="preserve"> </w:t>
      </w:r>
      <w:r>
        <w:rPr>
          <w:rFonts w:hint="eastAsia"/>
        </w:rPr>
        <w:t>ограничения</w:t>
      </w:r>
      <w:r>
        <w:t xml:space="preserve"> </w:t>
      </w:r>
      <w:r>
        <w:rPr>
          <w:rFonts w:hint="eastAsia"/>
        </w:rPr>
        <w:t>социальных</w:t>
      </w:r>
      <w:r>
        <w:t xml:space="preserve"> </w:t>
      </w:r>
      <w:r>
        <w:rPr>
          <w:rFonts w:hint="eastAsia"/>
        </w:rPr>
        <w:t>прав</w:t>
      </w:r>
      <w:r>
        <w:t xml:space="preserve"> </w:t>
      </w:r>
      <w:r>
        <w:rPr>
          <w:rFonts w:hint="eastAsia"/>
        </w:rPr>
        <w:t>человека</w:t>
      </w:r>
      <w:r>
        <w:t xml:space="preserve"> </w:t>
      </w:r>
      <w:r>
        <w:rPr>
          <w:rFonts w:hint="eastAsia"/>
        </w:rPr>
        <w:t>и</w:t>
      </w:r>
      <w:r>
        <w:t xml:space="preserve"> 187 </w:t>
      </w:r>
      <w:r>
        <w:rPr>
          <w:rFonts w:hint="eastAsia"/>
        </w:rPr>
        <w:t>гражданина</w:t>
      </w:r>
      <w:r>
        <w:t xml:space="preserve"> </w:t>
      </w:r>
      <w:r>
        <w:rPr>
          <w:rFonts w:hint="eastAsia"/>
        </w:rPr>
        <w:t>в</w:t>
      </w:r>
      <w:r>
        <w:t xml:space="preserve"> </w:t>
      </w:r>
      <w:r>
        <w:rPr>
          <w:rFonts w:hint="eastAsia"/>
        </w:rPr>
        <w:t>целях</w:t>
      </w:r>
      <w:r>
        <w:t xml:space="preserve"> </w:t>
      </w:r>
      <w:r>
        <w:rPr>
          <w:rFonts w:hint="eastAsia"/>
        </w:rPr>
        <w:t>противодействия</w:t>
      </w:r>
      <w:r>
        <w:t xml:space="preserve"> </w:t>
      </w:r>
      <w:r>
        <w:rPr>
          <w:rFonts w:hint="eastAsia"/>
        </w:rPr>
        <w:t>терроризму</w:t>
      </w:r>
    </w:p>
    <w:p w14:paraId="5A9921E6" w14:textId="77777777" w:rsidR="00ED5D98" w:rsidRDefault="00ED5D98" w:rsidP="00ED5D98"/>
    <w:p w14:paraId="3FB65836" w14:textId="77777777" w:rsidR="00ED5D98" w:rsidRDefault="00ED5D98" w:rsidP="00ED5D98">
      <w:r>
        <w:t>210</w:t>
      </w:r>
    </w:p>
    <w:p w14:paraId="5162D96C" w14:textId="77777777" w:rsidR="00ED5D98" w:rsidRDefault="00ED5D98" w:rsidP="00ED5D98"/>
    <w:p w14:paraId="583BDADA" w14:textId="77777777" w:rsidR="00ED5D98" w:rsidRDefault="00ED5D98" w:rsidP="00ED5D98">
      <w:r>
        <w:rPr>
          <w:rFonts w:hint="eastAsia"/>
        </w:rPr>
        <w:t>ЗАКЛЮЧЕНИЕ</w:t>
      </w:r>
    </w:p>
    <w:p w14:paraId="0B47B624" w14:textId="77777777" w:rsidR="00ED5D98" w:rsidRDefault="00ED5D98" w:rsidP="00ED5D98"/>
    <w:p w14:paraId="5923277E" w14:textId="77777777" w:rsidR="00ED5D98" w:rsidRDefault="00ED5D98" w:rsidP="00ED5D98">
      <w:r>
        <w:t>217</w:t>
      </w:r>
    </w:p>
    <w:p w14:paraId="34AEF141" w14:textId="77777777" w:rsidR="00ED5D98" w:rsidRDefault="00ED5D98" w:rsidP="00ED5D98"/>
    <w:p w14:paraId="220115E5" w14:textId="366A1458" w:rsidR="00ED5D98" w:rsidRPr="00ED5D98" w:rsidRDefault="00ED5D98" w:rsidP="00ED5D98">
      <w:r>
        <w:rPr>
          <w:rFonts w:hint="eastAsia"/>
        </w:rPr>
        <w:t>Список</w:t>
      </w:r>
      <w:r>
        <w:t xml:space="preserve"> </w:t>
      </w:r>
      <w:r>
        <w:rPr>
          <w:rFonts w:hint="eastAsia"/>
        </w:rPr>
        <w:t>литературы</w:t>
      </w:r>
    </w:p>
    <w:sectPr w:rsidR="00ED5D98" w:rsidRPr="00ED5D98" w:rsidSect="00F746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4B41C" w14:textId="77777777" w:rsidR="00F7460F" w:rsidRDefault="00F7460F">
      <w:pPr>
        <w:spacing w:after="0" w:line="240" w:lineRule="auto"/>
      </w:pPr>
      <w:r>
        <w:separator/>
      </w:r>
    </w:p>
  </w:endnote>
  <w:endnote w:type="continuationSeparator" w:id="0">
    <w:p w14:paraId="07F99BC0" w14:textId="77777777" w:rsidR="00F7460F" w:rsidRDefault="00F74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80251" w14:textId="77777777" w:rsidR="00F7460F" w:rsidRDefault="00F7460F"/>
    <w:p w14:paraId="7E2DAB93" w14:textId="77777777" w:rsidR="00F7460F" w:rsidRDefault="00F7460F"/>
    <w:p w14:paraId="391C118D" w14:textId="77777777" w:rsidR="00F7460F" w:rsidRDefault="00F7460F"/>
    <w:p w14:paraId="04DA1E7A" w14:textId="77777777" w:rsidR="00F7460F" w:rsidRDefault="00F7460F"/>
    <w:p w14:paraId="3ECFD00A" w14:textId="77777777" w:rsidR="00F7460F" w:rsidRDefault="00F7460F"/>
    <w:p w14:paraId="456CDF6E" w14:textId="77777777" w:rsidR="00F7460F" w:rsidRDefault="00F7460F"/>
    <w:p w14:paraId="7CC469F5" w14:textId="77777777" w:rsidR="00F7460F" w:rsidRDefault="00F7460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33356A" wp14:editId="2394ECF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A6720" w14:textId="77777777" w:rsidR="00F7460F" w:rsidRDefault="00F746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33356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6A6720" w14:textId="77777777" w:rsidR="00F7460F" w:rsidRDefault="00F746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21C488" w14:textId="77777777" w:rsidR="00F7460F" w:rsidRDefault="00F7460F"/>
    <w:p w14:paraId="287D57DF" w14:textId="77777777" w:rsidR="00F7460F" w:rsidRDefault="00F7460F"/>
    <w:p w14:paraId="6BA0BDE8" w14:textId="77777777" w:rsidR="00F7460F" w:rsidRDefault="00F7460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528D54" wp14:editId="310496B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058D9" w14:textId="77777777" w:rsidR="00F7460F" w:rsidRDefault="00F7460F"/>
                          <w:p w14:paraId="650D20F2" w14:textId="77777777" w:rsidR="00F7460F" w:rsidRDefault="00F746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528D5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7058D9" w14:textId="77777777" w:rsidR="00F7460F" w:rsidRDefault="00F7460F"/>
                    <w:p w14:paraId="650D20F2" w14:textId="77777777" w:rsidR="00F7460F" w:rsidRDefault="00F746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A25A74" w14:textId="77777777" w:rsidR="00F7460F" w:rsidRDefault="00F7460F"/>
    <w:p w14:paraId="3F74E0A5" w14:textId="77777777" w:rsidR="00F7460F" w:rsidRDefault="00F7460F">
      <w:pPr>
        <w:rPr>
          <w:sz w:val="2"/>
          <w:szCs w:val="2"/>
        </w:rPr>
      </w:pPr>
    </w:p>
    <w:p w14:paraId="01DADEE1" w14:textId="77777777" w:rsidR="00F7460F" w:rsidRDefault="00F7460F"/>
    <w:p w14:paraId="44A51569" w14:textId="77777777" w:rsidR="00F7460F" w:rsidRDefault="00F7460F">
      <w:pPr>
        <w:spacing w:after="0" w:line="240" w:lineRule="auto"/>
      </w:pPr>
    </w:p>
  </w:footnote>
  <w:footnote w:type="continuationSeparator" w:id="0">
    <w:p w14:paraId="22EDB58D" w14:textId="77777777" w:rsidR="00F7460F" w:rsidRDefault="00F74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0F"/>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60161</TotalTime>
  <Pages>2</Pages>
  <Words>172</Words>
  <Characters>986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1518</cp:revision>
  <cp:lastPrinted>2009-02-06T05:36:00Z</cp:lastPrinted>
  <dcterms:created xsi:type="dcterms:W3CDTF">2024-01-07T13:43:00Z</dcterms:created>
  <dcterms:modified xsi:type="dcterms:W3CDTF">2024-04-07T12:35:00Z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