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CC1" w:rsidRDefault="00665806" w:rsidP="00665806">
      <w:pPr>
        <w:rPr>
          <w:rFonts w:ascii="Times New Roman" w:eastAsia="Times New Roman" w:hAnsi="Times New Roman" w:cs="Times New Roman"/>
          <w:kern w:val="0"/>
          <w:sz w:val="28"/>
          <w:szCs w:val="28"/>
          <w:lang w:eastAsia="ru-RU"/>
        </w:rPr>
      </w:pPr>
      <w:bookmarkStart w:id="0" w:name="_GoBack"/>
      <w:proofErr w:type="spellStart"/>
      <w:r w:rsidRPr="00665806">
        <w:rPr>
          <w:rFonts w:ascii="Times New Roman" w:eastAsia="Times New Roman" w:hAnsi="Times New Roman" w:cs="Times New Roman" w:hint="eastAsia"/>
          <w:kern w:val="0"/>
          <w:sz w:val="28"/>
          <w:szCs w:val="28"/>
          <w:lang w:eastAsia="ru-RU"/>
        </w:rPr>
        <w:t>Цибульська</w:t>
      </w:r>
      <w:proofErr w:type="spellEnd"/>
      <w:r w:rsidRPr="00665806">
        <w:rPr>
          <w:rFonts w:ascii="Times New Roman" w:eastAsia="Times New Roman" w:hAnsi="Times New Roman" w:cs="Times New Roman"/>
          <w:kern w:val="0"/>
          <w:sz w:val="28"/>
          <w:szCs w:val="28"/>
          <w:lang w:eastAsia="ru-RU"/>
        </w:rPr>
        <w:t xml:space="preserve"> </w:t>
      </w:r>
      <w:r w:rsidRPr="00665806">
        <w:rPr>
          <w:rFonts w:ascii="Times New Roman" w:eastAsia="Times New Roman" w:hAnsi="Times New Roman" w:cs="Times New Roman" w:hint="eastAsia"/>
          <w:kern w:val="0"/>
          <w:sz w:val="28"/>
          <w:szCs w:val="28"/>
          <w:lang w:eastAsia="ru-RU"/>
        </w:rPr>
        <w:t>Людмила</w:t>
      </w:r>
      <w:r w:rsidRPr="00665806">
        <w:rPr>
          <w:rFonts w:ascii="Times New Roman" w:eastAsia="Times New Roman" w:hAnsi="Times New Roman" w:cs="Times New Roman"/>
          <w:kern w:val="0"/>
          <w:sz w:val="28"/>
          <w:szCs w:val="28"/>
          <w:lang w:eastAsia="ru-RU"/>
        </w:rPr>
        <w:t xml:space="preserve"> </w:t>
      </w:r>
      <w:proofErr w:type="spellStart"/>
      <w:r w:rsidRPr="00665806">
        <w:rPr>
          <w:rFonts w:ascii="Times New Roman" w:eastAsia="Times New Roman" w:hAnsi="Times New Roman" w:cs="Times New Roman" w:hint="eastAsia"/>
          <w:kern w:val="0"/>
          <w:sz w:val="28"/>
          <w:szCs w:val="28"/>
          <w:lang w:eastAsia="ru-RU"/>
        </w:rPr>
        <w:t>Олексіївна</w:t>
      </w:r>
      <w:proofErr w:type="spellEnd"/>
      <w:r w:rsidRPr="00665806">
        <w:rPr>
          <w:rFonts w:ascii="Times New Roman" w:eastAsia="Times New Roman" w:hAnsi="Times New Roman" w:cs="Times New Roman"/>
          <w:kern w:val="0"/>
          <w:sz w:val="28"/>
          <w:szCs w:val="28"/>
          <w:lang w:eastAsia="ru-RU"/>
        </w:rPr>
        <w:t xml:space="preserve">. </w:t>
      </w:r>
      <w:proofErr w:type="spellStart"/>
      <w:r w:rsidRPr="00665806">
        <w:rPr>
          <w:rFonts w:ascii="Times New Roman" w:eastAsia="Times New Roman" w:hAnsi="Times New Roman" w:cs="Times New Roman" w:hint="eastAsia"/>
          <w:kern w:val="0"/>
          <w:sz w:val="28"/>
          <w:szCs w:val="28"/>
          <w:lang w:eastAsia="ru-RU"/>
        </w:rPr>
        <w:t>Удосконалення</w:t>
      </w:r>
      <w:proofErr w:type="spellEnd"/>
      <w:r w:rsidRPr="00665806">
        <w:rPr>
          <w:rFonts w:ascii="Times New Roman" w:eastAsia="Times New Roman" w:hAnsi="Times New Roman" w:cs="Times New Roman"/>
          <w:kern w:val="0"/>
          <w:sz w:val="28"/>
          <w:szCs w:val="28"/>
          <w:lang w:eastAsia="ru-RU"/>
        </w:rPr>
        <w:t xml:space="preserve"> </w:t>
      </w:r>
      <w:proofErr w:type="spellStart"/>
      <w:r w:rsidRPr="00665806">
        <w:rPr>
          <w:rFonts w:ascii="Times New Roman" w:eastAsia="Times New Roman" w:hAnsi="Times New Roman" w:cs="Times New Roman" w:hint="eastAsia"/>
          <w:kern w:val="0"/>
          <w:sz w:val="28"/>
          <w:szCs w:val="28"/>
          <w:lang w:eastAsia="ru-RU"/>
        </w:rPr>
        <w:t>фінансово</w:t>
      </w:r>
      <w:r w:rsidRPr="00665806">
        <w:rPr>
          <w:rFonts w:ascii="Times New Roman" w:eastAsia="Times New Roman" w:hAnsi="Times New Roman" w:cs="Times New Roman"/>
          <w:kern w:val="0"/>
          <w:sz w:val="28"/>
          <w:szCs w:val="28"/>
          <w:lang w:eastAsia="ru-RU"/>
        </w:rPr>
        <w:t>-</w:t>
      </w:r>
      <w:r w:rsidRPr="00665806">
        <w:rPr>
          <w:rFonts w:ascii="Times New Roman" w:eastAsia="Times New Roman" w:hAnsi="Times New Roman" w:cs="Times New Roman" w:hint="eastAsia"/>
          <w:kern w:val="0"/>
          <w:sz w:val="28"/>
          <w:szCs w:val="28"/>
          <w:lang w:eastAsia="ru-RU"/>
        </w:rPr>
        <w:t>економічного</w:t>
      </w:r>
      <w:proofErr w:type="spellEnd"/>
      <w:r w:rsidRPr="00665806">
        <w:rPr>
          <w:rFonts w:ascii="Times New Roman" w:eastAsia="Times New Roman" w:hAnsi="Times New Roman" w:cs="Times New Roman"/>
          <w:kern w:val="0"/>
          <w:sz w:val="28"/>
          <w:szCs w:val="28"/>
          <w:lang w:eastAsia="ru-RU"/>
        </w:rPr>
        <w:t xml:space="preserve"> </w:t>
      </w:r>
      <w:proofErr w:type="spellStart"/>
      <w:r w:rsidRPr="00665806">
        <w:rPr>
          <w:rFonts w:ascii="Times New Roman" w:eastAsia="Times New Roman" w:hAnsi="Times New Roman" w:cs="Times New Roman" w:hint="eastAsia"/>
          <w:kern w:val="0"/>
          <w:sz w:val="28"/>
          <w:szCs w:val="28"/>
          <w:lang w:eastAsia="ru-RU"/>
        </w:rPr>
        <w:t>механізму</w:t>
      </w:r>
      <w:proofErr w:type="spellEnd"/>
      <w:r w:rsidRPr="00665806">
        <w:rPr>
          <w:rFonts w:ascii="Times New Roman" w:eastAsia="Times New Roman" w:hAnsi="Times New Roman" w:cs="Times New Roman"/>
          <w:kern w:val="0"/>
          <w:sz w:val="28"/>
          <w:szCs w:val="28"/>
          <w:lang w:eastAsia="ru-RU"/>
        </w:rPr>
        <w:t xml:space="preserve"> </w:t>
      </w:r>
      <w:proofErr w:type="spellStart"/>
      <w:r w:rsidRPr="00665806">
        <w:rPr>
          <w:rFonts w:ascii="Times New Roman" w:eastAsia="Times New Roman" w:hAnsi="Times New Roman" w:cs="Times New Roman" w:hint="eastAsia"/>
          <w:kern w:val="0"/>
          <w:sz w:val="28"/>
          <w:szCs w:val="28"/>
          <w:lang w:eastAsia="ru-RU"/>
        </w:rPr>
        <w:t>управління</w:t>
      </w:r>
      <w:proofErr w:type="spellEnd"/>
      <w:r w:rsidRPr="00665806">
        <w:rPr>
          <w:rFonts w:ascii="Times New Roman" w:eastAsia="Times New Roman" w:hAnsi="Times New Roman" w:cs="Times New Roman"/>
          <w:kern w:val="0"/>
          <w:sz w:val="28"/>
          <w:szCs w:val="28"/>
          <w:lang w:eastAsia="ru-RU"/>
        </w:rPr>
        <w:t xml:space="preserve"> </w:t>
      </w:r>
      <w:proofErr w:type="spellStart"/>
      <w:r w:rsidRPr="00665806">
        <w:rPr>
          <w:rFonts w:ascii="Times New Roman" w:eastAsia="Times New Roman" w:hAnsi="Times New Roman" w:cs="Times New Roman" w:hint="eastAsia"/>
          <w:kern w:val="0"/>
          <w:sz w:val="28"/>
          <w:szCs w:val="28"/>
          <w:lang w:eastAsia="ru-RU"/>
        </w:rPr>
        <w:t>промисловим</w:t>
      </w:r>
      <w:proofErr w:type="spellEnd"/>
      <w:r w:rsidRPr="00665806">
        <w:rPr>
          <w:rFonts w:ascii="Times New Roman" w:eastAsia="Times New Roman" w:hAnsi="Times New Roman" w:cs="Times New Roman"/>
          <w:kern w:val="0"/>
          <w:sz w:val="28"/>
          <w:szCs w:val="28"/>
          <w:lang w:eastAsia="ru-RU"/>
        </w:rPr>
        <w:t xml:space="preserve"> </w:t>
      </w:r>
      <w:proofErr w:type="spellStart"/>
      <w:proofErr w:type="gramStart"/>
      <w:r w:rsidRPr="00665806">
        <w:rPr>
          <w:rFonts w:ascii="Times New Roman" w:eastAsia="Times New Roman" w:hAnsi="Times New Roman" w:cs="Times New Roman" w:hint="eastAsia"/>
          <w:kern w:val="0"/>
          <w:sz w:val="28"/>
          <w:szCs w:val="28"/>
          <w:lang w:eastAsia="ru-RU"/>
        </w:rPr>
        <w:t>підприємством</w:t>
      </w:r>
      <w:proofErr w:type="spellEnd"/>
      <w:r w:rsidRPr="00665806">
        <w:rPr>
          <w:rFonts w:ascii="Times New Roman" w:eastAsia="Times New Roman" w:hAnsi="Times New Roman" w:cs="Times New Roman"/>
          <w:kern w:val="0"/>
          <w:sz w:val="28"/>
          <w:szCs w:val="28"/>
          <w:lang w:eastAsia="ru-RU"/>
        </w:rPr>
        <w:t xml:space="preserve"> :</w:t>
      </w:r>
      <w:proofErr w:type="gramEnd"/>
      <w:r w:rsidRPr="00665806">
        <w:rPr>
          <w:rFonts w:ascii="Times New Roman" w:eastAsia="Times New Roman" w:hAnsi="Times New Roman" w:cs="Times New Roman"/>
          <w:kern w:val="0"/>
          <w:sz w:val="28"/>
          <w:szCs w:val="28"/>
          <w:lang w:eastAsia="ru-RU"/>
        </w:rPr>
        <w:t xml:space="preserve"> </w:t>
      </w:r>
      <w:proofErr w:type="spellStart"/>
      <w:r w:rsidRPr="00665806">
        <w:rPr>
          <w:rFonts w:ascii="Times New Roman" w:eastAsia="Times New Roman" w:hAnsi="Times New Roman" w:cs="Times New Roman" w:hint="eastAsia"/>
          <w:kern w:val="0"/>
          <w:sz w:val="28"/>
          <w:szCs w:val="28"/>
          <w:lang w:eastAsia="ru-RU"/>
        </w:rPr>
        <w:t>Дис</w:t>
      </w:r>
      <w:proofErr w:type="spellEnd"/>
      <w:r w:rsidRPr="00665806">
        <w:rPr>
          <w:rFonts w:ascii="Times New Roman" w:eastAsia="Times New Roman" w:hAnsi="Times New Roman" w:cs="Times New Roman"/>
          <w:kern w:val="0"/>
          <w:sz w:val="28"/>
          <w:szCs w:val="28"/>
          <w:lang w:eastAsia="ru-RU"/>
        </w:rPr>
        <w:t xml:space="preserve">... </w:t>
      </w:r>
      <w:r w:rsidRPr="00665806">
        <w:rPr>
          <w:rFonts w:ascii="Times New Roman" w:eastAsia="Times New Roman" w:hAnsi="Times New Roman" w:cs="Times New Roman" w:hint="eastAsia"/>
          <w:kern w:val="0"/>
          <w:sz w:val="28"/>
          <w:szCs w:val="28"/>
          <w:lang w:eastAsia="ru-RU"/>
        </w:rPr>
        <w:t>канд</w:t>
      </w:r>
      <w:r w:rsidRPr="00665806">
        <w:rPr>
          <w:rFonts w:ascii="Times New Roman" w:eastAsia="Times New Roman" w:hAnsi="Times New Roman" w:cs="Times New Roman"/>
          <w:kern w:val="0"/>
          <w:sz w:val="28"/>
          <w:szCs w:val="28"/>
          <w:lang w:eastAsia="ru-RU"/>
        </w:rPr>
        <w:t xml:space="preserve">. </w:t>
      </w:r>
      <w:r w:rsidRPr="00665806">
        <w:rPr>
          <w:rFonts w:ascii="Times New Roman" w:eastAsia="Times New Roman" w:hAnsi="Times New Roman" w:cs="Times New Roman" w:hint="eastAsia"/>
          <w:kern w:val="0"/>
          <w:sz w:val="28"/>
          <w:szCs w:val="28"/>
          <w:lang w:eastAsia="ru-RU"/>
        </w:rPr>
        <w:t>наук</w:t>
      </w:r>
      <w:r w:rsidRPr="00665806">
        <w:rPr>
          <w:rFonts w:ascii="Times New Roman" w:eastAsia="Times New Roman" w:hAnsi="Times New Roman" w:cs="Times New Roman"/>
          <w:kern w:val="0"/>
          <w:sz w:val="28"/>
          <w:szCs w:val="28"/>
          <w:lang w:eastAsia="ru-RU"/>
        </w:rPr>
        <w:t>: 08.00.04 - 2008.</w:t>
      </w:r>
    </w:p>
    <w:p w:rsidR="00665806" w:rsidRDefault="00665806" w:rsidP="00665806">
      <w:r>
        <w:rPr>
          <w:rFonts w:hint="eastAsia"/>
        </w:rPr>
        <w:t>Цибульська</w:t>
      </w:r>
      <w:r>
        <w:t></w:t>
      </w:r>
      <w:r>
        <w:rPr>
          <w:rFonts w:hint="eastAsia"/>
        </w:rPr>
        <w:t>Л</w:t>
      </w:r>
      <w:r>
        <w:t></w:t>
      </w:r>
      <w:r>
        <w:rPr>
          <w:rFonts w:hint="eastAsia"/>
        </w:rPr>
        <w:t>О</w:t>
      </w:r>
      <w:r>
        <w:t></w:t>
      </w:r>
      <w:r>
        <w:t></w:t>
      </w:r>
      <w:r>
        <w:rPr>
          <w:rFonts w:hint="eastAsia"/>
        </w:rPr>
        <w:t>Удосконалення</w:t>
      </w:r>
      <w:r>
        <w:t></w:t>
      </w:r>
      <w:r>
        <w:rPr>
          <w:rFonts w:hint="eastAsia"/>
        </w:rPr>
        <w:t>фінансово</w:t>
      </w:r>
      <w:r>
        <w:t></w:t>
      </w:r>
      <w:r>
        <w:rPr>
          <w:rFonts w:hint="eastAsia"/>
        </w:rPr>
        <w:t>–</w:t>
      </w:r>
      <w:r>
        <w:t></w:t>
      </w:r>
      <w:r>
        <w:rPr>
          <w:rFonts w:hint="eastAsia"/>
        </w:rPr>
        <w:t>економічного</w:t>
      </w:r>
      <w:r>
        <w:t></w:t>
      </w:r>
      <w:r>
        <w:rPr>
          <w:rFonts w:hint="eastAsia"/>
        </w:rPr>
        <w:t>механізму</w:t>
      </w:r>
      <w:r>
        <w:t></w:t>
      </w:r>
      <w:r>
        <w:rPr>
          <w:rFonts w:hint="eastAsia"/>
        </w:rPr>
        <w:t>управління</w:t>
      </w:r>
      <w:r>
        <w:t></w:t>
      </w:r>
      <w:r>
        <w:rPr>
          <w:rFonts w:hint="eastAsia"/>
        </w:rPr>
        <w:t>промисловим</w:t>
      </w:r>
      <w:r>
        <w:t></w:t>
      </w:r>
      <w:r>
        <w:rPr>
          <w:rFonts w:hint="eastAsia"/>
        </w:rPr>
        <w:t>підприємством</w:t>
      </w:r>
      <w:r>
        <w:t></w:t>
      </w:r>
      <w:r>
        <w:t></w:t>
      </w:r>
      <w:r>
        <w:rPr>
          <w:rFonts w:hint="eastAsia"/>
        </w:rPr>
        <w:t>–</w:t>
      </w:r>
      <w:r>
        <w:t></w:t>
      </w:r>
      <w:r>
        <w:rPr>
          <w:rFonts w:hint="eastAsia"/>
        </w:rPr>
        <w:t>Рукопис</w:t>
      </w:r>
      <w:r>
        <w:t></w:t>
      </w:r>
    </w:p>
    <w:p w:rsidR="00665806" w:rsidRDefault="00665806" w:rsidP="00665806"/>
    <w:p w:rsidR="00665806" w:rsidRDefault="00665806" w:rsidP="0066580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w:t>
      </w:r>
      <w:r>
        <w:t></w:t>
      </w:r>
      <w:r>
        <w:rPr>
          <w:rFonts w:hint="eastAsia"/>
        </w:rPr>
        <w:t>Приазовський</w:t>
      </w:r>
      <w:r>
        <w:t></w:t>
      </w:r>
      <w:r>
        <w:rPr>
          <w:rFonts w:hint="eastAsia"/>
        </w:rPr>
        <w:t>державний</w:t>
      </w:r>
      <w:r>
        <w:t></w:t>
      </w:r>
      <w:r>
        <w:rPr>
          <w:rFonts w:hint="eastAsia"/>
        </w:rPr>
        <w:t>технічний</w:t>
      </w:r>
      <w:r>
        <w:t></w:t>
      </w:r>
      <w:r>
        <w:rPr>
          <w:rFonts w:hint="eastAsia"/>
        </w:rPr>
        <w:t>університет</w:t>
      </w:r>
      <w:r>
        <w:t></w:t>
      </w:r>
      <w:r>
        <w:rPr>
          <w:rFonts w:hint="eastAsia"/>
        </w:rPr>
        <w:t>Міністерства</w:t>
      </w:r>
      <w:r>
        <w:t></w:t>
      </w:r>
      <w:r>
        <w:rPr>
          <w:rFonts w:hint="eastAsia"/>
        </w:rPr>
        <w:t>освіти</w:t>
      </w:r>
      <w:r>
        <w:t></w:t>
      </w:r>
      <w:r>
        <w:rPr>
          <w:rFonts w:hint="eastAsia"/>
        </w:rPr>
        <w:t>і</w:t>
      </w:r>
      <w:r>
        <w:t></w:t>
      </w:r>
      <w:r>
        <w:rPr>
          <w:rFonts w:hint="eastAsia"/>
        </w:rPr>
        <w:t>науки</w:t>
      </w:r>
      <w:r>
        <w:t></w:t>
      </w:r>
      <w:r>
        <w:rPr>
          <w:rFonts w:hint="eastAsia"/>
        </w:rPr>
        <w:t>України</w:t>
      </w:r>
      <w:r>
        <w:t></w:t>
      </w:r>
      <w:r>
        <w:t></w:t>
      </w:r>
      <w:r>
        <w:rPr>
          <w:rFonts w:hint="eastAsia"/>
        </w:rPr>
        <w:t>Маріуполь</w:t>
      </w:r>
      <w:r>
        <w:t></w:t>
      </w:r>
      <w:r>
        <w:t></w:t>
      </w:r>
      <w:r>
        <w:t></w:t>
      </w:r>
      <w:r>
        <w:t></w:t>
      </w:r>
      <w:r>
        <w:t></w:t>
      </w:r>
      <w:r>
        <w:t></w:t>
      </w:r>
      <w:r>
        <w:t></w:t>
      </w:r>
    </w:p>
    <w:p w:rsidR="00665806" w:rsidRDefault="00665806" w:rsidP="00665806"/>
    <w:p w:rsidR="00665806" w:rsidRDefault="00665806" w:rsidP="00665806">
      <w:r>
        <w:rPr>
          <w:rFonts w:hint="eastAsia"/>
        </w:rPr>
        <w:t>У</w:t>
      </w:r>
      <w:r>
        <w:t></w:t>
      </w:r>
      <w:r>
        <w:rPr>
          <w:rFonts w:hint="eastAsia"/>
        </w:rPr>
        <w:t>дисертації</w:t>
      </w:r>
      <w:r>
        <w:t></w:t>
      </w:r>
      <w:r>
        <w:rPr>
          <w:rFonts w:hint="eastAsia"/>
        </w:rPr>
        <w:t>розглянуто</w:t>
      </w:r>
      <w:r>
        <w:t></w:t>
      </w:r>
      <w:r>
        <w:rPr>
          <w:rFonts w:hint="eastAsia"/>
        </w:rPr>
        <w:t>проблеми</w:t>
      </w:r>
      <w:r>
        <w:t></w:t>
      </w:r>
      <w:r>
        <w:rPr>
          <w:rFonts w:hint="eastAsia"/>
        </w:rPr>
        <w:t>управління</w:t>
      </w:r>
      <w:r>
        <w:t></w:t>
      </w:r>
      <w:r>
        <w:rPr>
          <w:rFonts w:hint="eastAsia"/>
        </w:rPr>
        <w:t>фінансово</w:t>
      </w:r>
      <w:r>
        <w:t></w:t>
      </w:r>
      <w:r>
        <w:rPr>
          <w:rFonts w:hint="eastAsia"/>
        </w:rPr>
        <w:t>економічним</w:t>
      </w:r>
      <w:r>
        <w:t></w:t>
      </w:r>
      <w:r>
        <w:rPr>
          <w:rFonts w:hint="eastAsia"/>
        </w:rPr>
        <w:t>механізмом</w:t>
      </w:r>
      <w:r>
        <w:t></w:t>
      </w:r>
      <w:r>
        <w:rPr>
          <w:rFonts w:hint="eastAsia"/>
        </w:rPr>
        <w:t>промислового</w:t>
      </w:r>
      <w:r>
        <w:t></w:t>
      </w:r>
      <w:r>
        <w:rPr>
          <w:rFonts w:hint="eastAsia"/>
        </w:rPr>
        <w:t>підприємства</w:t>
      </w:r>
      <w:r>
        <w:t></w:t>
      </w:r>
      <w:r>
        <w:rPr>
          <w:rFonts w:hint="eastAsia"/>
        </w:rPr>
        <w:t>з</w:t>
      </w:r>
      <w:r>
        <w:t></w:t>
      </w:r>
      <w:r>
        <w:rPr>
          <w:rFonts w:hint="eastAsia"/>
        </w:rPr>
        <w:t>використанням</w:t>
      </w:r>
      <w:r>
        <w:t></w:t>
      </w:r>
      <w:r>
        <w:rPr>
          <w:rFonts w:hint="eastAsia"/>
        </w:rPr>
        <w:t>сучасних</w:t>
      </w:r>
      <w:r>
        <w:t></w:t>
      </w:r>
      <w:r>
        <w:rPr>
          <w:rFonts w:hint="eastAsia"/>
        </w:rPr>
        <w:t>комп’ютерних</w:t>
      </w:r>
      <w:r>
        <w:t></w:t>
      </w:r>
      <w:r>
        <w:rPr>
          <w:rFonts w:hint="eastAsia"/>
        </w:rPr>
        <w:t>технологій</w:t>
      </w:r>
      <w:r>
        <w:t></w:t>
      </w:r>
    </w:p>
    <w:p w:rsidR="00665806" w:rsidRDefault="00665806" w:rsidP="00665806"/>
    <w:p w:rsidR="00665806" w:rsidRDefault="00665806" w:rsidP="00665806">
      <w:r>
        <w:rPr>
          <w:rFonts w:hint="eastAsia"/>
        </w:rPr>
        <w:t>Запропоновано</w:t>
      </w:r>
      <w:r>
        <w:t></w:t>
      </w:r>
      <w:r>
        <w:rPr>
          <w:rFonts w:hint="eastAsia"/>
        </w:rPr>
        <w:t>алгоритм</w:t>
      </w:r>
      <w:r>
        <w:t></w:t>
      </w:r>
      <w:r>
        <w:rPr>
          <w:rFonts w:hint="eastAsia"/>
        </w:rPr>
        <w:t>ухвалення</w:t>
      </w:r>
      <w:r>
        <w:t></w:t>
      </w:r>
      <w:r>
        <w:rPr>
          <w:rFonts w:hint="eastAsia"/>
        </w:rPr>
        <w:t>управлінських</w:t>
      </w:r>
      <w:r>
        <w:t></w:t>
      </w:r>
      <w:r>
        <w:rPr>
          <w:rFonts w:hint="eastAsia"/>
        </w:rPr>
        <w:t>рішень</w:t>
      </w:r>
      <w:r>
        <w:t></w:t>
      </w:r>
      <w:r>
        <w:rPr>
          <w:rFonts w:hint="eastAsia"/>
        </w:rPr>
        <w:t>на</w:t>
      </w:r>
      <w:r>
        <w:t></w:t>
      </w:r>
      <w:r>
        <w:rPr>
          <w:rFonts w:hint="eastAsia"/>
        </w:rPr>
        <w:t>основі</w:t>
      </w:r>
      <w:r>
        <w:t></w:t>
      </w:r>
      <w:r>
        <w:rPr>
          <w:rFonts w:hint="eastAsia"/>
        </w:rPr>
        <w:t>аналізу</w:t>
      </w:r>
      <w:r>
        <w:t></w:t>
      </w:r>
      <w:r>
        <w:rPr>
          <w:rFonts w:hint="eastAsia"/>
        </w:rPr>
        <w:t>фінансово</w:t>
      </w:r>
      <w:r>
        <w:t></w:t>
      </w:r>
      <w:r>
        <w:rPr>
          <w:rFonts w:hint="eastAsia"/>
        </w:rPr>
        <w:t>економічній</w:t>
      </w:r>
      <w:r>
        <w:t></w:t>
      </w:r>
      <w:r>
        <w:rPr>
          <w:rFonts w:hint="eastAsia"/>
        </w:rPr>
        <w:t>діяльності</w:t>
      </w:r>
      <w:r>
        <w:t></w:t>
      </w:r>
      <w:r>
        <w:rPr>
          <w:rFonts w:hint="eastAsia"/>
        </w:rPr>
        <w:t>підприємства</w:t>
      </w:r>
      <w:r>
        <w:t></w:t>
      </w:r>
    </w:p>
    <w:p w:rsidR="00665806" w:rsidRDefault="00665806" w:rsidP="00665806"/>
    <w:p w:rsidR="00665806" w:rsidRDefault="00665806" w:rsidP="00665806">
      <w:r>
        <w:rPr>
          <w:rFonts w:hint="eastAsia"/>
        </w:rPr>
        <w:t>Розроблено</w:t>
      </w:r>
      <w:r>
        <w:t></w:t>
      </w:r>
      <w:r>
        <w:rPr>
          <w:rFonts w:hint="eastAsia"/>
        </w:rPr>
        <w:t>і</w:t>
      </w:r>
      <w:r>
        <w:t></w:t>
      </w:r>
      <w:r>
        <w:rPr>
          <w:rFonts w:hint="eastAsia"/>
        </w:rPr>
        <w:t>впроваджено</w:t>
      </w:r>
      <w:r>
        <w:t></w:t>
      </w:r>
      <w:r>
        <w:rPr>
          <w:rFonts w:hint="eastAsia"/>
        </w:rPr>
        <w:t>програмне</w:t>
      </w:r>
      <w:r>
        <w:t></w:t>
      </w:r>
      <w:r>
        <w:rPr>
          <w:rFonts w:hint="eastAsia"/>
        </w:rPr>
        <w:t>забезпечення</w:t>
      </w:r>
      <w:r>
        <w:t></w:t>
      </w:r>
      <w:r>
        <w:t></w:t>
      </w:r>
      <w:r>
        <w:rPr>
          <w:rFonts w:hint="eastAsia"/>
        </w:rPr>
        <w:t>що</w:t>
      </w:r>
      <w:r>
        <w:t></w:t>
      </w:r>
      <w:r>
        <w:rPr>
          <w:rFonts w:hint="eastAsia"/>
        </w:rPr>
        <w:t>дозволяє</w:t>
      </w:r>
      <w:r>
        <w:t></w:t>
      </w:r>
      <w:r>
        <w:rPr>
          <w:rFonts w:hint="eastAsia"/>
        </w:rPr>
        <w:t>проводити</w:t>
      </w:r>
      <w:r>
        <w:t></w:t>
      </w:r>
      <w:r>
        <w:rPr>
          <w:rFonts w:hint="eastAsia"/>
        </w:rPr>
        <w:t>багатофакторний</w:t>
      </w:r>
      <w:r>
        <w:t></w:t>
      </w:r>
      <w:r>
        <w:rPr>
          <w:rFonts w:hint="eastAsia"/>
        </w:rPr>
        <w:t>аналіз</w:t>
      </w:r>
      <w:r>
        <w:t></w:t>
      </w:r>
      <w:r>
        <w:rPr>
          <w:rFonts w:hint="eastAsia"/>
        </w:rPr>
        <w:t>фінансово</w:t>
      </w:r>
      <w:r>
        <w:t></w:t>
      </w:r>
      <w:r>
        <w:rPr>
          <w:rFonts w:hint="eastAsia"/>
        </w:rPr>
        <w:t>економічних</w:t>
      </w:r>
      <w:r>
        <w:t></w:t>
      </w:r>
      <w:r>
        <w:rPr>
          <w:rFonts w:hint="eastAsia"/>
        </w:rPr>
        <w:t>показників</w:t>
      </w:r>
      <w:r>
        <w:t></w:t>
      </w:r>
      <w:r>
        <w:t></w:t>
      </w:r>
      <w:r>
        <w:rPr>
          <w:rFonts w:hint="eastAsia"/>
        </w:rPr>
        <w:t>підбирати</w:t>
      </w:r>
      <w:r>
        <w:t></w:t>
      </w:r>
      <w:r>
        <w:rPr>
          <w:rFonts w:hint="eastAsia"/>
        </w:rPr>
        <w:t>математичну</w:t>
      </w:r>
      <w:r>
        <w:t></w:t>
      </w:r>
      <w:r>
        <w:rPr>
          <w:rFonts w:hint="eastAsia"/>
        </w:rPr>
        <w:t>модель</w:t>
      </w:r>
      <w:r>
        <w:t></w:t>
      </w:r>
      <w:r>
        <w:t></w:t>
      </w:r>
      <w:r>
        <w:rPr>
          <w:rFonts w:hint="eastAsia"/>
        </w:rPr>
        <w:t>що</w:t>
      </w:r>
      <w:r>
        <w:t></w:t>
      </w:r>
      <w:r>
        <w:rPr>
          <w:rFonts w:hint="eastAsia"/>
        </w:rPr>
        <w:t>адекватно</w:t>
      </w:r>
      <w:r>
        <w:t></w:t>
      </w:r>
      <w:r>
        <w:rPr>
          <w:rFonts w:hint="eastAsia"/>
        </w:rPr>
        <w:t>описує</w:t>
      </w:r>
      <w:r>
        <w:t></w:t>
      </w:r>
      <w:r>
        <w:rPr>
          <w:rFonts w:hint="eastAsia"/>
        </w:rPr>
        <w:t>початкові</w:t>
      </w:r>
      <w:r>
        <w:t></w:t>
      </w:r>
      <w:r>
        <w:rPr>
          <w:rFonts w:hint="eastAsia"/>
        </w:rPr>
        <w:t>дані</w:t>
      </w:r>
      <w:r>
        <w:t></w:t>
      </w:r>
      <w:r>
        <w:rPr>
          <w:rFonts w:hint="eastAsia"/>
        </w:rPr>
        <w:t>і</w:t>
      </w:r>
      <w:r>
        <w:t></w:t>
      </w:r>
      <w:r>
        <w:rPr>
          <w:rFonts w:hint="eastAsia"/>
        </w:rPr>
        <w:t>на</w:t>
      </w:r>
      <w:r>
        <w:t></w:t>
      </w:r>
      <w:r>
        <w:rPr>
          <w:rFonts w:hint="eastAsia"/>
        </w:rPr>
        <w:t>її</w:t>
      </w:r>
      <w:r>
        <w:t></w:t>
      </w:r>
      <w:r>
        <w:rPr>
          <w:rFonts w:hint="eastAsia"/>
        </w:rPr>
        <w:t>основі</w:t>
      </w:r>
      <w:r>
        <w:t></w:t>
      </w:r>
      <w:r>
        <w:rPr>
          <w:rFonts w:hint="eastAsia"/>
        </w:rPr>
        <w:t>прогнозну</w:t>
      </w:r>
      <w:r>
        <w:t></w:t>
      </w:r>
      <w:r>
        <w:rPr>
          <w:rFonts w:hint="eastAsia"/>
        </w:rPr>
        <w:t>модель</w:t>
      </w:r>
      <w:r>
        <w:t></w:t>
      </w:r>
      <w:r>
        <w:rPr>
          <w:rFonts w:hint="eastAsia"/>
        </w:rPr>
        <w:t>для</w:t>
      </w:r>
      <w:r>
        <w:t></w:t>
      </w:r>
      <w:r>
        <w:rPr>
          <w:rFonts w:hint="eastAsia"/>
        </w:rPr>
        <w:t>ухвалення</w:t>
      </w:r>
      <w:r>
        <w:t></w:t>
      </w:r>
      <w:r>
        <w:rPr>
          <w:rFonts w:hint="eastAsia"/>
        </w:rPr>
        <w:t>оперативних</w:t>
      </w:r>
      <w:r>
        <w:t></w:t>
      </w:r>
      <w:r>
        <w:rPr>
          <w:rFonts w:hint="eastAsia"/>
        </w:rPr>
        <w:t>управлінських</w:t>
      </w:r>
      <w:r>
        <w:t></w:t>
      </w:r>
      <w:r>
        <w:rPr>
          <w:rFonts w:hint="eastAsia"/>
        </w:rPr>
        <w:t>рішень</w:t>
      </w:r>
      <w:r>
        <w:t></w:t>
      </w:r>
    </w:p>
    <w:p w:rsidR="00665806" w:rsidRDefault="00665806" w:rsidP="00665806"/>
    <w:p w:rsidR="00665806" w:rsidRDefault="00665806" w:rsidP="00665806">
      <w:r>
        <w:rPr>
          <w:rFonts w:hint="eastAsia"/>
        </w:rPr>
        <w:t>Рекомендовано</w:t>
      </w:r>
      <w:r>
        <w:t></w:t>
      </w:r>
      <w:r>
        <w:rPr>
          <w:rFonts w:hint="eastAsia"/>
        </w:rPr>
        <w:t>організаційну</w:t>
      </w:r>
      <w:r>
        <w:t></w:t>
      </w:r>
      <w:r>
        <w:rPr>
          <w:rFonts w:hint="eastAsia"/>
        </w:rPr>
        <w:t>схему</w:t>
      </w:r>
      <w:r>
        <w:t></w:t>
      </w:r>
      <w:r>
        <w:rPr>
          <w:rFonts w:hint="eastAsia"/>
        </w:rPr>
        <w:t>взаємодії</w:t>
      </w:r>
      <w:r>
        <w:t></w:t>
      </w:r>
      <w:r>
        <w:rPr>
          <w:rFonts w:hint="eastAsia"/>
        </w:rPr>
        <w:t>планово</w:t>
      </w:r>
      <w:r>
        <w:t></w:t>
      </w:r>
      <w:r>
        <w:rPr>
          <w:rFonts w:hint="eastAsia"/>
        </w:rPr>
        <w:t>аналітичного</w:t>
      </w:r>
      <w:r>
        <w:t></w:t>
      </w:r>
      <w:r>
        <w:rPr>
          <w:rFonts w:hint="eastAsia"/>
        </w:rPr>
        <w:t>управління</w:t>
      </w:r>
      <w:r>
        <w:t></w:t>
      </w:r>
      <w:r>
        <w:rPr>
          <w:rFonts w:hint="eastAsia"/>
        </w:rPr>
        <w:t>з</w:t>
      </w:r>
      <w:r>
        <w:t></w:t>
      </w:r>
      <w:r>
        <w:rPr>
          <w:rFonts w:hint="eastAsia"/>
        </w:rPr>
        <w:t>іншими</w:t>
      </w:r>
      <w:r>
        <w:t></w:t>
      </w:r>
      <w:r>
        <w:rPr>
          <w:rFonts w:hint="eastAsia"/>
        </w:rPr>
        <w:t>структурними</w:t>
      </w:r>
      <w:r>
        <w:t></w:t>
      </w:r>
      <w:r>
        <w:rPr>
          <w:rFonts w:hint="eastAsia"/>
        </w:rPr>
        <w:t>підрозділами</w:t>
      </w:r>
      <w:r>
        <w:t></w:t>
      </w:r>
      <w:r>
        <w:rPr>
          <w:rFonts w:hint="eastAsia"/>
        </w:rPr>
        <w:t>ВАТ</w:t>
      </w:r>
      <w:r>
        <w:t></w:t>
      </w:r>
      <w:r>
        <w:t></w:t>
      </w:r>
      <w:r>
        <w:rPr>
          <w:rFonts w:hint="eastAsia"/>
        </w:rPr>
        <w:t>ММК</w:t>
      </w:r>
      <w:r>
        <w:t></w:t>
      </w:r>
      <w:r>
        <w:rPr>
          <w:rFonts w:hint="eastAsia"/>
        </w:rPr>
        <w:t>ім</w:t>
      </w:r>
      <w:r>
        <w:t></w:t>
      </w:r>
      <w:r>
        <w:t></w:t>
      </w:r>
      <w:r>
        <w:rPr>
          <w:rFonts w:hint="eastAsia"/>
        </w:rPr>
        <w:t>Ілліча</w:t>
      </w:r>
      <w:r>
        <w:t></w:t>
      </w:r>
      <w:r>
        <w:t></w:t>
      </w:r>
      <w:r>
        <w:t></w:t>
      </w:r>
      <w:r>
        <w:rPr>
          <w:rFonts w:hint="eastAsia"/>
        </w:rPr>
        <w:t>м</w:t>
      </w:r>
      <w:r>
        <w:t></w:t>
      </w:r>
      <w:r>
        <w:rPr>
          <w:rFonts w:hint="eastAsia"/>
        </w:rPr>
        <w:t>Маріуполь</w:t>
      </w:r>
      <w:r>
        <w:t></w:t>
      </w:r>
      <w:r>
        <w:t></w:t>
      </w:r>
    </w:p>
    <w:p w:rsidR="00665806" w:rsidRDefault="00665806" w:rsidP="00665806"/>
    <w:p w:rsidR="00665806" w:rsidRPr="00665806" w:rsidRDefault="00665806" w:rsidP="00665806">
      <w:r>
        <w:rPr>
          <w:rFonts w:hint="eastAsia"/>
        </w:rPr>
        <w:t>Реалізовано</w:t>
      </w:r>
      <w:r>
        <w:t></w:t>
      </w:r>
      <w:r>
        <w:rPr>
          <w:rFonts w:hint="eastAsia"/>
        </w:rPr>
        <w:t>використання</w:t>
      </w:r>
      <w:r>
        <w:t></w:t>
      </w:r>
      <w:r>
        <w:rPr>
          <w:rFonts w:hint="eastAsia"/>
        </w:rPr>
        <w:t>методів</w:t>
      </w:r>
      <w:r>
        <w:t></w:t>
      </w:r>
      <w:r>
        <w:rPr>
          <w:rFonts w:hint="eastAsia"/>
        </w:rPr>
        <w:t>вдосконалення</w:t>
      </w:r>
      <w:r>
        <w:t></w:t>
      </w:r>
      <w:r>
        <w:rPr>
          <w:rFonts w:hint="eastAsia"/>
        </w:rPr>
        <w:t>фінансово</w:t>
      </w:r>
      <w:r>
        <w:t></w:t>
      </w:r>
      <w:r>
        <w:rPr>
          <w:rFonts w:hint="eastAsia"/>
        </w:rPr>
        <w:t>–</w:t>
      </w:r>
      <w:r>
        <w:t></w:t>
      </w:r>
      <w:r>
        <w:rPr>
          <w:rFonts w:hint="eastAsia"/>
        </w:rPr>
        <w:t>економічного</w:t>
      </w:r>
      <w:r>
        <w:t></w:t>
      </w:r>
      <w:r>
        <w:rPr>
          <w:rFonts w:hint="eastAsia"/>
        </w:rPr>
        <w:t>механізму</w:t>
      </w:r>
      <w:r>
        <w:t></w:t>
      </w:r>
      <w:r>
        <w:rPr>
          <w:rFonts w:hint="eastAsia"/>
        </w:rPr>
        <w:t>при</w:t>
      </w:r>
      <w:r>
        <w:t></w:t>
      </w:r>
      <w:r>
        <w:rPr>
          <w:rFonts w:hint="eastAsia"/>
        </w:rPr>
        <w:t>управлінні</w:t>
      </w:r>
      <w:r>
        <w:t></w:t>
      </w:r>
      <w:r>
        <w:rPr>
          <w:rFonts w:hint="eastAsia"/>
        </w:rPr>
        <w:t>промисловим</w:t>
      </w:r>
      <w:r>
        <w:t></w:t>
      </w:r>
      <w:r>
        <w:rPr>
          <w:rFonts w:hint="eastAsia"/>
        </w:rPr>
        <w:t>підприємством</w:t>
      </w:r>
      <w:r>
        <w:t></w:t>
      </w:r>
      <w:bookmarkEnd w:id="0"/>
    </w:p>
    <w:sectPr w:rsidR="00665806" w:rsidRPr="0066580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0ED" w:rsidRDefault="007110ED">
      <w:pPr>
        <w:spacing w:after="0" w:line="240" w:lineRule="auto"/>
      </w:pPr>
      <w:r>
        <w:separator/>
      </w:r>
    </w:p>
  </w:endnote>
  <w:endnote w:type="continuationSeparator" w:id="0">
    <w:p w:rsidR="007110ED" w:rsidRDefault="0071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0ED" w:rsidRDefault="007110ED"/>
    <w:p w:rsidR="007110ED" w:rsidRDefault="007110ED"/>
    <w:p w:rsidR="007110ED" w:rsidRDefault="007110ED"/>
    <w:p w:rsidR="007110ED" w:rsidRDefault="007110ED"/>
    <w:p w:rsidR="007110ED" w:rsidRDefault="007110ED"/>
    <w:p w:rsidR="007110ED" w:rsidRDefault="007110ED"/>
    <w:p w:rsidR="007110ED" w:rsidRDefault="007110E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0ED" w:rsidRDefault="007110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110ED" w:rsidRDefault="007110E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110ED" w:rsidRDefault="007110ED"/>
    <w:p w:rsidR="007110ED" w:rsidRDefault="007110ED"/>
    <w:p w:rsidR="007110ED" w:rsidRDefault="007110E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0ED" w:rsidRDefault="007110ED"/>
                          <w:p w:rsidR="007110ED" w:rsidRDefault="007110E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110ED" w:rsidRDefault="007110ED"/>
                    <w:p w:rsidR="007110ED" w:rsidRDefault="007110E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110ED" w:rsidRDefault="007110ED"/>
    <w:p w:rsidR="007110ED" w:rsidRDefault="007110ED">
      <w:pPr>
        <w:rPr>
          <w:sz w:val="2"/>
          <w:szCs w:val="2"/>
        </w:rPr>
      </w:pPr>
    </w:p>
    <w:p w:rsidR="007110ED" w:rsidRDefault="007110ED"/>
    <w:p w:rsidR="007110ED" w:rsidRDefault="007110ED">
      <w:pPr>
        <w:spacing w:after="0" w:line="240" w:lineRule="auto"/>
      </w:pPr>
    </w:p>
  </w:footnote>
  <w:footnote w:type="continuationSeparator" w:id="0">
    <w:p w:rsidR="007110ED" w:rsidRDefault="00711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0ED"/>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E06FA-30F7-4ABB-B8BC-3A71555B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19459</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1179</cp:revision>
  <cp:lastPrinted>2009-02-06T05:36:00Z</cp:lastPrinted>
  <dcterms:created xsi:type="dcterms:W3CDTF">2023-09-07T12:38:00Z</dcterms:created>
  <dcterms:modified xsi:type="dcterms:W3CDTF">2023-11-27T08:24:00Z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