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BC38" w14:textId="3D4615C8" w:rsidR="00032C44" w:rsidRDefault="006A5C16" w:rsidP="006A5C16">
      <w:r w:rsidRPr="006A5C16">
        <w:rPr>
          <w:rFonts w:hint="eastAsia"/>
        </w:rPr>
        <w:t>Чекушин</w:t>
      </w:r>
      <w:r w:rsidRPr="006A5C16">
        <w:t xml:space="preserve"> </w:t>
      </w:r>
      <w:r w:rsidRPr="006A5C16">
        <w:rPr>
          <w:rFonts w:hint="eastAsia"/>
        </w:rPr>
        <w:t>Викентий</w:t>
      </w:r>
      <w:r w:rsidRPr="006A5C16">
        <w:t xml:space="preserve"> </w:t>
      </w:r>
      <w:r w:rsidRPr="006A5C16">
        <w:rPr>
          <w:rFonts w:hint="eastAsia"/>
        </w:rPr>
        <w:t>Владимирович</w:t>
      </w:r>
      <w:r>
        <w:rPr>
          <w:rFonts w:hint="cs"/>
        </w:rPr>
        <w:t xml:space="preserve"> </w:t>
      </w:r>
      <w:r w:rsidRPr="006A5C16">
        <w:rPr>
          <w:rFonts w:hint="eastAsia"/>
        </w:rPr>
        <w:t>Автомифотворчество</w:t>
      </w:r>
      <w:r w:rsidRPr="006A5C16">
        <w:t xml:space="preserve"> </w:t>
      </w:r>
      <w:r w:rsidRPr="006A5C16">
        <w:rPr>
          <w:rFonts w:hint="eastAsia"/>
        </w:rPr>
        <w:t>А</w:t>
      </w:r>
      <w:r w:rsidRPr="006A5C16">
        <w:t>.</w:t>
      </w:r>
      <w:r w:rsidRPr="006A5C16">
        <w:rPr>
          <w:rFonts w:hint="eastAsia"/>
        </w:rPr>
        <w:t>Н</w:t>
      </w:r>
      <w:r w:rsidRPr="006A5C16">
        <w:t xml:space="preserve">. </w:t>
      </w:r>
      <w:r w:rsidRPr="006A5C16">
        <w:rPr>
          <w:rFonts w:hint="eastAsia"/>
        </w:rPr>
        <w:t>Толстого</w:t>
      </w:r>
      <w:r w:rsidRPr="006A5C16">
        <w:t xml:space="preserve">: </w:t>
      </w:r>
      <w:r w:rsidRPr="006A5C16">
        <w:rPr>
          <w:rFonts w:hint="eastAsia"/>
        </w:rPr>
        <w:t>семантика</w:t>
      </w:r>
      <w:r w:rsidRPr="006A5C16">
        <w:t xml:space="preserve">, </w:t>
      </w:r>
      <w:r w:rsidRPr="006A5C16">
        <w:rPr>
          <w:rFonts w:hint="eastAsia"/>
        </w:rPr>
        <w:t>прагматика</w:t>
      </w:r>
      <w:r w:rsidRPr="006A5C16">
        <w:t xml:space="preserve">, </w:t>
      </w:r>
      <w:r w:rsidRPr="006A5C16">
        <w:rPr>
          <w:rFonts w:hint="eastAsia"/>
        </w:rPr>
        <w:t>контекст</w:t>
      </w:r>
    </w:p>
    <w:p w14:paraId="12CFD315" w14:textId="77777777" w:rsidR="006A5C16" w:rsidRDefault="006A5C16" w:rsidP="006A5C16">
      <w:r>
        <w:rPr>
          <w:rFonts w:hint="eastAsia"/>
        </w:rPr>
        <w:t>ОГЛАВЛЕНИЕ</w:t>
      </w:r>
      <w:r>
        <w:t xml:space="preserve"> </w:t>
      </w:r>
      <w:r>
        <w:rPr>
          <w:rFonts w:hint="eastAsia"/>
        </w:rPr>
        <w:t>ДИССЕРТАЦИИ</w:t>
      </w:r>
    </w:p>
    <w:p w14:paraId="49E192FC" w14:textId="77777777" w:rsidR="006A5C16" w:rsidRDefault="006A5C16" w:rsidP="006A5C16">
      <w:r>
        <w:rPr>
          <w:rFonts w:hint="eastAsia"/>
        </w:rPr>
        <w:t>кандидат</w:t>
      </w:r>
      <w:r>
        <w:t xml:space="preserve"> </w:t>
      </w:r>
      <w:r>
        <w:rPr>
          <w:rFonts w:hint="eastAsia"/>
        </w:rPr>
        <w:t>наук</w:t>
      </w:r>
      <w:r>
        <w:t xml:space="preserve"> </w:t>
      </w:r>
      <w:r>
        <w:rPr>
          <w:rFonts w:hint="eastAsia"/>
        </w:rPr>
        <w:t>Чекушин</w:t>
      </w:r>
      <w:r>
        <w:t xml:space="preserve"> </w:t>
      </w:r>
      <w:r>
        <w:rPr>
          <w:rFonts w:hint="eastAsia"/>
        </w:rPr>
        <w:t>Викентий</w:t>
      </w:r>
      <w:r>
        <w:t xml:space="preserve"> </w:t>
      </w:r>
      <w:r>
        <w:rPr>
          <w:rFonts w:hint="eastAsia"/>
        </w:rPr>
        <w:t>Владимирович</w:t>
      </w:r>
    </w:p>
    <w:p w14:paraId="6DD0BCE3" w14:textId="77777777" w:rsidR="006A5C16" w:rsidRDefault="006A5C16" w:rsidP="006A5C16">
      <w:r>
        <w:rPr>
          <w:rFonts w:hint="eastAsia"/>
        </w:rPr>
        <w:t>Введение</w:t>
      </w:r>
    </w:p>
    <w:p w14:paraId="7BEB4D84" w14:textId="77777777" w:rsidR="006A5C16" w:rsidRDefault="006A5C16" w:rsidP="006A5C16"/>
    <w:p w14:paraId="0D09C74E" w14:textId="77777777" w:rsidR="006A5C16" w:rsidRDefault="006A5C16" w:rsidP="006A5C16">
      <w:r>
        <w:rPr>
          <w:rFonts w:hint="eastAsia"/>
        </w:rPr>
        <w:t>Глава</w:t>
      </w:r>
      <w:r>
        <w:t xml:space="preserve"> 1. </w:t>
      </w:r>
      <w:r>
        <w:rPr>
          <w:rFonts w:hint="eastAsia"/>
        </w:rPr>
        <w:t>Формирование</w:t>
      </w:r>
      <w:r>
        <w:t xml:space="preserve"> </w:t>
      </w:r>
      <w:r>
        <w:rPr>
          <w:rFonts w:hint="eastAsia"/>
        </w:rPr>
        <w:t>персонального</w:t>
      </w:r>
      <w:r>
        <w:t xml:space="preserve"> </w:t>
      </w:r>
      <w:r>
        <w:rPr>
          <w:rFonts w:hint="eastAsia"/>
        </w:rPr>
        <w:t>мифа</w:t>
      </w:r>
      <w:r>
        <w:t xml:space="preserve"> </w:t>
      </w:r>
      <w:r>
        <w:rPr>
          <w:rFonts w:hint="eastAsia"/>
        </w:rPr>
        <w:t>наследника</w:t>
      </w:r>
      <w:r>
        <w:t xml:space="preserve"> </w:t>
      </w:r>
      <w:r>
        <w:rPr>
          <w:rFonts w:hint="eastAsia"/>
        </w:rPr>
        <w:t>И</w:t>
      </w:r>
      <w:r>
        <w:t>.</w:t>
      </w:r>
      <w:r>
        <w:rPr>
          <w:rFonts w:hint="eastAsia"/>
        </w:rPr>
        <w:t>С</w:t>
      </w:r>
      <w:r>
        <w:t>.</w:t>
      </w:r>
      <w:r>
        <w:rPr>
          <w:rFonts w:hint="eastAsia"/>
        </w:rPr>
        <w:t>Тургенева</w:t>
      </w:r>
    </w:p>
    <w:p w14:paraId="4B2FA2AC" w14:textId="77777777" w:rsidR="006A5C16" w:rsidRDefault="006A5C16" w:rsidP="006A5C16"/>
    <w:p w14:paraId="7D80882F" w14:textId="77777777" w:rsidR="006A5C16" w:rsidRDefault="006A5C16" w:rsidP="006A5C16">
      <w:r>
        <w:t xml:space="preserve">1.1. </w:t>
      </w:r>
      <w:r>
        <w:rPr>
          <w:rFonts w:hint="eastAsia"/>
        </w:rPr>
        <w:t>Рецепция</w:t>
      </w:r>
      <w:r>
        <w:t xml:space="preserve"> </w:t>
      </w:r>
      <w:r>
        <w:rPr>
          <w:rFonts w:hint="eastAsia"/>
        </w:rPr>
        <w:t>произведений</w:t>
      </w:r>
      <w:r>
        <w:t xml:space="preserve"> </w:t>
      </w:r>
      <w:r>
        <w:rPr>
          <w:rFonts w:hint="eastAsia"/>
        </w:rPr>
        <w:t>И</w:t>
      </w:r>
      <w:r>
        <w:t>.</w:t>
      </w:r>
      <w:r>
        <w:rPr>
          <w:rFonts w:hint="eastAsia"/>
        </w:rPr>
        <w:t>С</w:t>
      </w:r>
      <w:r>
        <w:t xml:space="preserve">. </w:t>
      </w:r>
      <w:r>
        <w:rPr>
          <w:rFonts w:hint="eastAsia"/>
        </w:rPr>
        <w:t>Тургенева</w:t>
      </w:r>
      <w:r>
        <w:t xml:space="preserve"> </w:t>
      </w:r>
      <w:r>
        <w:rPr>
          <w:rFonts w:hint="eastAsia"/>
        </w:rPr>
        <w:t>в</w:t>
      </w:r>
      <w:r>
        <w:t xml:space="preserve"> </w:t>
      </w:r>
      <w:r>
        <w:rPr>
          <w:rFonts w:hint="eastAsia"/>
        </w:rPr>
        <w:t>ранней</w:t>
      </w:r>
      <w:r>
        <w:t xml:space="preserve"> </w:t>
      </w:r>
      <w:r>
        <w:rPr>
          <w:rFonts w:hint="eastAsia"/>
        </w:rPr>
        <w:t>прозе</w:t>
      </w:r>
      <w:r>
        <w:t xml:space="preserve"> </w:t>
      </w:r>
      <w:r>
        <w:rPr>
          <w:rFonts w:hint="eastAsia"/>
        </w:rPr>
        <w:t>и</w:t>
      </w:r>
      <w:r>
        <w:t xml:space="preserve"> </w:t>
      </w:r>
      <w:r>
        <w:rPr>
          <w:rFonts w:hint="eastAsia"/>
        </w:rPr>
        <w:t>автомифотворчестве</w:t>
      </w:r>
      <w:r>
        <w:t xml:space="preserve"> </w:t>
      </w:r>
      <w:r>
        <w:rPr>
          <w:rFonts w:hint="eastAsia"/>
        </w:rPr>
        <w:t>Толстого</w:t>
      </w:r>
      <w:r>
        <w:t xml:space="preserve"> (</w:t>
      </w:r>
      <w:r>
        <w:rPr>
          <w:rFonts w:hint="eastAsia"/>
        </w:rPr>
        <w:t>цикл</w:t>
      </w:r>
      <w:r>
        <w:t xml:space="preserve"> </w:t>
      </w:r>
      <w:r>
        <w:rPr>
          <w:rFonts w:hint="eastAsia"/>
        </w:rPr>
        <w:t>«</w:t>
      </w:r>
      <w:r>
        <w:rPr>
          <w:rFonts w:hint="eastAsia"/>
        </w:rPr>
        <w:t>Заволжье</w:t>
      </w:r>
      <w:r>
        <w:rPr>
          <w:rFonts w:hint="eastAsia"/>
        </w:rPr>
        <w:t>»</w:t>
      </w:r>
      <w:r>
        <w:t>)</w:t>
      </w:r>
    </w:p>
    <w:p w14:paraId="46F55BE6" w14:textId="77777777" w:rsidR="006A5C16" w:rsidRDefault="006A5C16" w:rsidP="006A5C16"/>
    <w:p w14:paraId="4DD364E4" w14:textId="77777777" w:rsidR="006A5C16" w:rsidRDefault="006A5C16" w:rsidP="006A5C16">
      <w:r>
        <w:t xml:space="preserve">1.2. </w:t>
      </w:r>
      <w:r>
        <w:rPr>
          <w:rFonts w:hint="eastAsia"/>
        </w:rPr>
        <w:t>«</w:t>
      </w:r>
      <w:r>
        <w:rPr>
          <w:rFonts w:hint="eastAsia"/>
        </w:rPr>
        <w:t>Борьба</w:t>
      </w:r>
      <w:r>
        <w:rPr>
          <w:rFonts w:hint="eastAsia"/>
        </w:rPr>
        <w:t>»</w:t>
      </w:r>
      <w:r>
        <w:t xml:space="preserve"> </w:t>
      </w:r>
      <w:r>
        <w:rPr>
          <w:rFonts w:hint="eastAsia"/>
        </w:rPr>
        <w:t>с</w:t>
      </w:r>
      <w:r>
        <w:t xml:space="preserve"> </w:t>
      </w:r>
      <w:r>
        <w:rPr>
          <w:rFonts w:hint="eastAsia"/>
        </w:rPr>
        <w:t>традицией</w:t>
      </w:r>
      <w:r>
        <w:t xml:space="preserve"> </w:t>
      </w:r>
      <w:r>
        <w:rPr>
          <w:rFonts w:hint="eastAsia"/>
        </w:rPr>
        <w:t>как</w:t>
      </w:r>
      <w:r>
        <w:t xml:space="preserve"> </w:t>
      </w:r>
      <w:r>
        <w:rPr>
          <w:rFonts w:hint="eastAsia"/>
        </w:rPr>
        <w:t>способ</w:t>
      </w:r>
      <w:r>
        <w:t xml:space="preserve"> </w:t>
      </w:r>
      <w:r>
        <w:rPr>
          <w:rFonts w:hint="eastAsia"/>
        </w:rPr>
        <w:t>отказа</w:t>
      </w:r>
      <w:r>
        <w:t xml:space="preserve"> </w:t>
      </w:r>
      <w:r>
        <w:rPr>
          <w:rFonts w:hint="eastAsia"/>
        </w:rPr>
        <w:t>от</w:t>
      </w:r>
      <w:r>
        <w:t xml:space="preserve"> </w:t>
      </w:r>
      <w:r>
        <w:rPr>
          <w:rFonts w:hint="eastAsia"/>
        </w:rPr>
        <w:t>персонального</w:t>
      </w:r>
      <w:r>
        <w:t xml:space="preserve"> </w:t>
      </w:r>
      <w:r>
        <w:rPr>
          <w:rFonts w:hint="eastAsia"/>
        </w:rPr>
        <w:t>мифа</w:t>
      </w:r>
      <w:r>
        <w:t xml:space="preserve">: </w:t>
      </w:r>
      <w:r>
        <w:rPr>
          <w:rFonts w:hint="eastAsia"/>
        </w:rPr>
        <w:t>рассказ</w:t>
      </w:r>
      <w:r>
        <w:t xml:space="preserve"> </w:t>
      </w:r>
      <w:r>
        <w:rPr>
          <w:rFonts w:hint="eastAsia"/>
        </w:rPr>
        <w:t>«</w:t>
      </w:r>
      <w:r>
        <w:rPr>
          <w:rFonts w:hint="eastAsia"/>
        </w:rPr>
        <w:t>Дым</w:t>
      </w:r>
      <w:r>
        <w:rPr>
          <w:rFonts w:hint="eastAsia"/>
        </w:rPr>
        <w:t>»</w:t>
      </w:r>
    </w:p>
    <w:p w14:paraId="41D24C9B" w14:textId="77777777" w:rsidR="006A5C16" w:rsidRDefault="006A5C16" w:rsidP="006A5C16"/>
    <w:p w14:paraId="3BD19E9D" w14:textId="77777777" w:rsidR="006A5C16" w:rsidRDefault="006A5C16" w:rsidP="006A5C16">
      <w:r>
        <w:t xml:space="preserve">1.3. </w:t>
      </w:r>
      <w:r>
        <w:rPr>
          <w:rFonts w:hint="eastAsia"/>
        </w:rPr>
        <w:t>Преодоление</w:t>
      </w:r>
      <w:r>
        <w:t xml:space="preserve"> </w:t>
      </w:r>
      <w:r>
        <w:rPr>
          <w:rFonts w:hint="eastAsia"/>
        </w:rPr>
        <w:t>мифа</w:t>
      </w:r>
      <w:r>
        <w:t xml:space="preserve"> </w:t>
      </w:r>
      <w:r>
        <w:rPr>
          <w:rFonts w:hint="eastAsia"/>
        </w:rPr>
        <w:t>«</w:t>
      </w:r>
      <w:r>
        <w:rPr>
          <w:rFonts w:hint="eastAsia"/>
        </w:rPr>
        <w:t>наследника</w:t>
      </w:r>
      <w:r>
        <w:t xml:space="preserve"> </w:t>
      </w:r>
      <w:r>
        <w:rPr>
          <w:rFonts w:hint="eastAsia"/>
        </w:rPr>
        <w:t>Тургенева</w:t>
      </w:r>
      <w:r>
        <w:rPr>
          <w:rFonts w:hint="eastAsia"/>
        </w:rPr>
        <w:t>»</w:t>
      </w:r>
    </w:p>
    <w:p w14:paraId="73BED1BC" w14:textId="77777777" w:rsidR="006A5C16" w:rsidRDefault="006A5C16" w:rsidP="006A5C16"/>
    <w:p w14:paraId="7A811E4B" w14:textId="77777777" w:rsidR="006A5C16" w:rsidRDefault="006A5C16" w:rsidP="006A5C16">
      <w:r>
        <w:rPr>
          <w:rFonts w:hint="eastAsia"/>
        </w:rPr>
        <w:t>Глава</w:t>
      </w:r>
      <w:r>
        <w:t xml:space="preserve"> 2. </w:t>
      </w:r>
      <w:r>
        <w:rPr>
          <w:rFonts w:hint="eastAsia"/>
        </w:rPr>
        <w:t>Автомифотворчество</w:t>
      </w:r>
      <w:r>
        <w:t xml:space="preserve"> </w:t>
      </w:r>
      <w:r>
        <w:rPr>
          <w:rFonts w:hint="eastAsia"/>
        </w:rPr>
        <w:t>А</w:t>
      </w:r>
      <w:r>
        <w:t>.</w:t>
      </w:r>
      <w:r>
        <w:rPr>
          <w:rFonts w:hint="eastAsia"/>
        </w:rPr>
        <w:t>Н</w:t>
      </w:r>
      <w:r>
        <w:t xml:space="preserve">. </w:t>
      </w:r>
      <w:r>
        <w:rPr>
          <w:rFonts w:hint="eastAsia"/>
        </w:rPr>
        <w:t>Толстого</w:t>
      </w:r>
      <w:r>
        <w:t xml:space="preserve"> </w:t>
      </w:r>
      <w:r>
        <w:rPr>
          <w:rFonts w:hint="eastAsia"/>
        </w:rPr>
        <w:t>в</w:t>
      </w:r>
      <w:r>
        <w:t xml:space="preserve"> 1917-1923 </w:t>
      </w:r>
      <w:r>
        <w:rPr>
          <w:rFonts w:hint="eastAsia"/>
        </w:rPr>
        <w:t>гг</w:t>
      </w:r>
    </w:p>
    <w:p w14:paraId="46740CF8" w14:textId="77777777" w:rsidR="006A5C16" w:rsidRDefault="006A5C16" w:rsidP="006A5C16"/>
    <w:p w14:paraId="6D226B52" w14:textId="77777777" w:rsidR="006A5C16" w:rsidRDefault="006A5C16" w:rsidP="006A5C16">
      <w:r>
        <w:t xml:space="preserve">2.1. </w:t>
      </w:r>
      <w:r>
        <w:rPr>
          <w:rFonts w:hint="eastAsia"/>
        </w:rPr>
        <w:t>«</w:t>
      </w:r>
      <w:r>
        <w:rPr>
          <w:rFonts w:hint="eastAsia"/>
        </w:rPr>
        <w:t>Для</w:t>
      </w:r>
      <w:r>
        <w:t xml:space="preserve"> </w:t>
      </w:r>
      <w:r>
        <w:rPr>
          <w:rFonts w:hint="eastAsia"/>
        </w:rPr>
        <w:t>одних</w:t>
      </w:r>
      <w:r>
        <w:t xml:space="preserve"> </w:t>
      </w:r>
      <w:r>
        <w:rPr>
          <w:rFonts w:hint="eastAsia"/>
        </w:rPr>
        <w:t>граф</w:t>
      </w:r>
      <w:r>
        <w:t xml:space="preserve">, </w:t>
      </w:r>
      <w:r>
        <w:rPr>
          <w:rFonts w:hint="eastAsia"/>
        </w:rPr>
        <w:t>для</w:t>
      </w:r>
      <w:r>
        <w:t xml:space="preserve"> </w:t>
      </w:r>
      <w:r>
        <w:rPr>
          <w:rFonts w:hint="eastAsia"/>
        </w:rPr>
        <w:t>других</w:t>
      </w:r>
      <w:r>
        <w:t xml:space="preserve"> </w:t>
      </w:r>
      <w:r>
        <w:rPr>
          <w:rFonts w:hint="eastAsia"/>
        </w:rPr>
        <w:t>гражданин</w:t>
      </w:r>
      <w:r>
        <w:rPr>
          <w:rFonts w:hint="eastAsia"/>
        </w:rPr>
        <w:t>»</w:t>
      </w:r>
      <w:r>
        <w:t xml:space="preserve">: </w:t>
      </w:r>
      <w:r>
        <w:rPr>
          <w:rFonts w:hint="eastAsia"/>
        </w:rPr>
        <w:t>стратегии</w:t>
      </w:r>
      <w:r>
        <w:t xml:space="preserve"> </w:t>
      </w:r>
      <w:r>
        <w:rPr>
          <w:rFonts w:hint="eastAsia"/>
        </w:rPr>
        <w:t>самопрезентации</w:t>
      </w:r>
      <w:r>
        <w:t xml:space="preserve"> </w:t>
      </w:r>
      <w:r>
        <w:rPr>
          <w:rFonts w:hint="eastAsia"/>
        </w:rPr>
        <w:t>Толстого</w:t>
      </w:r>
      <w:r>
        <w:t xml:space="preserve"> </w:t>
      </w:r>
      <w:r>
        <w:rPr>
          <w:rFonts w:hint="eastAsia"/>
        </w:rPr>
        <w:t>в</w:t>
      </w:r>
      <w:r>
        <w:t xml:space="preserve"> </w:t>
      </w:r>
      <w:r>
        <w:rPr>
          <w:rFonts w:hint="eastAsia"/>
        </w:rPr>
        <w:t>пореволюционный</w:t>
      </w:r>
      <w:r>
        <w:t xml:space="preserve"> </w:t>
      </w:r>
      <w:r>
        <w:rPr>
          <w:rFonts w:hint="eastAsia"/>
        </w:rPr>
        <w:t>период</w:t>
      </w:r>
      <w:r>
        <w:t xml:space="preserve"> (1917-1922)</w:t>
      </w:r>
    </w:p>
    <w:p w14:paraId="5C7C11D6" w14:textId="77777777" w:rsidR="006A5C16" w:rsidRDefault="006A5C16" w:rsidP="006A5C16"/>
    <w:p w14:paraId="1EC5320F" w14:textId="77777777" w:rsidR="006A5C16" w:rsidRDefault="006A5C16" w:rsidP="006A5C16">
      <w:r>
        <w:t xml:space="preserve">2.2. </w:t>
      </w:r>
      <w:r>
        <w:rPr>
          <w:rFonts w:hint="eastAsia"/>
        </w:rPr>
        <w:t>«</w:t>
      </w:r>
      <w:r>
        <w:rPr>
          <w:rFonts w:hint="eastAsia"/>
        </w:rPr>
        <w:t>Граф</w:t>
      </w:r>
      <w:r>
        <w:rPr>
          <w:rFonts w:hint="eastAsia"/>
        </w:rPr>
        <w:t>»</w:t>
      </w:r>
      <w:r>
        <w:t xml:space="preserve"> vs. </w:t>
      </w:r>
      <w:r>
        <w:rPr>
          <w:rFonts w:hint="eastAsia"/>
        </w:rPr>
        <w:t>«</w:t>
      </w:r>
      <w:r>
        <w:rPr>
          <w:rFonts w:hint="eastAsia"/>
        </w:rPr>
        <w:t>академик</w:t>
      </w:r>
      <w:r>
        <w:rPr>
          <w:rFonts w:hint="eastAsia"/>
        </w:rPr>
        <w:t>»</w:t>
      </w:r>
      <w:r>
        <w:t xml:space="preserve">: </w:t>
      </w:r>
      <w:r>
        <w:rPr>
          <w:rFonts w:hint="eastAsia"/>
        </w:rPr>
        <w:t>литературная</w:t>
      </w:r>
      <w:r>
        <w:t xml:space="preserve"> </w:t>
      </w:r>
      <w:r>
        <w:rPr>
          <w:rFonts w:hint="eastAsia"/>
        </w:rPr>
        <w:t>борьба</w:t>
      </w:r>
      <w:r>
        <w:t xml:space="preserve"> </w:t>
      </w:r>
      <w:r>
        <w:rPr>
          <w:rFonts w:hint="eastAsia"/>
        </w:rPr>
        <w:t>Толстого</w:t>
      </w:r>
      <w:r>
        <w:t xml:space="preserve"> </w:t>
      </w:r>
      <w:r>
        <w:rPr>
          <w:rFonts w:hint="eastAsia"/>
        </w:rPr>
        <w:t>с</w:t>
      </w:r>
      <w:r>
        <w:t xml:space="preserve"> </w:t>
      </w:r>
      <w:r>
        <w:rPr>
          <w:rFonts w:hint="eastAsia"/>
        </w:rPr>
        <w:t>И</w:t>
      </w:r>
      <w:r>
        <w:t>.</w:t>
      </w:r>
      <w:r>
        <w:rPr>
          <w:rFonts w:hint="eastAsia"/>
        </w:rPr>
        <w:t>А</w:t>
      </w:r>
      <w:r>
        <w:t xml:space="preserve">. </w:t>
      </w:r>
      <w:r>
        <w:rPr>
          <w:rFonts w:hint="eastAsia"/>
        </w:rPr>
        <w:t>Буниным</w:t>
      </w:r>
      <w:r>
        <w:t xml:space="preserve"> </w:t>
      </w:r>
      <w:r>
        <w:rPr>
          <w:rFonts w:hint="eastAsia"/>
        </w:rPr>
        <w:t>в</w:t>
      </w:r>
      <w:r>
        <w:t xml:space="preserve"> </w:t>
      </w:r>
      <w:r>
        <w:rPr>
          <w:rFonts w:hint="eastAsia"/>
        </w:rPr>
        <w:t>эмиграции</w:t>
      </w:r>
    </w:p>
    <w:p w14:paraId="0E1E31D5" w14:textId="77777777" w:rsidR="006A5C16" w:rsidRDefault="006A5C16" w:rsidP="006A5C16"/>
    <w:p w14:paraId="376A7DB0" w14:textId="77777777" w:rsidR="006A5C16" w:rsidRDefault="006A5C16" w:rsidP="006A5C16">
      <w:r>
        <w:t xml:space="preserve">2.3. </w:t>
      </w:r>
      <w:r>
        <w:rPr>
          <w:rFonts w:hint="eastAsia"/>
        </w:rPr>
        <w:t>Граф</w:t>
      </w:r>
      <w:r>
        <w:t xml:space="preserve"> </w:t>
      </w:r>
      <w:r>
        <w:rPr>
          <w:rFonts w:hint="eastAsia"/>
        </w:rPr>
        <w:t>перед</w:t>
      </w:r>
      <w:r>
        <w:t xml:space="preserve"> </w:t>
      </w:r>
      <w:r>
        <w:rPr>
          <w:rFonts w:hint="eastAsia"/>
        </w:rPr>
        <w:t>отъездом</w:t>
      </w:r>
      <w:r>
        <w:t xml:space="preserve"> </w:t>
      </w:r>
      <w:r>
        <w:rPr>
          <w:rFonts w:hint="eastAsia"/>
        </w:rPr>
        <w:t>в</w:t>
      </w:r>
      <w:r>
        <w:t xml:space="preserve"> </w:t>
      </w:r>
      <w:r>
        <w:rPr>
          <w:rFonts w:hint="eastAsia"/>
        </w:rPr>
        <w:t>«</w:t>
      </w:r>
      <w:r>
        <w:rPr>
          <w:rFonts w:hint="eastAsia"/>
        </w:rPr>
        <w:t>страну</w:t>
      </w:r>
      <w:r>
        <w:t xml:space="preserve"> </w:t>
      </w:r>
      <w:r>
        <w:rPr>
          <w:rFonts w:hint="eastAsia"/>
        </w:rPr>
        <w:t>товарищей</w:t>
      </w:r>
      <w:r>
        <w:rPr>
          <w:rFonts w:hint="eastAsia"/>
        </w:rPr>
        <w:t>»</w:t>
      </w:r>
      <w:r>
        <w:t xml:space="preserve">: </w:t>
      </w:r>
      <w:r>
        <w:rPr>
          <w:rFonts w:hint="eastAsia"/>
        </w:rPr>
        <w:t>автомифотворчество</w:t>
      </w:r>
      <w:r>
        <w:t xml:space="preserve"> </w:t>
      </w:r>
      <w:r>
        <w:rPr>
          <w:rFonts w:hint="eastAsia"/>
        </w:rPr>
        <w:t>берлинского</w:t>
      </w:r>
      <w:r>
        <w:t xml:space="preserve"> </w:t>
      </w:r>
      <w:r>
        <w:rPr>
          <w:rFonts w:hint="eastAsia"/>
        </w:rPr>
        <w:t>периода</w:t>
      </w:r>
    </w:p>
    <w:p w14:paraId="0B64A374" w14:textId="77777777" w:rsidR="006A5C16" w:rsidRDefault="006A5C16" w:rsidP="006A5C16"/>
    <w:p w14:paraId="2EDF5CCD" w14:textId="77777777" w:rsidR="006A5C16" w:rsidRDefault="006A5C16" w:rsidP="006A5C16">
      <w:r>
        <w:rPr>
          <w:rFonts w:hint="eastAsia"/>
        </w:rPr>
        <w:t>Глава</w:t>
      </w:r>
      <w:r>
        <w:t xml:space="preserve"> 3. </w:t>
      </w:r>
      <w:r>
        <w:rPr>
          <w:rFonts w:hint="eastAsia"/>
        </w:rPr>
        <w:t>От</w:t>
      </w:r>
      <w:r>
        <w:t xml:space="preserve"> </w:t>
      </w:r>
      <w:r>
        <w:rPr>
          <w:rFonts w:hint="eastAsia"/>
        </w:rPr>
        <w:t>попутчика</w:t>
      </w:r>
      <w:r>
        <w:t xml:space="preserve"> </w:t>
      </w:r>
      <w:r>
        <w:rPr>
          <w:rFonts w:hint="eastAsia"/>
        </w:rPr>
        <w:t>к</w:t>
      </w:r>
      <w:r>
        <w:t xml:space="preserve"> </w:t>
      </w:r>
      <w:r>
        <w:rPr>
          <w:rFonts w:hint="eastAsia"/>
        </w:rPr>
        <w:t>советскому</w:t>
      </w:r>
      <w:r>
        <w:t xml:space="preserve"> </w:t>
      </w:r>
      <w:r>
        <w:rPr>
          <w:rFonts w:hint="eastAsia"/>
        </w:rPr>
        <w:t>классику</w:t>
      </w:r>
      <w:r>
        <w:t xml:space="preserve">: </w:t>
      </w:r>
      <w:r>
        <w:rPr>
          <w:rFonts w:hint="eastAsia"/>
        </w:rPr>
        <w:t>автомифотворчество</w:t>
      </w:r>
      <w:r>
        <w:t xml:space="preserve"> </w:t>
      </w:r>
      <w:r>
        <w:rPr>
          <w:rFonts w:hint="eastAsia"/>
        </w:rPr>
        <w:t>А</w:t>
      </w:r>
      <w:r>
        <w:t>.</w:t>
      </w:r>
      <w:r>
        <w:rPr>
          <w:rFonts w:hint="eastAsia"/>
        </w:rPr>
        <w:t>Н</w:t>
      </w:r>
      <w:r>
        <w:t xml:space="preserve">. </w:t>
      </w:r>
      <w:r>
        <w:rPr>
          <w:rFonts w:hint="eastAsia"/>
        </w:rPr>
        <w:t>Толстого</w:t>
      </w:r>
      <w:r>
        <w:t xml:space="preserve"> </w:t>
      </w:r>
      <w:r>
        <w:rPr>
          <w:rFonts w:hint="eastAsia"/>
        </w:rPr>
        <w:t>середины</w:t>
      </w:r>
      <w:r>
        <w:t xml:space="preserve"> 1920-</w:t>
      </w:r>
      <w:r>
        <w:rPr>
          <w:rFonts w:hint="eastAsia"/>
        </w:rPr>
        <w:t>х</w:t>
      </w:r>
      <w:r>
        <w:t xml:space="preserve">-1930 </w:t>
      </w:r>
      <w:r>
        <w:rPr>
          <w:rFonts w:hint="eastAsia"/>
        </w:rPr>
        <w:t>гг</w:t>
      </w:r>
    </w:p>
    <w:p w14:paraId="49F7FF23" w14:textId="77777777" w:rsidR="006A5C16" w:rsidRDefault="006A5C16" w:rsidP="006A5C16"/>
    <w:p w14:paraId="4A03B350" w14:textId="77777777" w:rsidR="006A5C16" w:rsidRDefault="006A5C16" w:rsidP="006A5C16">
      <w:r>
        <w:t xml:space="preserve">3.1. </w:t>
      </w:r>
      <w:r>
        <w:rPr>
          <w:rFonts w:hint="eastAsia"/>
        </w:rPr>
        <w:t>На</w:t>
      </w:r>
      <w:r>
        <w:t xml:space="preserve"> </w:t>
      </w:r>
      <w:r>
        <w:rPr>
          <w:rFonts w:hint="eastAsia"/>
        </w:rPr>
        <w:t>«</w:t>
      </w:r>
      <w:r>
        <w:rPr>
          <w:rFonts w:hint="eastAsia"/>
        </w:rPr>
        <w:t>перевале</w:t>
      </w:r>
      <w:r>
        <w:rPr>
          <w:rFonts w:hint="eastAsia"/>
        </w:rPr>
        <w:t>»</w:t>
      </w:r>
      <w:r>
        <w:t xml:space="preserve">: </w:t>
      </w:r>
      <w:r>
        <w:rPr>
          <w:rFonts w:hint="eastAsia"/>
        </w:rPr>
        <w:t>апелляция</w:t>
      </w:r>
      <w:r>
        <w:t xml:space="preserve"> </w:t>
      </w:r>
      <w:r>
        <w:rPr>
          <w:rFonts w:hint="eastAsia"/>
        </w:rPr>
        <w:t>к</w:t>
      </w:r>
      <w:r>
        <w:t xml:space="preserve"> </w:t>
      </w:r>
      <w:r>
        <w:rPr>
          <w:rFonts w:hint="eastAsia"/>
        </w:rPr>
        <w:t>пушкинскому</w:t>
      </w:r>
      <w:r>
        <w:t xml:space="preserve"> </w:t>
      </w:r>
      <w:r>
        <w:rPr>
          <w:rFonts w:hint="eastAsia"/>
        </w:rPr>
        <w:t>мифу</w:t>
      </w:r>
      <w:r>
        <w:t xml:space="preserve"> </w:t>
      </w:r>
      <w:r>
        <w:rPr>
          <w:rFonts w:hint="eastAsia"/>
        </w:rPr>
        <w:t>как</w:t>
      </w:r>
      <w:r>
        <w:lastRenderedPageBreak/>
        <w:t xml:space="preserve"> </w:t>
      </w:r>
      <w:r>
        <w:rPr>
          <w:rFonts w:hint="eastAsia"/>
        </w:rPr>
        <w:t>способ</w:t>
      </w:r>
      <w:r>
        <w:t xml:space="preserve"> </w:t>
      </w:r>
      <w:r>
        <w:rPr>
          <w:rFonts w:hint="eastAsia"/>
        </w:rPr>
        <w:t>закрепления</w:t>
      </w:r>
      <w:r>
        <w:t xml:space="preserve"> </w:t>
      </w:r>
      <w:r>
        <w:rPr>
          <w:rFonts w:hint="eastAsia"/>
        </w:rPr>
        <w:t>в</w:t>
      </w:r>
      <w:r>
        <w:t xml:space="preserve"> </w:t>
      </w:r>
      <w:r>
        <w:rPr>
          <w:rFonts w:hint="eastAsia"/>
        </w:rPr>
        <w:t>советской</w:t>
      </w:r>
      <w:r>
        <w:t xml:space="preserve"> </w:t>
      </w:r>
      <w:r>
        <w:rPr>
          <w:rFonts w:hint="eastAsia"/>
        </w:rPr>
        <w:t>литературе</w:t>
      </w:r>
      <w:r>
        <w:t xml:space="preserve"> </w:t>
      </w:r>
      <w:r>
        <w:rPr>
          <w:rFonts w:hint="eastAsia"/>
        </w:rPr>
        <w:t>середины</w:t>
      </w:r>
      <w:r>
        <w:t xml:space="preserve"> 1920-</w:t>
      </w:r>
      <w:r>
        <w:rPr>
          <w:rFonts w:hint="eastAsia"/>
        </w:rPr>
        <w:t>х</w:t>
      </w:r>
      <w:r>
        <w:t xml:space="preserve"> </w:t>
      </w:r>
      <w:r>
        <w:rPr>
          <w:rFonts w:hint="eastAsia"/>
        </w:rPr>
        <w:t>гг</w:t>
      </w:r>
    </w:p>
    <w:p w14:paraId="0B02D67D" w14:textId="77777777" w:rsidR="006A5C16" w:rsidRDefault="006A5C16" w:rsidP="006A5C16"/>
    <w:p w14:paraId="06EB2566" w14:textId="77777777" w:rsidR="006A5C16" w:rsidRDefault="006A5C16" w:rsidP="006A5C16">
      <w:r>
        <w:t xml:space="preserve">3.2. </w:t>
      </w:r>
      <w:r>
        <w:rPr>
          <w:rFonts w:hint="eastAsia"/>
        </w:rPr>
        <w:t>От</w:t>
      </w:r>
      <w:r>
        <w:t xml:space="preserve"> </w:t>
      </w:r>
      <w:r>
        <w:rPr>
          <w:rFonts w:hint="eastAsia"/>
        </w:rPr>
        <w:t>попутчика</w:t>
      </w:r>
      <w:r>
        <w:t xml:space="preserve"> </w:t>
      </w:r>
      <w:r>
        <w:rPr>
          <w:rFonts w:hint="eastAsia"/>
        </w:rPr>
        <w:t>к</w:t>
      </w:r>
      <w:r>
        <w:t xml:space="preserve"> </w:t>
      </w:r>
      <w:r>
        <w:rPr>
          <w:rFonts w:hint="eastAsia"/>
        </w:rPr>
        <w:t>советскому</w:t>
      </w:r>
      <w:r>
        <w:t xml:space="preserve"> </w:t>
      </w:r>
      <w:r>
        <w:rPr>
          <w:rFonts w:hint="eastAsia"/>
        </w:rPr>
        <w:t>классику</w:t>
      </w:r>
      <w:r>
        <w:t xml:space="preserve">: </w:t>
      </w:r>
      <w:r>
        <w:rPr>
          <w:rFonts w:hint="eastAsia"/>
        </w:rPr>
        <w:t>«</w:t>
      </w:r>
      <w:r>
        <w:rPr>
          <w:rFonts w:hint="eastAsia"/>
        </w:rPr>
        <w:t>Петр</w:t>
      </w:r>
      <w:r>
        <w:t xml:space="preserve"> </w:t>
      </w:r>
      <w:r>
        <w:rPr>
          <w:rFonts w:hint="eastAsia"/>
        </w:rPr>
        <w:t>Первый</w:t>
      </w:r>
      <w:r>
        <w:rPr>
          <w:rFonts w:hint="eastAsia"/>
        </w:rPr>
        <w:t>»</w:t>
      </w:r>
    </w:p>
    <w:p w14:paraId="06065F13" w14:textId="77777777" w:rsidR="006A5C16" w:rsidRDefault="006A5C16" w:rsidP="006A5C16"/>
    <w:p w14:paraId="3D7A050A" w14:textId="77777777" w:rsidR="006A5C16" w:rsidRDefault="006A5C16" w:rsidP="006A5C16">
      <w:r>
        <w:t xml:space="preserve">3.3. </w:t>
      </w:r>
      <w:r>
        <w:rPr>
          <w:rFonts w:hint="eastAsia"/>
        </w:rPr>
        <w:t>Между</w:t>
      </w:r>
      <w:r>
        <w:t xml:space="preserve"> </w:t>
      </w:r>
      <w:r>
        <w:rPr>
          <w:rFonts w:hint="eastAsia"/>
        </w:rPr>
        <w:t>циником</w:t>
      </w:r>
      <w:r>
        <w:t xml:space="preserve"> </w:t>
      </w:r>
      <w:r>
        <w:rPr>
          <w:rFonts w:hint="eastAsia"/>
        </w:rPr>
        <w:t>и</w:t>
      </w:r>
      <w:r>
        <w:t xml:space="preserve"> </w:t>
      </w:r>
      <w:r>
        <w:rPr>
          <w:rFonts w:hint="eastAsia"/>
        </w:rPr>
        <w:t>трикстером</w:t>
      </w:r>
      <w:r>
        <w:t xml:space="preserve">: </w:t>
      </w:r>
      <w:r>
        <w:rPr>
          <w:rFonts w:hint="eastAsia"/>
        </w:rPr>
        <w:t>стратегия</w:t>
      </w:r>
      <w:r>
        <w:t xml:space="preserve"> </w:t>
      </w:r>
      <w:r>
        <w:rPr>
          <w:rFonts w:hint="eastAsia"/>
        </w:rPr>
        <w:t>выживания</w:t>
      </w:r>
      <w:r>
        <w:t xml:space="preserve"> </w:t>
      </w:r>
      <w:r>
        <w:rPr>
          <w:rFonts w:hint="eastAsia"/>
        </w:rPr>
        <w:t>А</w:t>
      </w:r>
      <w:r>
        <w:t>.</w:t>
      </w:r>
      <w:r>
        <w:rPr>
          <w:rFonts w:hint="eastAsia"/>
        </w:rPr>
        <w:t>Н</w:t>
      </w:r>
      <w:r>
        <w:t xml:space="preserve">. </w:t>
      </w:r>
      <w:r>
        <w:rPr>
          <w:rFonts w:hint="eastAsia"/>
        </w:rPr>
        <w:t>Толстого</w:t>
      </w:r>
      <w:r>
        <w:t xml:space="preserve"> </w:t>
      </w:r>
      <w:r>
        <w:rPr>
          <w:rFonts w:hint="eastAsia"/>
        </w:rPr>
        <w:t>в</w:t>
      </w:r>
      <w:r>
        <w:t xml:space="preserve"> 1930-</w:t>
      </w:r>
      <w:r>
        <w:rPr>
          <w:rFonts w:hint="eastAsia"/>
        </w:rPr>
        <w:t>е</w:t>
      </w:r>
    </w:p>
    <w:p w14:paraId="0D201FC3" w14:textId="77777777" w:rsidR="006A5C16" w:rsidRDefault="006A5C16" w:rsidP="006A5C16"/>
    <w:p w14:paraId="246F2820" w14:textId="77777777" w:rsidR="006A5C16" w:rsidRDefault="006A5C16" w:rsidP="006A5C16">
      <w:r>
        <w:rPr>
          <w:rFonts w:hint="eastAsia"/>
        </w:rPr>
        <w:t>Заключение</w:t>
      </w:r>
    </w:p>
    <w:p w14:paraId="57631483" w14:textId="77777777" w:rsidR="006A5C16" w:rsidRDefault="006A5C16" w:rsidP="006A5C16"/>
    <w:p w14:paraId="57BB13D1" w14:textId="0F16CAF9" w:rsidR="006A5C16" w:rsidRPr="006A5C16" w:rsidRDefault="006A5C16" w:rsidP="006A5C16">
      <w:r>
        <w:rPr>
          <w:rFonts w:hint="eastAsia"/>
        </w:rPr>
        <w:t>Список</w:t>
      </w:r>
      <w:r>
        <w:t xml:space="preserve"> </w:t>
      </w:r>
      <w:r>
        <w:rPr>
          <w:rFonts w:hint="eastAsia"/>
        </w:rPr>
        <w:t>использованной</w:t>
      </w:r>
      <w:r>
        <w:t xml:space="preserve"> </w:t>
      </w:r>
      <w:r>
        <w:rPr>
          <w:rFonts w:hint="eastAsia"/>
        </w:rPr>
        <w:t>литературы</w:t>
      </w:r>
    </w:p>
    <w:sectPr w:rsidR="006A5C16" w:rsidRPr="006A5C16" w:rsidSect="0007030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1242" w14:textId="77777777" w:rsidR="0007030E" w:rsidRDefault="0007030E">
      <w:pPr>
        <w:spacing w:after="0" w:line="240" w:lineRule="auto"/>
      </w:pPr>
      <w:r>
        <w:separator/>
      </w:r>
    </w:p>
  </w:endnote>
  <w:endnote w:type="continuationSeparator" w:id="0">
    <w:p w14:paraId="6BCBC50B" w14:textId="77777777" w:rsidR="0007030E" w:rsidRDefault="0007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E9D6" w14:textId="77777777" w:rsidR="0007030E" w:rsidRDefault="0007030E"/>
    <w:p w14:paraId="4D53A3FD" w14:textId="77777777" w:rsidR="0007030E" w:rsidRDefault="0007030E"/>
    <w:p w14:paraId="1CC6F44F" w14:textId="77777777" w:rsidR="0007030E" w:rsidRDefault="0007030E"/>
    <w:p w14:paraId="1797348C" w14:textId="77777777" w:rsidR="0007030E" w:rsidRDefault="0007030E"/>
    <w:p w14:paraId="1EC79B07" w14:textId="77777777" w:rsidR="0007030E" w:rsidRDefault="0007030E"/>
    <w:p w14:paraId="6A932FE9" w14:textId="77777777" w:rsidR="0007030E" w:rsidRDefault="0007030E"/>
    <w:p w14:paraId="2BA1EBB7" w14:textId="77777777" w:rsidR="0007030E" w:rsidRDefault="000703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2089BA" wp14:editId="5C5094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4F713" w14:textId="77777777" w:rsidR="0007030E" w:rsidRDefault="000703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2089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24F713" w14:textId="77777777" w:rsidR="0007030E" w:rsidRDefault="000703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DC9ECC" w14:textId="77777777" w:rsidR="0007030E" w:rsidRDefault="0007030E"/>
    <w:p w14:paraId="13C4F7B7" w14:textId="77777777" w:rsidR="0007030E" w:rsidRDefault="0007030E"/>
    <w:p w14:paraId="065FE7D9" w14:textId="77777777" w:rsidR="0007030E" w:rsidRDefault="000703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66ED48" wp14:editId="79A995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853E7" w14:textId="77777777" w:rsidR="0007030E" w:rsidRDefault="0007030E"/>
                          <w:p w14:paraId="70878C8C" w14:textId="77777777" w:rsidR="0007030E" w:rsidRDefault="000703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66ED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0853E7" w14:textId="77777777" w:rsidR="0007030E" w:rsidRDefault="0007030E"/>
                    <w:p w14:paraId="70878C8C" w14:textId="77777777" w:rsidR="0007030E" w:rsidRDefault="000703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4E246F" w14:textId="77777777" w:rsidR="0007030E" w:rsidRDefault="0007030E"/>
    <w:p w14:paraId="58D87D6E" w14:textId="77777777" w:rsidR="0007030E" w:rsidRDefault="0007030E">
      <w:pPr>
        <w:rPr>
          <w:sz w:val="2"/>
          <w:szCs w:val="2"/>
        </w:rPr>
      </w:pPr>
    </w:p>
    <w:p w14:paraId="0450CD44" w14:textId="77777777" w:rsidR="0007030E" w:rsidRDefault="0007030E"/>
    <w:p w14:paraId="2ADF5730" w14:textId="77777777" w:rsidR="0007030E" w:rsidRDefault="0007030E">
      <w:pPr>
        <w:spacing w:after="0" w:line="240" w:lineRule="auto"/>
      </w:pPr>
    </w:p>
  </w:footnote>
  <w:footnote w:type="continuationSeparator" w:id="0">
    <w:p w14:paraId="71C27587" w14:textId="77777777" w:rsidR="0007030E" w:rsidRDefault="00070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30E"/>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35585</TotalTime>
  <Pages>2</Pages>
  <Words>181</Words>
  <Characters>1037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4829</cp:revision>
  <cp:lastPrinted>2009-02-06T05:36:00Z</cp:lastPrinted>
  <dcterms:created xsi:type="dcterms:W3CDTF">2024-01-07T13:43:00Z</dcterms:created>
  <dcterms:modified xsi:type="dcterms:W3CDTF">2024-03-05T22:30:00Z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