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B5E15" w14:textId="4891252E" w:rsidR="007F5507" w:rsidRDefault="00E57B19" w:rsidP="00E57B19">
      <w:r w:rsidRPr="00E57B19">
        <w:rPr>
          <w:rFonts w:hint="eastAsia"/>
        </w:rPr>
        <w:t>Лечение</w:t>
      </w:r>
      <w:r w:rsidRPr="00E57B19">
        <w:t xml:space="preserve"> </w:t>
      </w:r>
      <w:r w:rsidRPr="00E57B19">
        <w:rPr>
          <w:rFonts w:hint="eastAsia"/>
        </w:rPr>
        <w:t>раненых</w:t>
      </w:r>
      <w:r w:rsidRPr="00E57B19">
        <w:t xml:space="preserve"> </w:t>
      </w:r>
      <w:r w:rsidRPr="00E57B19">
        <w:rPr>
          <w:rFonts w:hint="eastAsia"/>
        </w:rPr>
        <w:t>с</w:t>
      </w:r>
      <w:r w:rsidRPr="00E57B19">
        <w:t xml:space="preserve"> </w:t>
      </w:r>
      <w:r w:rsidRPr="00E57B19">
        <w:rPr>
          <w:rFonts w:hint="eastAsia"/>
        </w:rPr>
        <w:t>отрывами</w:t>
      </w:r>
      <w:r w:rsidRPr="00E57B19">
        <w:t xml:space="preserve"> </w:t>
      </w:r>
      <w:r w:rsidRPr="00E57B19">
        <w:rPr>
          <w:rFonts w:hint="eastAsia"/>
        </w:rPr>
        <w:t>нижних</w:t>
      </w:r>
      <w:r w:rsidRPr="00E57B19">
        <w:t xml:space="preserve"> </w:t>
      </w:r>
      <w:r w:rsidRPr="00E57B19">
        <w:rPr>
          <w:rFonts w:hint="eastAsia"/>
        </w:rPr>
        <w:t>конечностей</w:t>
      </w:r>
      <w:r w:rsidRPr="00E57B19">
        <w:t xml:space="preserve"> </w:t>
      </w:r>
      <w:r w:rsidRPr="00E57B19">
        <w:rPr>
          <w:rFonts w:hint="eastAsia"/>
        </w:rPr>
        <w:t>при</w:t>
      </w:r>
      <w:r w:rsidRPr="00E57B19">
        <w:t xml:space="preserve"> </w:t>
      </w:r>
      <w:r w:rsidRPr="00E57B19">
        <w:rPr>
          <w:rFonts w:hint="eastAsia"/>
        </w:rPr>
        <w:t>минно</w:t>
      </w:r>
      <w:r w:rsidRPr="00E57B19">
        <w:t>-</w:t>
      </w:r>
      <w:r w:rsidRPr="00E57B19">
        <w:rPr>
          <w:rFonts w:hint="eastAsia"/>
        </w:rPr>
        <w:t>взрывных</w:t>
      </w:r>
      <w:r w:rsidRPr="00E57B19">
        <w:t xml:space="preserve"> </w:t>
      </w:r>
      <w:r w:rsidRPr="00E57B19">
        <w:rPr>
          <w:rFonts w:hint="eastAsia"/>
        </w:rPr>
        <w:t>ранениях</w:t>
      </w:r>
      <w:r>
        <w:t xml:space="preserve"> </w:t>
      </w:r>
      <w:r w:rsidRPr="00E57B19">
        <w:rPr>
          <w:rFonts w:hint="eastAsia"/>
        </w:rPr>
        <w:t>Пильников</w:t>
      </w:r>
      <w:r w:rsidRPr="00E57B19">
        <w:t xml:space="preserve"> </w:t>
      </w:r>
      <w:r w:rsidRPr="00E57B19">
        <w:rPr>
          <w:rFonts w:hint="eastAsia"/>
        </w:rPr>
        <w:t>Сергей</w:t>
      </w:r>
      <w:r w:rsidRPr="00E57B19">
        <w:t xml:space="preserve"> </w:t>
      </w:r>
      <w:r w:rsidRPr="00E57B19">
        <w:rPr>
          <w:rFonts w:hint="eastAsia"/>
        </w:rPr>
        <w:t>Александрович</w:t>
      </w:r>
    </w:p>
    <w:p w14:paraId="23B5F04E" w14:textId="77777777" w:rsidR="00E57B19" w:rsidRDefault="00E57B19" w:rsidP="00E57B19">
      <w:r>
        <w:rPr>
          <w:rFonts w:hint="eastAsia"/>
        </w:rPr>
        <w:t>ОГЛАВЛЕНИЕ</w:t>
      </w:r>
      <w:r>
        <w:t xml:space="preserve"> </w:t>
      </w:r>
      <w:r>
        <w:rPr>
          <w:rFonts w:hint="eastAsia"/>
        </w:rPr>
        <w:t>ДИССЕРТАЦИИ</w:t>
      </w:r>
    </w:p>
    <w:p w14:paraId="15D0B3BC" w14:textId="77777777" w:rsidR="00E57B19" w:rsidRDefault="00E57B19" w:rsidP="00E57B19">
      <w:r>
        <w:rPr>
          <w:rFonts w:hint="eastAsia"/>
        </w:rPr>
        <w:t>кандидат</w:t>
      </w:r>
      <w:r>
        <w:t xml:space="preserve"> </w:t>
      </w:r>
      <w:r>
        <w:rPr>
          <w:rFonts w:hint="eastAsia"/>
        </w:rPr>
        <w:t>наук</w:t>
      </w:r>
      <w:r>
        <w:t xml:space="preserve"> </w:t>
      </w:r>
      <w:r>
        <w:rPr>
          <w:rFonts w:hint="eastAsia"/>
        </w:rPr>
        <w:t>Пильников</w:t>
      </w:r>
      <w:r>
        <w:t xml:space="preserve"> </w:t>
      </w:r>
      <w:r>
        <w:rPr>
          <w:rFonts w:hint="eastAsia"/>
        </w:rPr>
        <w:t>Сергей</w:t>
      </w:r>
      <w:r>
        <w:t xml:space="preserve"> </w:t>
      </w:r>
      <w:r>
        <w:rPr>
          <w:rFonts w:hint="eastAsia"/>
        </w:rPr>
        <w:t>Александрович</w:t>
      </w:r>
    </w:p>
    <w:p w14:paraId="028BED25" w14:textId="77777777" w:rsidR="00E57B19" w:rsidRDefault="00E57B19" w:rsidP="00E57B19">
      <w:r>
        <w:rPr>
          <w:rFonts w:hint="eastAsia"/>
        </w:rPr>
        <w:t>СПИСОК</w:t>
      </w:r>
      <w:r>
        <w:t xml:space="preserve"> </w:t>
      </w:r>
      <w:r>
        <w:rPr>
          <w:rFonts w:hint="eastAsia"/>
        </w:rPr>
        <w:t>СОКРАЩЕНИЙ</w:t>
      </w:r>
    </w:p>
    <w:p w14:paraId="4D15609C" w14:textId="77777777" w:rsidR="00E57B19" w:rsidRDefault="00E57B19" w:rsidP="00E57B19"/>
    <w:p w14:paraId="4828150B" w14:textId="77777777" w:rsidR="00E57B19" w:rsidRDefault="00E57B19" w:rsidP="00E57B19">
      <w:r>
        <w:rPr>
          <w:rFonts w:hint="eastAsia"/>
        </w:rPr>
        <w:t>ВВЕДЕНИЕ</w:t>
      </w:r>
    </w:p>
    <w:p w14:paraId="44BC25B5" w14:textId="77777777" w:rsidR="00E57B19" w:rsidRDefault="00E57B19" w:rsidP="00E57B19"/>
    <w:p w14:paraId="00FF5B03" w14:textId="77777777" w:rsidR="00E57B19" w:rsidRDefault="00E57B19" w:rsidP="00E57B19">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ВОПРОСА</w:t>
      </w:r>
      <w:r>
        <w:t xml:space="preserve"> </w:t>
      </w:r>
      <w:r>
        <w:rPr>
          <w:rFonts w:hint="eastAsia"/>
        </w:rPr>
        <w:t>ЛЕЧЕНИЯ</w:t>
      </w:r>
      <w:r>
        <w:t xml:space="preserve"> </w:t>
      </w:r>
      <w:r>
        <w:rPr>
          <w:rFonts w:hint="eastAsia"/>
        </w:rPr>
        <w:t>РАНЕНЫХ</w:t>
      </w:r>
      <w:r>
        <w:t xml:space="preserve"> </w:t>
      </w:r>
      <w:r>
        <w:rPr>
          <w:rFonts w:hint="eastAsia"/>
        </w:rPr>
        <w:t>С</w:t>
      </w:r>
      <w:r>
        <w:t xml:space="preserve"> </w:t>
      </w:r>
      <w:r>
        <w:rPr>
          <w:rFonts w:hint="eastAsia"/>
        </w:rPr>
        <w:t>ОТРЫВАМИ</w:t>
      </w:r>
      <w:r>
        <w:t xml:space="preserve"> </w:t>
      </w:r>
      <w:r>
        <w:rPr>
          <w:rFonts w:hint="eastAsia"/>
        </w:rPr>
        <w:t>НИЖНИХ</w:t>
      </w:r>
      <w:r>
        <w:t xml:space="preserve"> </w:t>
      </w:r>
      <w:r>
        <w:rPr>
          <w:rFonts w:hint="eastAsia"/>
        </w:rPr>
        <w:t>КОНЕЧНОСТЕЙ</w:t>
      </w:r>
      <w:r>
        <w:t xml:space="preserve"> </w:t>
      </w:r>
      <w:r>
        <w:rPr>
          <w:rFonts w:hint="eastAsia"/>
        </w:rPr>
        <w:t>ПРИ</w:t>
      </w:r>
      <w:r>
        <w:t xml:space="preserve"> </w:t>
      </w:r>
      <w:r>
        <w:rPr>
          <w:rFonts w:hint="eastAsia"/>
        </w:rPr>
        <w:t>МИННО</w:t>
      </w:r>
      <w:r>
        <w:t>-</w:t>
      </w:r>
      <w:r>
        <w:rPr>
          <w:rFonts w:hint="eastAsia"/>
        </w:rPr>
        <w:t>ВЗРЫВНЫХ</w:t>
      </w:r>
      <w:r>
        <w:t xml:space="preserve"> </w:t>
      </w:r>
      <w:r>
        <w:rPr>
          <w:rFonts w:hint="eastAsia"/>
        </w:rPr>
        <w:t>РАНЕНИЯХ</w:t>
      </w:r>
    </w:p>
    <w:p w14:paraId="5F5335CA" w14:textId="77777777" w:rsidR="00E57B19" w:rsidRDefault="00E57B19" w:rsidP="00E57B19"/>
    <w:p w14:paraId="16436CF7" w14:textId="77777777" w:rsidR="00E57B19" w:rsidRDefault="00E57B19" w:rsidP="00E57B19">
      <w:r>
        <w:t xml:space="preserve">1.1. </w:t>
      </w:r>
      <w:r>
        <w:rPr>
          <w:rFonts w:hint="eastAsia"/>
        </w:rPr>
        <w:t>История</w:t>
      </w:r>
      <w:r>
        <w:t xml:space="preserve"> </w:t>
      </w:r>
      <w:r>
        <w:rPr>
          <w:rFonts w:hint="eastAsia"/>
        </w:rPr>
        <w:t>развития</w:t>
      </w:r>
      <w:r>
        <w:t xml:space="preserve"> </w:t>
      </w:r>
      <w:r>
        <w:rPr>
          <w:rFonts w:hint="eastAsia"/>
        </w:rPr>
        <w:t>учения</w:t>
      </w:r>
      <w:r>
        <w:t xml:space="preserve"> </w:t>
      </w:r>
      <w:r>
        <w:rPr>
          <w:rFonts w:hint="eastAsia"/>
        </w:rPr>
        <w:t>об</w:t>
      </w:r>
      <w:r>
        <w:t xml:space="preserve"> </w:t>
      </w:r>
      <w:r>
        <w:rPr>
          <w:rFonts w:hint="eastAsia"/>
        </w:rPr>
        <w:t>огнестрельных</w:t>
      </w:r>
      <w:r>
        <w:t xml:space="preserve"> </w:t>
      </w:r>
      <w:r>
        <w:rPr>
          <w:rFonts w:hint="eastAsia"/>
        </w:rPr>
        <w:t>ранениях</w:t>
      </w:r>
      <w:r>
        <w:t xml:space="preserve"> </w:t>
      </w:r>
      <w:r>
        <w:rPr>
          <w:rFonts w:hint="eastAsia"/>
        </w:rPr>
        <w:t>и</w:t>
      </w:r>
      <w:r>
        <w:t xml:space="preserve"> </w:t>
      </w:r>
      <w:r>
        <w:rPr>
          <w:rFonts w:hint="eastAsia"/>
        </w:rPr>
        <w:t>ампутациях</w:t>
      </w:r>
      <w:r>
        <w:t xml:space="preserve"> </w:t>
      </w:r>
      <w:r>
        <w:rPr>
          <w:rFonts w:hint="eastAsia"/>
        </w:rPr>
        <w:t>на</w:t>
      </w:r>
      <w:r>
        <w:t xml:space="preserve"> </w:t>
      </w:r>
      <w:r>
        <w:rPr>
          <w:rFonts w:hint="eastAsia"/>
        </w:rPr>
        <w:t>войне</w:t>
      </w:r>
    </w:p>
    <w:p w14:paraId="33B7F1DC" w14:textId="77777777" w:rsidR="00E57B19" w:rsidRDefault="00E57B19" w:rsidP="00E57B19"/>
    <w:p w14:paraId="32C64C41" w14:textId="77777777" w:rsidR="00E57B19" w:rsidRDefault="00E57B19" w:rsidP="00E57B19">
      <w:r>
        <w:t xml:space="preserve">1.2. </w:t>
      </w:r>
      <w:r>
        <w:rPr>
          <w:rFonts w:hint="eastAsia"/>
        </w:rPr>
        <w:t>Особенности</w:t>
      </w:r>
      <w:r>
        <w:t xml:space="preserve"> </w:t>
      </w:r>
      <w:r>
        <w:rPr>
          <w:rFonts w:hint="eastAsia"/>
        </w:rPr>
        <w:t>боевых</w:t>
      </w:r>
      <w:r>
        <w:t xml:space="preserve"> </w:t>
      </w:r>
      <w:r>
        <w:rPr>
          <w:rFonts w:hint="eastAsia"/>
        </w:rPr>
        <w:t>повреждений</w:t>
      </w:r>
    </w:p>
    <w:p w14:paraId="7C683074" w14:textId="77777777" w:rsidR="00E57B19" w:rsidRDefault="00E57B19" w:rsidP="00E57B19"/>
    <w:p w14:paraId="4417BFFC" w14:textId="77777777" w:rsidR="00E57B19" w:rsidRDefault="00E57B19" w:rsidP="00E57B19">
      <w:r>
        <w:t xml:space="preserve">1.3. </w:t>
      </w:r>
      <w:r>
        <w:rPr>
          <w:rFonts w:hint="eastAsia"/>
        </w:rPr>
        <w:t>Принципы</w:t>
      </w:r>
      <w:r>
        <w:t xml:space="preserve"> </w:t>
      </w:r>
      <w:r>
        <w:rPr>
          <w:rFonts w:hint="eastAsia"/>
        </w:rPr>
        <w:t>хирургического</w:t>
      </w:r>
      <w:r>
        <w:t xml:space="preserve"> </w:t>
      </w:r>
      <w:r>
        <w:rPr>
          <w:rFonts w:hint="eastAsia"/>
        </w:rPr>
        <w:t>лечения</w:t>
      </w:r>
      <w:r>
        <w:t xml:space="preserve"> </w:t>
      </w:r>
      <w:r>
        <w:rPr>
          <w:rFonts w:hint="eastAsia"/>
        </w:rPr>
        <w:t>МВР</w:t>
      </w:r>
      <w:r>
        <w:t xml:space="preserve"> </w:t>
      </w:r>
      <w:r>
        <w:rPr>
          <w:rFonts w:hint="eastAsia"/>
        </w:rPr>
        <w:t>нижних</w:t>
      </w:r>
      <w:r>
        <w:t xml:space="preserve"> </w:t>
      </w:r>
      <w:r>
        <w:rPr>
          <w:rFonts w:hint="eastAsia"/>
        </w:rPr>
        <w:t>конечностей</w:t>
      </w:r>
    </w:p>
    <w:p w14:paraId="5E2D0B79" w14:textId="77777777" w:rsidR="00E57B19" w:rsidRDefault="00E57B19" w:rsidP="00E57B19"/>
    <w:p w14:paraId="011E1480" w14:textId="77777777" w:rsidR="00E57B19" w:rsidRDefault="00E57B19" w:rsidP="00E57B19">
      <w:r>
        <w:t xml:space="preserve">1.4. </w:t>
      </w:r>
      <w:r>
        <w:rPr>
          <w:rFonts w:hint="eastAsia"/>
        </w:rPr>
        <w:t>Особенности</w:t>
      </w:r>
      <w:r>
        <w:t xml:space="preserve"> </w:t>
      </w:r>
      <w:r>
        <w:rPr>
          <w:rFonts w:hint="eastAsia"/>
        </w:rPr>
        <w:t>ампутаций</w:t>
      </w:r>
      <w:r>
        <w:t xml:space="preserve"> </w:t>
      </w:r>
      <w:r>
        <w:rPr>
          <w:rFonts w:hint="eastAsia"/>
        </w:rPr>
        <w:t>нижних</w:t>
      </w:r>
      <w:r>
        <w:t xml:space="preserve"> </w:t>
      </w:r>
      <w:r>
        <w:rPr>
          <w:rFonts w:hint="eastAsia"/>
        </w:rPr>
        <w:t>конечностей</w:t>
      </w:r>
      <w:r>
        <w:t xml:space="preserve"> </w:t>
      </w:r>
      <w:r>
        <w:rPr>
          <w:rFonts w:hint="eastAsia"/>
        </w:rPr>
        <w:t>при</w:t>
      </w:r>
      <w:r>
        <w:t xml:space="preserve"> </w:t>
      </w:r>
      <w:r>
        <w:rPr>
          <w:rFonts w:hint="eastAsia"/>
        </w:rPr>
        <w:t>боевых</w:t>
      </w:r>
      <w:r>
        <w:t xml:space="preserve"> </w:t>
      </w:r>
      <w:r>
        <w:rPr>
          <w:rFonts w:hint="eastAsia"/>
        </w:rPr>
        <w:t>повреждениях</w:t>
      </w:r>
    </w:p>
    <w:p w14:paraId="7A05296B" w14:textId="77777777" w:rsidR="00E57B19" w:rsidRDefault="00E57B19" w:rsidP="00E57B19"/>
    <w:p w14:paraId="3312F38C" w14:textId="77777777" w:rsidR="00E57B19" w:rsidRDefault="00E57B19" w:rsidP="00E57B19">
      <w:r>
        <w:t xml:space="preserve">1.5. </w:t>
      </w:r>
      <w:r>
        <w:rPr>
          <w:rFonts w:hint="eastAsia"/>
        </w:rPr>
        <w:t>Современные</w:t>
      </w:r>
      <w:r>
        <w:t xml:space="preserve"> </w:t>
      </w:r>
      <w:r>
        <w:rPr>
          <w:rFonts w:hint="eastAsia"/>
        </w:rPr>
        <w:t>методы</w:t>
      </w:r>
      <w:r>
        <w:t xml:space="preserve"> </w:t>
      </w:r>
      <w:r>
        <w:rPr>
          <w:rFonts w:hint="eastAsia"/>
        </w:rPr>
        <w:t>лечения</w:t>
      </w:r>
      <w:r>
        <w:t xml:space="preserve"> </w:t>
      </w:r>
      <w:r>
        <w:rPr>
          <w:rFonts w:hint="eastAsia"/>
        </w:rPr>
        <w:t>ран</w:t>
      </w:r>
    </w:p>
    <w:p w14:paraId="791602AB" w14:textId="77777777" w:rsidR="00E57B19" w:rsidRDefault="00E57B19" w:rsidP="00E57B19"/>
    <w:p w14:paraId="5C715EE5" w14:textId="77777777" w:rsidR="00E57B19" w:rsidRDefault="00E57B19" w:rsidP="00E57B19">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p>
    <w:p w14:paraId="04524BF0" w14:textId="77777777" w:rsidR="00E57B19" w:rsidRDefault="00E57B19" w:rsidP="00E57B19"/>
    <w:p w14:paraId="6437FA5F" w14:textId="77777777" w:rsidR="00E57B19" w:rsidRDefault="00E57B19" w:rsidP="00E57B19">
      <w:r>
        <w:t xml:space="preserve">2.1. </w:t>
      </w:r>
      <w:r>
        <w:rPr>
          <w:rFonts w:hint="eastAsia"/>
        </w:rPr>
        <w:t>Клинический</w:t>
      </w:r>
      <w:r>
        <w:t xml:space="preserve"> </w:t>
      </w:r>
      <w:r>
        <w:rPr>
          <w:rFonts w:hint="eastAsia"/>
        </w:rPr>
        <w:t>материал</w:t>
      </w:r>
    </w:p>
    <w:p w14:paraId="528CF397" w14:textId="77777777" w:rsidR="00E57B19" w:rsidRDefault="00E57B19" w:rsidP="00E57B19"/>
    <w:p w14:paraId="0469C2F9" w14:textId="77777777" w:rsidR="00E57B19" w:rsidRDefault="00E57B19" w:rsidP="00E57B19">
      <w:r>
        <w:t xml:space="preserve">2.2. </w:t>
      </w:r>
      <w:r>
        <w:rPr>
          <w:rFonts w:hint="eastAsia"/>
        </w:rPr>
        <w:t>Методы</w:t>
      </w:r>
      <w:r>
        <w:t xml:space="preserve"> </w:t>
      </w:r>
      <w:r>
        <w:rPr>
          <w:rFonts w:hint="eastAsia"/>
        </w:rPr>
        <w:t>исследования</w:t>
      </w:r>
    </w:p>
    <w:p w14:paraId="68697923" w14:textId="77777777" w:rsidR="00E57B19" w:rsidRDefault="00E57B19" w:rsidP="00E57B19"/>
    <w:p w14:paraId="315913C6" w14:textId="77777777" w:rsidR="00E57B19" w:rsidRDefault="00E57B19" w:rsidP="00E57B19">
      <w:r>
        <w:t xml:space="preserve">2.3. </w:t>
      </w:r>
      <w:r>
        <w:rPr>
          <w:rFonts w:hint="eastAsia"/>
        </w:rPr>
        <w:t>Оценка</w:t>
      </w:r>
      <w:r>
        <w:t xml:space="preserve"> </w:t>
      </w:r>
      <w:r>
        <w:rPr>
          <w:rFonts w:hint="eastAsia"/>
        </w:rPr>
        <w:t>качества</w:t>
      </w:r>
      <w:r>
        <w:t xml:space="preserve"> </w:t>
      </w:r>
      <w:r>
        <w:rPr>
          <w:rFonts w:hint="eastAsia"/>
        </w:rPr>
        <w:t>жизни</w:t>
      </w:r>
      <w:r>
        <w:t xml:space="preserve"> </w:t>
      </w:r>
      <w:r>
        <w:rPr>
          <w:rFonts w:hint="eastAsia"/>
        </w:rPr>
        <w:t>по</w:t>
      </w:r>
      <w:r>
        <w:t xml:space="preserve"> </w:t>
      </w:r>
      <w:r>
        <w:rPr>
          <w:rFonts w:hint="eastAsia"/>
        </w:rPr>
        <w:t>шкале</w:t>
      </w:r>
      <w:r>
        <w:t xml:space="preserve"> 8</w:t>
      </w:r>
      <w:r>
        <w:rPr>
          <w:rFonts w:hint="eastAsia"/>
        </w:rPr>
        <w:t>Б</w:t>
      </w:r>
      <w:r>
        <w:t>-36</w:t>
      </w:r>
    </w:p>
    <w:p w14:paraId="41586786" w14:textId="77777777" w:rsidR="00E57B19" w:rsidRDefault="00E57B19" w:rsidP="00E57B19"/>
    <w:p w14:paraId="77885C4A" w14:textId="77777777" w:rsidR="00E57B19" w:rsidRDefault="00E57B19" w:rsidP="00E57B19">
      <w:r>
        <w:t xml:space="preserve">2.4. </w:t>
      </w:r>
      <w:r>
        <w:rPr>
          <w:rFonts w:hint="eastAsia"/>
        </w:rPr>
        <w:t>Статистическая</w:t>
      </w:r>
      <w:r>
        <w:t xml:space="preserve"> </w:t>
      </w:r>
      <w:r>
        <w:rPr>
          <w:rFonts w:hint="eastAsia"/>
        </w:rPr>
        <w:t>обработка</w:t>
      </w:r>
    </w:p>
    <w:p w14:paraId="45497034" w14:textId="77777777" w:rsidR="00E57B19" w:rsidRDefault="00E57B19" w:rsidP="00E57B19"/>
    <w:p w14:paraId="2D625555" w14:textId="77777777" w:rsidR="00E57B19" w:rsidRDefault="00E57B19" w:rsidP="00E57B19">
      <w:r>
        <w:rPr>
          <w:rFonts w:hint="eastAsia"/>
        </w:rPr>
        <w:t>Глава</w:t>
      </w:r>
      <w:r>
        <w:t xml:space="preserve"> 3. </w:t>
      </w:r>
      <w:r>
        <w:rPr>
          <w:rFonts w:hint="eastAsia"/>
        </w:rPr>
        <w:t>ЛЕЧЕНИЕ</w:t>
      </w:r>
      <w:r>
        <w:t xml:space="preserve"> </w:t>
      </w:r>
      <w:r>
        <w:rPr>
          <w:rFonts w:hint="eastAsia"/>
        </w:rPr>
        <w:t>РАНЕНЫХ</w:t>
      </w:r>
      <w:r>
        <w:t xml:space="preserve"> </w:t>
      </w:r>
      <w:r>
        <w:rPr>
          <w:rFonts w:hint="eastAsia"/>
        </w:rPr>
        <w:t>С</w:t>
      </w:r>
      <w:r>
        <w:t xml:space="preserve"> </w:t>
      </w:r>
      <w:r>
        <w:rPr>
          <w:rFonts w:hint="eastAsia"/>
        </w:rPr>
        <w:t>ОТРЫВАМИ</w:t>
      </w:r>
      <w:r>
        <w:t xml:space="preserve"> </w:t>
      </w:r>
      <w:r>
        <w:rPr>
          <w:rFonts w:hint="eastAsia"/>
        </w:rPr>
        <w:t>НИЖНИХ</w:t>
      </w:r>
      <w:r>
        <w:t xml:space="preserve"> </w:t>
      </w:r>
      <w:r>
        <w:rPr>
          <w:rFonts w:hint="eastAsia"/>
        </w:rPr>
        <w:t>КОНЕЧНОСТЕЙ</w:t>
      </w:r>
      <w:r>
        <w:t xml:space="preserve"> </w:t>
      </w:r>
      <w:r>
        <w:rPr>
          <w:rFonts w:hint="eastAsia"/>
        </w:rPr>
        <w:t>ПРИ</w:t>
      </w:r>
      <w:r>
        <w:t xml:space="preserve"> </w:t>
      </w:r>
      <w:r>
        <w:rPr>
          <w:rFonts w:hint="eastAsia"/>
        </w:rPr>
        <w:t>МИННО</w:t>
      </w:r>
      <w:r>
        <w:t>-</w:t>
      </w:r>
      <w:r>
        <w:rPr>
          <w:rFonts w:hint="eastAsia"/>
        </w:rPr>
        <w:t>ВЗРЫВНЫХ</w:t>
      </w:r>
      <w:r>
        <w:t xml:space="preserve"> </w:t>
      </w:r>
      <w:r>
        <w:rPr>
          <w:rFonts w:hint="eastAsia"/>
        </w:rPr>
        <w:t>РАНЕНИЯХ</w:t>
      </w:r>
      <w:r>
        <w:t xml:space="preserve"> </w:t>
      </w:r>
      <w:r>
        <w:rPr>
          <w:rFonts w:hint="eastAsia"/>
        </w:rPr>
        <w:t>В</w:t>
      </w:r>
      <w:r>
        <w:t xml:space="preserve"> </w:t>
      </w:r>
      <w:r>
        <w:rPr>
          <w:rFonts w:hint="eastAsia"/>
        </w:rPr>
        <w:t>РАЗЛИЧНЫХ</w:t>
      </w:r>
      <w:r>
        <w:t xml:space="preserve"> </w:t>
      </w:r>
      <w:r>
        <w:rPr>
          <w:rFonts w:hint="eastAsia"/>
        </w:rPr>
        <w:t>ГРУППАХ</w:t>
      </w:r>
    </w:p>
    <w:p w14:paraId="30705A92" w14:textId="77777777" w:rsidR="00E57B19" w:rsidRDefault="00E57B19" w:rsidP="00E57B19"/>
    <w:p w14:paraId="614F71D2" w14:textId="77777777" w:rsidR="00E57B19" w:rsidRDefault="00E57B19" w:rsidP="00E57B19">
      <w:r>
        <w:t xml:space="preserve">3.1. </w:t>
      </w:r>
      <w:r>
        <w:rPr>
          <w:rFonts w:hint="eastAsia"/>
        </w:rPr>
        <w:t>Особенности</w:t>
      </w:r>
      <w:r>
        <w:t xml:space="preserve"> </w:t>
      </w:r>
      <w:r>
        <w:rPr>
          <w:rFonts w:hint="eastAsia"/>
        </w:rPr>
        <w:t>оказания</w:t>
      </w:r>
      <w:r>
        <w:t xml:space="preserve"> </w:t>
      </w:r>
      <w:r>
        <w:rPr>
          <w:rFonts w:hint="eastAsia"/>
        </w:rPr>
        <w:t>помощи</w:t>
      </w:r>
      <w:r>
        <w:t xml:space="preserve"> </w:t>
      </w:r>
      <w:r>
        <w:rPr>
          <w:rFonts w:hint="eastAsia"/>
        </w:rPr>
        <w:t>раненым</w:t>
      </w:r>
      <w:r>
        <w:t xml:space="preserve"> 1 </w:t>
      </w:r>
      <w:r>
        <w:rPr>
          <w:rFonts w:hint="eastAsia"/>
        </w:rPr>
        <w:t>группы</w:t>
      </w:r>
    </w:p>
    <w:p w14:paraId="3FCE7CE0" w14:textId="77777777" w:rsidR="00E57B19" w:rsidRDefault="00E57B19" w:rsidP="00E57B19"/>
    <w:p w14:paraId="6F997351" w14:textId="77777777" w:rsidR="00E57B19" w:rsidRDefault="00E57B19" w:rsidP="00E57B19">
      <w:r>
        <w:t xml:space="preserve">3.2. </w:t>
      </w:r>
      <w:r>
        <w:rPr>
          <w:rFonts w:hint="eastAsia"/>
        </w:rPr>
        <w:t>Особенности</w:t>
      </w:r>
      <w:r>
        <w:t xml:space="preserve"> </w:t>
      </w:r>
      <w:r>
        <w:rPr>
          <w:rFonts w:hint="eastAsia"/>
        </w:rPr>
        <w:t>оказания</w:t>
      </w:r>
      <w:r>
        <w:t xml:space="preserve"> </w:t>
      </w:r>
      <w:r>
        <w:rPr>
          <w:rFonts w:hint="eastAsia"/>
        </w:rPr>
        <w:t>помощи</w:t>
      </w:r>
      <w:r>
        <w:t xml:space="preserve"> </w:t>
      </w:r>
      <w:r>
        <w:rPr>
          <w:rFonts w:hint="eastAsia"/>
        </w:rPr>
        <w:t>раненым</w:t>
      </w:r>
      <w:r>
        <w:t xml:space="preserve"> 2 </w:t>
      </w:r>
      <w:r>
        <w:rPr>
          <w:rFonts w:hint="eastAsia"/>
        </w:rPr>
        <w:t>группы</w:t>
      </w:r>
    </w:p>
    <w:p w14:paraId="6CE9D160" w14:textId="77777777" w:rsidR="00E57B19" w:rsidRDefault="00E57B19" w:rsidP="00E57B19"/>
    <w:p w14:paraId="61123FE4" w14:textId="77777777" w:rsidR="00E57B19" w:rsidRDefault="00E57B19" w:rsidP="00E57B19">
      <w:r>
        <w:t xml:space="preserve">3.3. </w:t>
      </w:r>
      <w:r>
        <w:rPr>
          <w:rFonts w:hint="eastAsia"/>
        </w:rPr>
        <w:t>Особенности</w:t>
      </w:r>
      <w:r>
        <w:t xml:space="preserve"> </w:t>
      </w:r>
      <w:r>
        <w:rPr>
          <w:rFonts w:hint="eastAsia"/>
        </w:rPr>
        <w:t>хирургической</w:t>
      </w:r>
      <w:r>
        <w:t xml:space="preserve"> </w:t>
      </w:r>
      <w:r>
        <w:rPr>
          <w:rFonts w:hint="eastAsia"/>
        </w:rPr>
        <w:t>помощи</w:t>
      </w:r>
      <w:r>
        <w:t xml:space="preserve"> </w:t>
      </w:r>
      <w:r>
        <w:rPr>
          <w:rFonts w:hint="eastAsia"/>
        </w:rPr>
        <w:t>раненым</w:t>
      </w:r>
    </w:p>
    <w:p w14:paraId="1429FCF3" w14:textId="77777777" w:rsidR="00E57B19" w:rsidRDefault="00E57B19" w:rsidP="00E57B19"/>
    <w:p w14:paraId="29D9B811" w14:textId="77777777" w:rsidR="00E57B19" w:rsidRDefault="00E57B19" w:rsidP="00E57B19">
      <w:r>
        <w:rPr>
          <w:rFonts w:hint="eastAsia"/>
        </w:rPr>
        <w:t>Глава</w:t>
      </w:r>
      <w:r>
        <w:t xml:space="preserve"> 4. </w:t>
      </w:r>
      <w:r>
        <w:rPr>
          <w:rFonts w:hint="eastAsia"/>
        </w:rPr>
        <w:t>РЕЗУЛЬТАТЫ</w:t>
      </w:r>
      <w:r>
        <w:t xml:space="preserve"> </w:t>
      </w:r>
      <w:r>
        <w:rPr>
          <w:rFonts w:hint="eastAsia"/>
        </w:rPr>
        <w:t>ЛЕЧЕНИЯ</w:t>
      </w:r>
      <w:r>
        <w:t xml:space="preserve"> </w:t>
      </w:r>
      <w:r>
        <w:rPr>
          <w:rFonts w:hint="eastAsia"/>
        </w:rPr>
        <w:t>РАНЕНЫХ</w:t>
      </w:r>
      <w:r>
        <w:t xml:space="preserve"> </w:t>
      </w:r>
      <w:r>
        <w:rPr>
          <w:rFonts w:hint="eastAsia"/>
        </w:rPr>
        <w:t>С</w:t>
      </w:r>
      <w:r>
        <w:t xml:space="preserve"> </w:t>
      </w:r>
      <w:r>
        <w:rPr>
          <w:rFonts w:hint="eastAsia"/>
        </w:rPr>
        <w:t>ОТРЫВАМИ</w:t>
      </w:r>
      <w:r>
        <w:t xml:space="preserve"> </w:t>
      </w:r>
      <w:r>
        <w:rPr>
          <w:rFonts w:hint="eastAsia"/>
        </w:rPr>
        <w:t>КОНЕЧНОСТЕЙ</w:t>
      </w:r>
      <w:r>
        <w:t xml:space="preserve"> </w:t>
      </w:r>
      <w:r>
        <w:rPr>
          <w:rFonts w:hint="eastAsia"/>
        </w:rPr>
        <w:t>ПРИ</w:t>
      </w:r>
      <w:r>
        <w:t xml:space="preserve"> </w:t>
      </w:r>
      <w:r>
        <w:rPr>
          <w:rFonts w:hint="eastAsia"/>
        </w:rPr>
        <w:t>МВР</w:t>
      </w:r>
    </w:p>
    <w:p w14:paraId="20772A16" w14:textId="77777777" w:rsidR="00E57B19" w:rsidRDefault="00E57B19" w:rsidP="00E57B19"/>
    <w:p w14:paraId="16965387" w14:textId="77777777" w:rsidR="00E57B19" w:rsidRDefault="00E57B19" w:rsidP="00E57B19">
      <w:r>
        <w:t xml:space="preserve">4.1. </w:t>
      </w:r>
      <w:r>
        <w:rPr>
          <w:rFonts w:hint="eastAsia"/>
        </w:rPr>
        <w:t>Сравнение</w:t>
      </w:r>
      <w:r>
        <w:t xml:space="preserve"> </w:t>
      </w:r>
      <w:r>
        <w:rPr>
          <w:rFonts w:hint="eastAsia"/>
        </w:rPr>
        <w:t>основных</w:t>
      </w:r>
      <w:r>
        <w:t xml:space="preserve"> </w:t>
      </w:r>
      <w:r>
        <w:rPr>
          <w:rFonts w:hint="eastAsia"/>
        </w:rPr>
        <w:t>параметров</w:t>
      </w:r>
      <w:r>
        <w:t xml:space="preserve">, </w:t>
      </w:r>
      <w:r>
        <w:rPr>
          <w:rFonts w:hint="eastAsia"/>
        </w:rPr>
        <w:t>характеризующих</w:t>
      </w:r>
      <w:r>
        <w:t xml:space="preserve"> </w:t>
      </w:r>
      <w:r>
        <w:rPr>
          <w:rFonts w:hint="eastAsia"/>
        </w:rPr>
        <w:t>процесс</w:t>
      </w:r>
      <w:r>
        <w:t xml:space="preserve"> </w:t>
      </w:r>
      <w:r>
        <w:rPr>
          <w:rFonts w:hint="eastAsia"/>
        </w:rPr>
        <w:t>лечения</w:t>
      </w:r>
      <w:r>
        <w:t xml:space="preserve"> </w:t>
      </w:r>
      <w:r>
        <w:rPr>
          <w:rFonts w:hint="eastAsia"/>
        </w:rPr>
        <w:t>и</w:t>
      </w:r>
      <w:r>
        <w:t xml:space="preserve"> </w:t>
      </w:r>
      <w:r>
        <w:rPr>
          <w:rFonts w:hint="eastAsia"/>
        </w:rPr>
        <w:t>результаты</w:t>
      </w:r>
    </w:p>
    <w:p w14:paraId="200F2B1A" w14:textId="77777777" w:rsidR="00E57B19" w:rsidRDefault="00E57B19" w:rsidP="00E57B19"/>
    <w:p w14:paraId="00F53BBF" w14:textId="77777777" w:rsidR="00E57B19" w:rsidRDefault="00E57B19" w:rsidP="00E57B19">
      <w:r>
        <w:t xml:space="preserve">4.2. </w:t>
      </w:r>
      <w:r>
        <w:rPr>
          <w:rFonts w:hint="eastAsia"/>
        </w:rPr>
        <w:t>Оценка</w:t>
      </w:r>
      <w:r>
        <w:t xml:space="preserve"> </w:t>
      </w:r>
      <w:r>
        <w:rPr>
          <w:rFonts w:hint="eastAsia"/>
        </w:rPr>
        <w:t>качества</w:t>
      </w:r>
      <w:r>
        <w:t xml:space="preserve"> </w:t>
      </w:r>
      <w:r>
        <w:rPr>
          <w:rFonts w:hint="eastAsia"/>
        </w:rPr>
        <w:t>жизни</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разным</w:t>
      </w:r>
      <w:r>
        <w:t xml:space="preserve"> </w:t>
      </w:r>
      <w:r>
        <w:rPr>
          <w:rFonts w:hint="eastAsia"/>
        </w:rPr>
        <w:t>уровнем</w:t>
      </w:r>
      <w:r>
        <w:t xml:space="preserve"> </w:t>
      </w:r>
      <w:r>
        <w:rPr>
          <w:rFonts w:hint="eastAsia"/>
        </w:rPr>
        <w:t>ампутации</w:t>
      </w:r>
    </w:p>
    <w:p w14:paraId="5B01C3CF" w14:textId="77777777" w:rsidR="00E57B19" w:rsidRDefault="00E57B19" w:rsidP="00E57B19"/>
    <w:p w14:paraId="6DC1C998" w14:textId="77777777" w:rsidR="00E57B19" w:rsidRDefault="00E57B19" w:rsidP="00E57B19">
      <w:r>
        <w:t xml:space="preserve">4.3. </w:t>
      </w:r>
      <w:r>
        <w:rPr>
          <w:rFonts w:hint="eastAsia"/>
        </w:rPr>
        <w:t>Пороки</w:t>
      </w:r>
      <w:r>
        <w:t xml:space="preserve"> </w:t>
      </w:r>
      <w:r>
        <w:rPr>
          <w:rFonts w:hint="eastAsia"/>
        </w:rPr>
        <w:t>и</w:t>
      </w:r>
      <w:r>
        <w:t xml:space="preserve"> </w:t>
      </w:r>
      <w:r>
        <w:rPr>
          <w:rFonts w:hint="eastAsia"/>
        </w:rPr>
        <w:t>болезни</w:t>
      </w:r>
      <w:r>
        <w:t xml:space="preserve"> </w:t>
      </w:r>
      <w:r>
        <w:rPr>
          <w:rFonts w:hint="eastAsia"/>
        </w:rPr>
        <w:t>культей</w:t>
      </w:r>
      <w:r>
        <w:t xml:space="preserve"> </w:t>
      </w:r>
      <w:r>
        <w:rPr>
          <w:rFonts w:hint="eastAsia"/>
        </w:rPr>
        <w:t>у</w:t>
      </w:r>
      <w:r>
        <w:t xml:space="preserve"> </w:t>
      </w:r>
      <w:r>
        <w:rPr>
          <w:rFonts w:hint="eastAsia"/>
        </w:rPr>
        <w:t>пациентов</w:t>
      </w:r>
      <w:r>
        <w:t xml:space="preserve"> </w:t>
      </w:r>
      <w:r>
        <w:rPr>
          <w:rFonts w:hint="eastAsia"/>
        </w:rPr>
        <w:t>в</w:t>
      </w:r>
      <w:r>
        <w:t xml:space="preserve"> </w:t>
      </w:r>
      <w:r>
        <w:rPr>
          <w:rFonts w:hint="eastAsia"/>
        </w:rPr>
        <w:t>сравниваемых</w:t>
      </w:r>
      <w:r>
        <w:t xml:space="preserve"> </w:t>
      </w:r>
      <w:r>
        <w:rPr>
          <w:rFonts w:hint="eastAsia"/>
        </w:rPr>
        <w:t>группах</w:t>
      </w:r>
    </w:p>
    <w:p w14:paraId="3E5FB904" w14:textId="77777777" w:rsidR="00E57B19" w:rsidRDefault="00E57B19" w:rsidP="00E57B19"/>
    <w:p w14:paraId="79499E66" w14:textId="77777777" w:rsidR="00E57B19" w:rsidRDefault="00E57B19" w:rsidP="00E57B19">
      <w:r>
        <w:t xml:space="preserve">4.4. </w:t>
      </w:r>
      <w:r>
        <w:rPr>
          <w:rFonts w:hint="eastAsia"/>
        </w:rPr>
        <w:t>Ошибки</w:t>
      </w:r>
      <w:r>
        <w:t xml:space="preserve">, </w:t>
      </w:r>
      <w:r>
        <w:rPr>
          <w:rFonts w:hint="eastAsia"/>
        </w:rPr>
        <w:t>опасности</w:t>
      </w:r>
      <w:r>
        <w:t xml:space="preserve"> </w:t>
      </w:r>
      <w:r>
        <w:rPr>
          <w:rFonts w:hint="eastAsia"/>
        </w:rPr>
        <w:t>и</w:t>
      </w:r>
      <w:r>
        <w:t xml:space="preserve"> </w:t>
      </w:r>
      <w:r>
        <w:rPr>
          <w:rFonts w:hint="eastAsia"/>
        </w:rPr>
        <w:t>осложнения</w:t>
      </w:r>
      <w:r>
        <w:t xml:space="preserve"> </w:t>
      </w:r>
      <w:r>
        <w:rPr>
          <w:rFonts w:hint="eastAsia"/>
        </w:rPr>
        <w:t>при</w:t>
      </w:r>
      <w:r>
        <w:t xml:space="preserve"> </w:t>
      </w:r>
      <w:r>
        <w:rPr>
          <w:rFonts w:hint="eastAsia"/>
        </w:rPr>
        <w:t>лечении</w:t>
      </w:r>
      <w:r>
        <w:t xml:space="preserve"> </w:t>
      </w:r>
      <w:r>
        <w:rPr>
          <w:rFonts w:hint="eastAsia"/>
        </w:rPr>
        <w:t>раненых</w:t>
      </w:r>
      <w:r>
        <w:t xml:space="preserve"> </w:t>
      </w:r>
      <w:r>
        <w:rPr>
          <w:rFonts w:hint="eastAsia"/>
        </w:rPr>
        <w:t>с</w:t>
      </w:r>
      <w:r>
        <w:t xml:space="preserve"> </w:t>
      </w:r>
      <w:r>
        <w:rPr>
          <w:rFonts w:hint="eastAsia"/>
        </w:rPr>
        <w:t>отрывами</w:t>
      </w:r>
      <w:r>
        <w:t xml:space="preserve"> </w:t>
      </w:r>
      <w:r>
        <w:rPr>
          <w:rFonts w:hint="eastAsia"/>
        </w:rPr>
        <w:t>нижних</w:t>
      </w:r>
      <w:r>
        <w:t xml:space="preserve"> </w:t>
      </w:r>
      <w:r>
        <w:rPr>
          <w:rFonts w:hint="eastAsia"/>
        </w:rPr>
        <w:t>конечностей</w:t>
      </w:r>
      <w:r>
        <w:t xml:space="preserve"> </w:t>
      </w:r>
      <w:r>
        <w:rPr>
          <w:rFonts w:hint="eastAsia"/>
        </w:rPr>
        <w:t>при</w:t>
      </w:r>
      <w:r>
        <w:t xml:space="preserve"> </w:t>
      </w:r>
      <w:r>
        <w:rPr>
          <w:rFonts w:hint="eastAsia"/>
        </w:rPr>
        <w:t>МВР</w:t>
      </w:r>
    </w:p>
    <w:p w14:paraId="184EA7FE" w14:textId="77777777" w:rsidR="00E57B19" w:rsidRDefault="00E57B19" w:rsidP="00E57B19"/>
    <w:p w14:paraId="1C8F7558" w14:textId="77777777" w:rsidR="00E57B19" w:rsidRDefault="00E57B19" w:rsidP="00E57B19">
      <w:r>
        <w:t xml:space="preserve">4.5. </w:t>
      </w:r>
      <w:r>
        <w:rPr>
          <w:rFonts w:hint="eastAsia"/>
        </w:rPr>
        <w:t>Клинические</w:t>
      </w:r>
      <w:r>
        <w:t xml:space="preserve"> </w:t>
      </w:r>
      <w:r>
        <w:rPr>
          <w:rFonts w:hint="eastAsia"/>
        </w:rPr>
        <w:t>примеры</w:t>
      </w:r>
    </w:p>
    <w:p w14:paraId="4695820B" w14:textId="77777777" w:rsidR="00E57B19" w:rsidRDefault="00E57B19" w:rsidP="00E57B19"/>
    <w:p w14:paraId="70AAA800" w14:textId="77777777" w:rsidR="00E57B19" w:rsidRDefault="00E57B19" w:rsidP="00E57B19">
      <w:r>
        <w:rPr>
          <w:rFonts w:hint="eastAsia"/>
        </w:rPr>
        <w:t>ЗАКЛЮЧЕНИЕ</w:t>
      </w:r>
    </w:p>
    <w:p w14:paraId="5DFBF731" w14:textId="77777777" w:rsidR="00E57B19" w:rsidRDefault="00E57B19" w:rsidP="00E57B19"/>
    <w:p w14:paraId="1BFFCEF3" w14:textId="264701EC" w:rsidR="00E57B19" w:rsidRPr="00E57B19" w:rsidRDefault="00E57B19" w:rsidP="00E57B19">
      <w:r>
        <w:rPr>
          <w:rFonts w:hint="eastAsia"/>
        </w:rPr>
        <w:t>ВЫВОДЫ</w:t>
      </w:r>
    </w:p>
    <w:sectPr w:rsidR="00E57B19" w:rsidRPr="00E57B19"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FFC0A" w14:textId="77777777" w:rsidR="00084946" w:rsidRPr="008D1934" w:rsidRDefault="00084946">
      <w:pPr>
        <w:spacing w:after="0" w:line="240" w:lineRule="auto"/>
      </w:pPr>
      <w:r w:rsidRPr="008D1934">
        <w:separator/>
      </w:r>
    </w:p>
  </w:endnote>
  <w:endnote w:type="continuationSeparator" w:id="0">
    <w:p w14:paraId="22F9D7CD" w14:textId="77777777" w:rsidR="00084946" w:rsidRPr="008D1934" w:rsidRDefault="0008494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BCDF6" w14:textId="77777777" w:rsidR="00084946" w:rsidRPr="008D1934" w:rsidRDefault="00084946"/>
    <w:p w14:paraId="6A99318D" w14:textId="77777777" w:rsidR="00084946" w:rsidRPr="008D1934" w:rsidRDefault="00084946"/>
    <w:p w14:paraId="120EF09A" w14:textId="77777777" w:rsidR="00084946" w:rsidRPr="008D1934" w:rsidRDefault="00084946"/>
    <w:p w14:paraId="6230F984" w14:textId="77777777" w:rsidR="00084946" w:rsidRPr="008D1934" w:rsidRDefault="00084946"/>
    <w:p w14:paraId="0BE1384A" w14:textId="77777777" w:rsidR="00084946" w:rsidRPr="008D1934" w:rsidRDefault="00084946"/>
    <w:p w14:paraId="5A39219C" w14:textId="77777777" w:rsidR="00084946" w:rsidRPr="008D1934" w:rsidRDefault="00084946"/>
    <w:p w14:paraId="5CCB3663" w14:textId="77777777" w:rsidR="00084946" w:rsidRPr="008D1934" w:rsidRDefault="00084946">
      <w:pPr>
        <w:rPr>
          <w:sz w:val="2"/>
          <w:szCs w:val="2"/>
        </w:rPr>
      </w:pPr>
      <w:r>
        <w:rPr>
          <w:noProof/>
        </w:rPr>
        <mc:AlternateContent>
          <mc:Choice Requires="wps">
            <w:drawing>
              <wp:anchor distT="0" distB="0" distL="63500" distR="63500" simplePos="0" relativeHeight="251660288" behindDoc="1" locked="0" layoutInCell="1" allowOverlap="1" wp14:anchorId="0D9544A9" wp14:editId="3277BCD2">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F02DDDB" w14:textId="77777777" w:rsidR="00084946" w:rsidRPr="008D1934" w:rsidRDefault="0008494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9544A9"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F02DDDB" w14:textId="77777777" w:rsidR="00084946" w:rsidRPr="008D1934" w:rsidRDefault="0008494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AF25033" w14:textId="77777777" w:rsidR="00084946" w:rsidRPr="008D1934" w:rsidRDefault="00084946"/>
    <w:p w14:paraId="3CFBA55F" w14:textId="77777777" w:rsidR="00084946" w:rsidRPr="008D1934" w:rsidRDefault="00084946"/>
    <w:p w14:paraId="1D03F645" w14:textId="77777777" w:rsidR="00084946" w:rsidRPr="008D1934" w:rsidRDefault="00084946">
      <w:pPr>
        <w:rPr>
          <w:sz w:val="2"/>
          <w:szCs w:val="2"/>
        </w:rPr>
      </w:pPr>
      <w:r>
        <w:rPr>
          <w:noProof/>
        </w:rPr>
        <mc:AlternateContent>
          <mc:Choice Requires="wps">
            <w:drawing>
              <wp:anchor distT="0" distB="0" distL="63500" distR="63500" simplePos="0" relativeHeight="251659264" behindDoc="1" locked="0" layoutInCell="1" allowOverlap="1" wp14:anchorId="36938B52" wp14:editId="5554AA1F">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C2D16D6" w14:textId="77777777" w:rsidR="00084946" w:rsidRPr="008D1934" w:rsidRDefault="0008494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938B52"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C2D16D6" w14:textId="77777777" w:rsidR="00084946" w:rsidRPr="008D1934" w:rsidRDefault="0008494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C0B76DB" w14:textId="77777777" w:rsidR="00084946" w:rsidRPr="008D1934" w:rsidRDefault="00084946"/>
    <w:p w14:paraId="1EDB7578" w14:textId="77777777" w:rsidR="00084946" w:rsidRPr="008D1934" w:rsidRDefault="00084946">
      <w:pPr>
        <w:rPr>
          <w:sz w:val="2"/>
          <w:szCs w:val="2"/>
        </w:rPr>
      </w:pPr>
    </w:p>
    <w:p w14:paraId="64364220" w14:textId="77777777" w:rsidR="00084946" w:rsidRPr="008D1934" w:rsidRDefault="00084946"/>
    <w:p w14:paraId="1093B50C" w14:textId="77777777" w:rsidR="00084946" w:rsidRPr="008D1934" w:rsidRDefault="00084946">
      <w:pPr>
        <w:spacing w:after="0" w:line="240" w:lineRule="auto"/>
      </w:pPr>
    </w:p>
  </w:footnote>
  <w:footnote w:type="continuationSeparator" w:id="0">
    <w:p w14:paraId="5FF97759" w14:textId="77777777" w:rsidR="00084946" w:rsidRPr="008D1934" w:rsidRDefault="00084946">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46"/>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1930</TotalTime>
  <Pages>2</Pages>
  <Words>213</Words>
  <Characters>1218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286</cp:revision>
  <cp:lastPrinted>2024-05-12T14:21:00Z</cp:lastPrinted>
  <dcterms:created xsi:type="dcterms:W3CDTF">2024-05-12T14:37:00Z</dcterms:created>
  <dcterms:modified xsi:type="dcterms:W3CDTF">2024-05-14T15:34:00Z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