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35C4A"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Оглавление диссертациикандидат физико-математических наук Белим, Сергей Викторович</w:t>
      </w:r>
    </w:p>
    <w:p w14:paraId="46987273"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Введение</w:t>
      </w:r>
    </w:p>
    <w:p w14:paraId="616B9173"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 Критические и трикритические явления</w:t>
      </w:r>
    </w:p>
    <w:p w14:paraId="76B7C34A"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1.1 Введение</w:t>
      </w:r>
    </w:p>
    <w:p w14:paraId="02CBD7E9"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1.2 Теория среднего поля.</w:t>
      </w:r>
    </w:p>
    <w:p w14:paraId="6126BA05"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1.3 Теория Гинзбурга-Ландау.</w:t>
      </w:r>
    </w:p>
    <w:p w14:paraId="25BB2A63"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1.4 Критические индексы.</w:t>
      </w:r>
    </w:p>
    <w:p w14:paraId="1855D6E8"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1.5 Метод ренормгруппы описания критических явлений.</w:t>
      </w:r>
    </w:p>
    <w:p w14:paraId="30224BF0"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1.6 Метод континуального интегрирования в описании критических явлений</w:t>
      </w:r>
    </w:p>
    <w:p w14:paraId="2EC7FEDF"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1.7 Критическая динамика.</w:t>
      </w:r>
    </w:p>
    <w:p w14:paraId="49896BD5"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1.8 Влияние замороженных примесей.</w:t>
      </w:r>
    </w:p>
    <w:p w14:paraId="37FA9469"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1.9 Трикритические явления.</w:t>
      </w:r>
    </w:p>
    <w:p w14:paraId="231C454E"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1.10 Выводы и задачи исследования</w:t>
      </w:r>
    </w:p>
    <w:p w14:paraId="0E9B8DEA"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2 Исследование критической динамики неупорядоченных систем</w:t>
      </w:r>
    </w:p>
    <w:p w14:paraId="00A015EA"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2.1 Введение .".</w:t>
      </w:r>
    </w:p>
    <w:p w14:paraId="18756590"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2.2 Описание модели.</w:t>
      </w:r>
    </w:p>
    <w:p w14:paraId="6AC5F797"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2.3 Вычисление динамического критического индекса</w:t>
      </w:r>
    </w:p>
    <w:p w14:paraId="47B83CA0"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2.4 Анализ результатов и выводы.</w:t>
      </w:r>
    </w:p>
    <w:p w14:paraId="01FAA36A"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3 Поведение неупорядоченных систем в трикритической области в рамках модели S</w:t>
      </w:r>
    </w:p>
    <w:p w14:paraId="075BD275"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3.1 Введение.</w:t>
      </w:r>
    </w:p>
    <w:p w14:paraId="68A587C7"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3.2 Описание модели.</w:t>
      </w:r>
    </w:p>
    <w:p w14:paraId="3156D3BF"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3.3 Вычисление трикритических индексов</w:t>
      </w:r>
    </w:p>
    <w:p w14:paraId="6B06179B"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3.4 Анализ результатов и выводы.</w:t>
      </w:r>
    </w:p>
    <w:p w14:paraId="63C4919D"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 Влияние замороженных дефектов структуры на критическое и три-критическое поведение сжимаемых систем</w:t>
      </w:r>
    </w:p>
    <w:p w14:paraId="07131B11"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4.1 Введение</w:t>
      </w:r>
    </w:p>
    <w:p w14:paraId="0302054A"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4.2 Сжимаемые однородные системы.</w:t>
      </w:r>
    </w:p>
    <w:p w14:paraId="7F919E81"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4.2.1 Описание модели.</w:t>
      </w:r>
    </w:p>
    <w:p w14:paraId="107AA4AB"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4.2.2 Вычисление критических индексов.</w:t>
      </w:r>
    </w:p>
    <w:p w14:paraId="4C0BEA98"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4.2.3 Анализ критического и трикритического поведения однородных сжимаемых систем.</w:t>
      </w:r>
    </w:p>
    <w:p w14:paraId="0033A516"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lastRenderedPageBreak/>
        <w:t>4.3 Сжимаемые неупорядоченные системы.</w:t>
      </w:r>
    </w:p>
    <w:p w14:paraId="5850E4A1"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4.3.1 Описание модели.</w:t>
      </w:r>
    </w:p>
    <w:p w14:paraId="325FD1B4"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4.3.2 Вычисление критических индексов.</w:t>
      </w:r>
    </w:p>
    <w:p w14:paraId="20FCA6C2"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4.3.3 Анализ критического и трикритического поведения неупорядоченных сжимаемых систем</w:t>
      </w:r>
    </w:p>
    <w:p w14:paraId="17961514" w14:textId="77777777" w:rsidR="001C1E6F" w:rsidRPr="001C1E6F" w:rsidRDefault="001C1E6F" w:rsidP="001C1E6F">
      <w:pPr>
        <w:rPr>
          <w:rFonts w:ascii="Helvetica" w:eastAsia="Symbol" w:hAnsi="Helvetica" w:cs="Helvetica"/>
          <w:b/>
          <w:bCs/>
          <w:color w:val="222222"/>
          <w:kern w:val="0"/>
          <w:sz w:val="21"/>
          <w:szCs w:val="21"/>
          <w:lang w:eastAsia="ru-RU"/>
        </w:rPr>
      </w:pPr>
      <w:r w:rsidRPr="001C1E6F">
        <w:rPr>
          <w:rFonts w:ascii="Helvetica" w:eastAsia="Symbol" w:hAnsi="Helvetica" w:cs="Helvetica"/>
          <w:b/>
          <w:bCs/>
          <w:color w:val="222222"/>
          <w:kern w:val="0"/>
          <w:sz w:val="21"/>
          <w:szCs w:val="21"/>
          <w:lang w:eastAsia="ru-RU"/>
        </w:rPr>
        <w:t>4.4 Анализ результатов и выводы.</w:t>
      </w:r>
    </w:p>
    <w:p w14:paraId="77FDBE4B" w14:textId="5299A387" w:rsidR="00410372" w:rsidRPr="001C1E6F" w:rsidRDefault="00410372" w:rsidP="001C1E6F"/>
    <w:sectPr w:rsidR="00410372" w:rsidRPr="001C1E6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DE56" w14:textId="77777777" w:rsidR="00FA0082" w:rsidRDefault="00FA0082">
      <w:pPr>
        <w:spacing w:after="0" w:line="240" w:lineRule="auto"/>
      </w:pPr>
      <w:r>
        <w:separator/>
      </w:r>
    </w:p>
  </w:endnote>
  <w:endnote w:type="continuationSeparator" w:id="0">
    <w:p w14:paraId="7BDE5F4C" w14:textId="77777777" w:rsidR="00FA0082" w:rsidRDefault="00FA0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80A27" w14:textId="77777777" w:rsidR="00FA0082" w:rsidRDefault="00FA0082"/>
    <w:p w14:paraId="43AA2E2B" w14:textId="77777777" w:rsidR="00FA0082" w:rsidRDefault="00FA0082"/>
    <w:p w14:paraId="72BA03B5" w14:textId="77777777" w:rsidR="00FA0082" w:rsidRDefault="00FA0082"/>
    <w:p w14:paraId="652D19A8" w14:textId="77777777" w:rsidR="00FA0082" w:rsidRDefault="00FA0082"/>
    <w:p w14:paraId="0E3E393F" w14:textId="77777777" w:rsidR="00FA0082" w:rsidRDefault="00FA0082"/>
    <w:p w14:paraId="0426D8FE" w14:textId="77777777" w:rsidR="00FA0082" w:rsidRDefault="00FA0082"/>
    <w:p w14:paraId="615F371A" w14:textId="77777777" w:rsidR="00FA0082" w:rsidRDefault="00FA00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99B0B6" wp14:editId="371CFBF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29667" w14:textId="77777777" w:rsidR="00FA0082" w:rsidRDefault="00FA00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99B0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929667" w14:textId="77777777" w:rsidR="00FA0082" w:rsidRDefault="00FA00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D1CE71" w14:textId="77777777" w:rsidR="00FA0082" w:rsidRDefault="00FA0082"/>
    <w:p w14:paraId="37E99167" w14:textId="77777777" w:rsidR="00FA0082" w:rsidRDefault="00FA0082"/>
    <w:p w14:paraId="167BF9C8" w14:textId="77777777" w:rsidR="00FA0082" w:rsidRDefault="00FA00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FA7E34" wp14:editId="3DC884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0B302" w14:textId="77777777" w:rsidR="00FA0082" w:rsidRDefault="00FA0082"/>
                          <w:p w14:paraId="129009A4" w14:textId="77777777" w:rsidR="00FA0082" w:rsidRDefault="00FA00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FA7E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70B302" w14:textId="77777777" w:rsidR="00FA0082" w:rsidRDefault="00FA0082"/>
                    <w:p w14:paraId="129009A4" w14:textId="77777777" w:rsidR="00FA0082" w:rsidRDefault="00FA00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2A2D92" w14:textId="77777777" w:rsidR="00FA0082" w:rsidRDefault="00FA0082"/>
    <w:p w14:paraId="4623118E" w14:textId="77777777" w:rsidR="00FA0082" w:rsidRDefault="00FA0082">
      <w:pPr>
        <w:rPr>
          <w:sz w:val="2"/>
          <w:szCs w:val="2"/>
        </w:rPr>
      </w:pPr>
    </w:p>
    <w:p w14:paraId="4A65546B" w14:textId="77777777" w:rsidR="00FA0082" w:rsidRDefault="00FA0082"/>
    <w:p w14:paraId="2C6472ED" w14:textId="77777777" w:rsidR="00FA0082" w:rsidRDefault="00FA0082">
      <w:pPr>
        <w:spacing w:after="0" w:line="240" w:lineRule="auto"/>
      </w:pPr>
    </w:p>
  </w:footnote>
  <w:footnote w:type="continuationSeparator" w:id="0">
    <w:p w14:paraId="57DF08F0" w14:textId="77777777" w:rsidR="00FA0082" w:rsidRDefault="00FA0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82"/>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142980</TotalTime>
  <Pages>2</Pages>
  <Words>201</Words>
  <Characters>1151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3836</cp:revision>
  <cp:lastPrinted>2009-02-06T05:36:00Z</cp:lastPrinted>
  <dcterms:created xsi:type="dcterms:W3CDTF">2024-01-07T13:43:00Z</dcterms:created>
  <dcterms:modified xsi:type="dcterms:W3CDTF">2025-08-01T06:25:00Z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