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Петрович</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Олеся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Зіновіївна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головний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спеціаліст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відді</w:t>
      </w:r>
      <w:r w:rsidRPr="00E87E03">
        <w:rPr>
          <w:rFonts w:ascii="Verdana" w:eastAsia="Times New Roman" w:hAnsi="Verdana" w:cs="Times New Roman"/>
          <w:color w:val="000000"/>
          <w:kern w:val="0"/>
          <w:sz w:val="24"/>
          <w:szCs w:val="24"/>
          <w:lang w:eastAsia="ru-RU"/>
        </w:rPr>
        <w:t>&amp;shy;</w:t>
      </w:r>
      <w:r w:rsidRPr="00E87E03">
        <w:rPr>
          <w:rFonts w:ascii="Verdana" w:eastAsia="Times New Roman" w:hAnsi="Verdana" w:cs="Times New Roman" w:hint="eastAsia"/>
          <w:color w:val="000000"/>
          <w:kern w:val="0"/>
          <w:sz w:val="24"/>
          <w:szCs w:val="24"/>
          <w:lang w:eastAsia="ru-RU"/>
        </w:rPr>
        <w:t>лу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формування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департамен</w:t>
      </w:r>
      <w:r w:rsidRPr="00E87E03">
        <w:rPr>
          <w:rFonts w:ascii="Verdana" w:eastAsia="Times New Roman" w:hAnsi="Verdana" w:cs="Times New Roman"/>
          <w:color w:val="000000"/>
          <w:kern w:val="0"/>
          <w:sz w:val="24"/>
          <w:szCs w:val="24"/>
          <w:lang w:eastAsia="ru-RU"/>
        </w:rPr>
        <w:t>&amp;shy;</w:t>
      </w:r>
      <w:r w:rsidRPr="00E87E03">
        <w:rPr>
          <w:rFonts w:ascii="Verdana" w:eastAsia="Times New Roman" w:hAnsi="Verdana" w:cs="Times New Roman" w:hint="eastAsia"/>
          <w:color w:val="000000"/>
          <w:kern w:val="0"/>
          <w:sz w:val="24"/>
          <w:szCs w:val="24"/>
          <w:lang w:eastAsia="ru-RU"/>
        </w:rPr>
        <w:t>ту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питань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заповідної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справи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Мінприроди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&amp;laquo;</w:t>
      </w:r>
      <w:r w:rsidRPr="00E87E03">
        <w:rPr>
          <w:rFonts w:ascii="Verdana" w:eastAsia="Times New Roman" w:hAnsi="Verdana" w:cs="Times New Roman" w:hint="eastAsia"/>
          <w:color w:val="000000"/>
          <w:kern w:val="0"/>
          <w:sz w:val="24"/>
          <w:szCs w:val="24"/>
          <w:lang w:eastAsia="ru-RU"/>
        </w:rPr>
        <w:t>По</w:t>
      </w:r>
      <w:r w:rsidRPr="00E87E03">
        <w:rPr>
          <w:rFonts w:ascii="Verdana" w:eastAsia="Times New Roman" w:hAnsi="Verdana" w:cs="Times New Roman"/>
          <w:color w:val="000000"/>
          <w:kern w:val="0"/>
          <w:sz w:val="24"/>
          <w:szCs w:val="24"/>
          <w:lang w:eastAsia="ru-RU"/>
        </w:rPr>
        <w:t>&amp;shy;</w:t>
      </w:r>
      <w:r w:rsidRPr="00E87E03">
        <w:rPr>
          <w:rFonts w:ascii="Verdana" w:eastAsia="Times New Roman" w:hAnsi="Verdana" w:cs="Times New Roman" w:hint="eastAsia"/>
          <w:color w:val="000000"/>
          <w:kern w:val="0"/>
          <w:sz w:val="24"/>
          <w:szCs w:val="24"/>
          <w:lang w:eastAsia="ru-RU"/>
        </w:rPr>
        <w:t>лезахисні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резервати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(Tracheophyta)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(Aves)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&amp;raquo; (03.00.16 - </w:t>
      </w:r>
      <w:r w:rsidRPr="00E87E03">
        <w:rPr>
          <w:rFonts w:ascii="Verdana" w:eastAsia="Times New Roman" w:hAnsi="Verdana" w:cs="Times New Roman" w:hint="eastAsia"/>
          <w:color w:val="000000"/>
          <w:kern w:val="0"/>
          <w:sz w:val="24"/>
          <w:szCs w:val="24"/>
          <w:lang w:eastAsia="ru-RU"/>
        </w:rPr>
        <w:t>екологія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Спецрада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 xml:space="preserve"> 26.001.24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Київському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національному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університеті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імені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Тараса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Шевченка</w:t>
      </w: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«Інститут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еволюційної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Київський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національний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університет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імені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Тараса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Шевченка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Міністерство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освіти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Кваліфікаційна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праця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рукопису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ПЕТРОВИЧ</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ОЛЕСЯ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ЗІНОВІЇВНА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УДК</w:t>
      </w:r>
      <w:r w:rsidRPr="00E87E03">
        <w:rPr>
          <w:rFonts w:ascii="Verdana" w:eastAsia="Times New Roman" w:hAnsi="Verdana" w:cs="Times New Roman"/>
          <w:color w:val="000000"/>
          <w:kern w:val="0"/>
          <w:sz w:val="24"/>
          <w:szCs w:val="24"/>
          <w:lang w:eastAsia="ru-RU"/>
        </w:rPr>
        <w:t xml:space="preserve"> 502+574:[581.5+591.5:598.2](477:1-14)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ДИСЕРТАЦІЯ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РЕЗЕРВАТИ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(TRACHEOPHYTA)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(AVES)</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03.00.16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Біологія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Подається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здобуття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ступеня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кандидата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біологічних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містить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власних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Використання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ідей</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результатів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текстів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інших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авторів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посилання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відповідне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джерело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___________________________ </w:t>
      </w:r>
      <w:r w:rsidRPr="00E87E03">
        <w:rPr>
          <w:rFonts w:ascii="Verdana" w:eastAsia="Times New Roman" w:hAnsi="Verdana" w:cs="Times New Roman" w:hint="eastAsia"/>
          <w:color w:val="000000"/>
          <w:kern w:val="0"/>
          <w:sz w:val="24"/>
          <w:szCs w:val="24"/>
          <w:lang w:eastAsia="ru-RU"/>
        </w:rPr>
        <w:t>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Петрович</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підпис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ініціали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прізвище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здобувача</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Науковий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керівник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ЗУБ</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кандидат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біологічних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старший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науковий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співробітник</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Київ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2017</w:t>
      </w: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ЗМІСТ</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Перелік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умовних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скорочень</w:t>
      </w:r>
      <w:r w:rsidRPr="00E87E03">
        <w:rPr>
          <w:rFonts w:ascii="Verdana" w:eastAsia="Times New Roman" w:hAnsi="Verdana" w:cs="Times New Roman"/>
          <w:color w:val="000000"/>
          <w:kern w:val="0"/>
          <w:sz w:val="24"/>
          <w:szCs w:val="24"/>
          <w:lang w:eastAsia="ru-RU"/>
        </w:rPr>
        <w:t xml:space="preserve"> 15</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w:t>
      </w:r>
      <w:r w:rsidRPr="00E87E03">
        <w:rPr>
          <w:rFonts w:ascii="Verdana" w:eastAsia="Times New Roman" w:hAnsi="Verdana" w:cs="Times New Roman"/>
          <w:color w:val="000000"/>
          <w:kern w:val="0"/>
          <w:sz w:val="24"/>
          <w:szCs w:val="24"/>
          <w:lang w:eastAsia="ru-RU"/>
        </w:rPr>
        <w:t xml:space="preserve"> 17</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1 </w:t>
      </w:r>
      <w:r w:rsidRPr="00E87E03">
        <w:rPr>
          <w:rFonts w:ascii="Verdana" w:eastAsia="Times New Roman" w:hAnsi="Verdana" w:cs="Times New Roman" w:hint="eastAsia"/>
          <w:color w:val="000000"/>
          <w:kern w:val="0"/>
          <w:sz w:val="24"/>
          <w:szCs w:val="24"/>
          <w:lang w:eastAsia="ru-RU"/>
        </w:rPr>
        <w:t>Передумови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формування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антропогенних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екосистем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Правобережжя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22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1.1. </w:t>
      </w:r>
      <w:r w:rsidRPr="00E87E03">
        <w:rPr>
          <w:rFonts w:ascii="Verdana" w:eastAsia="Times New Roman" w:hAnsi="Verdana" w:cs="Times New Roman" w:hint="eastAsia"/>
          <w:color w:val="000000"/>
          <w:kern w:val="0"/>
          <w:sz w:val="24"/>
          <w:szCs w:val="24"/>
          <w:lang w:eastAsia="ru-RU"/>
        </w:rPr>
        <w:t>Полезахисні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антропогенний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екотон</w:t>
      </w:r>
      <w:r w:rsidRPr="00E87E03">
        <w:rPr>
          <w:rFonts w:ascii="Verdana" w:eastAsia="Times New Roman" w:hAnsi="Verdana" w:cs="Times New Roman"/>
          <w:color w:val="000000"/>
          <w:kern w:val="0"/>
          <w:sz w:val="24"/>
          <w:szCs w:val="24"/>
          <w:lang w:eastAsia="ru-RU"/>
        </w:rPr>
        <w:t xml:space="preserve"> 23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1.2. </w:t>
      </w:r>
      <w:r w:rsidRPr="00E87E03">
        <w:rPr>
          <w:rFonts w:ascii="Verdana" w:eastAsia="Times New Roman" w:hAnsi="Verdana" w:cs="Times New Roman" w:hint="eastAsia"/>
          <w:color w:val="000000"/>
          <w:kern w:val="0"/>
          <w:sz w:val="24"/>
          <w:szCs w:val="24"/>
          <w:lang w:eastAsia="ru-RU"/>
        </w:rPr>
        <w:t>Короткий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огляд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історії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створення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регіоні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26</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1.3. </w:t>
      </w:r>
      <w:r w:rsidRPr="00E87E03">
        <w:rPr>
          <w:rFonts w:ascii="Verdana" w:eastAsia="Times New Roman" w:hAnsi="Verdana" w:cs="Times New Roman" w:hint="eastAsia"/>
          <w:color w:val="000000"/>
          <w:kern w:val="0"/>
          <w:sz w:val="24"/>
          <w:szCs w:val="24"/>
          <w:lang w:eastAsia="ru-RU"/>
        </w:rPr>
        <w:t>Особливості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конструкцій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30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1.4. </w:t>
      </w:r>
      <w:r w:rsidRPr="00E87E03">
        <w:rPr>
          <w:rFonts w:ascii="Verdana" w:eastAsia="Times New Roman" w:hAnsi="Verdana" w:cs="Times New Roman" w:hint="eastAsia"/>
          <w:color w:val="000000"/>
          <w:kern w:val="0"/>
          <w:sz w:val="24"/>
          <w:szCs w:val="24"/>
          <w:lang w:eastAsia="ru-RU"/>
        </w:rPr>
        <w:t>Актуальні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питання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включення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мережі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33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2 </w:t>
      </w:r>
      <w:r w:rsidRPr="00E87E03">
        <w:rPr>
          <w:rFonts w:ascii="Verdana" w:eastAsia="Times New Roman" w:hAnsi="Verdana" w:cs="Times New Roman" w:hint="eastAsia"/>
          <w:color w:val="000000"/>
          <w:kern w:val="0"/>
          <w:sz w:val="24"/>
          <w:szCs w:val="24"/>
          <w:lang w:eastAsia="ru-RU"/>
        </w:rPr>
        <w:t>Матеріали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38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2.1. </w:t>
      </w:r>
      <w:r w:rsidRPr="00E87E03">
        <w:rPr>
          <w:rFonts w:ascii="Verdana" w:eastAsia="Times New Roman" w:hAnsi="Verdana" w:cs="Times New Roman" w:hint="eastAsia"/>
          <w:color w:val="000000"/>
          <w:kern w:val="0"/>
          <w:sz w:val="24"/>
          <w:szCs w:val="24"/>
          <w:lang w:eastAsia="ru-RU"/>
        </w:rPr>
        <w:t>Матеріали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38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 </w:t>
      </w: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39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2.2.1. </w:t>
      </w:r>
      <w:r w:rsidRPr="00E87E03">
        <w:rPr>
          <w:rFonts w:ascii="Verdana" w:eastAsia="Times New Roman" w:hAnsi="Verdana" w:cs="Times New Roman" w:hint="eastAsia"/>
          <w:color w:val="000000"/>
          <w:kern w:val="0"/>
          <w:sz w:val="24"/>
          <w:szCs w:val="24"/>
          <w:lang w:eastAsia="ru-RU"/>
        </w:rPr>
        <w:t>Методика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конструктивних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особливостей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39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2.2.2. </w:t>
      </w: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обліку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40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2.2.3. </w:t>
      </w: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обліку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42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2.2.4. </w:t>
      </w:r>
      <w:r w:rsidRPr="00E87E03">
        <w:rPr>
          <w:rFonts w:ascii="Verdana" w:eastAsia="Times New Roman" w:hAnsi="Verdana" w:cs="Times New Roman" w:hint="eastAsia"/>
          <w:color w:val="000000"/>
          <w:kern w:val="0"/>
          <w:sz w:val="24"/>
          <w:szCs w:val="24"/>
          <w:lang w:eastAsia="ru-RU"/>
        </w:rPr>
        <w:t>Аналіз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альфа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бета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гама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птахів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43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2.2.5. </w:t>
      </w:r>
      <w:r w:rsidRPr="00E87E03">
        <w:rPr>
          <w:rFonts w:ascii="Verdana" w:eastAsia="Times New Roman" w:hAnsi="Verdana" w:cs="Times New Roman" w:hint="eastAsia"/>
          <w:color w:val="000000"/>
          <w:kern w:val="0"/>
          <w:sz w:val="24"/>
          <w:szCs w:val="24"/>
          <w:lang w:eastAsia="ru-RU"/>
        </w:rPr>
        <w:t>Математичні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статистичні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аналізу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даних</w:t>
      </w:r>
      <w:r w:rsidRPr="00E87E03">
        <w:rPr>
          <w:rFonts w:ascii="Verdana" w:eastAsia="Times New Roman" w:hAnsi="Verdana" w:cs="Times New Roman"/>
          <w:color w:val="000000"/>
          <w:kern w:val="0"/>
          <w:sz w:val="24"/>
          <w:szCs w:val="24"/>
          <w:lang w:eastAsia="ru-RU"/>
        </w:rPr>
        <w:t xml:space="preserve"> 44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2.2.6. </w:t>
      </w:r>
      <w:r w:rsidRPr="00E87E03">
        <w:rPr>
          <w:rFonts w:ascii="Verdana" w:eastAsia="Times New Roman" w:hAnsi="Verdana" w:cs="Times New Roman" w:hint="eastAsia"/>
          <w:color w:val="000000"/>
          <w:kern w:val="0"/>
          <w:sz w:val="24"/>
          <w:szCs w:val="24"/>
          <w:lang w:eastAsia="ru-RU"/>
        </w:rPr>
        <w:t>Оцінка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територій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47</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3 </w:t>
      </w:r>
      <w:r w:rsidRPr="00E87E03">
        <w:rPr>
          <w:rFonts w:ascii="Verdana" w:eastAsia="Times New Roman" w:hAnsi="Verdana" w:cs="Times New Roman" w:hint="eastAsia"/>
          <w:color w:val="000000"/>
          <w:kern w:val="0"/>
          <w:sz w:val="24"/>
          <w:szCs w:val="24"/>
          <w:lang w:eastAsia="ru-RU"/>
        </w:rPr>
        <w:t>Стан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49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3.1. </w:t>
      </w:r>
      <w:r w:rsidRPr="00E87E03">
        <w:rPr>
          <w:rFonts w:ascii="Verdana" w:eastAsia="Times New Roman" w:hAnsi="Verdana" w:cs="Times New Roman" w:hint="eastAsia"/>
          <w:color w:val="000000"/>
          <w:kern w:val="0"/>
          <w:sz w:val="24"/>
          <w:szCs w:val="24"/>
          <w:lang w:eastAsia="ru-RU"/>
        </w:rPr>
        <w:t>Характеристика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району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проведення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50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3.2. </w:t>
      </w:r>
      <w:r w:rsidRPr="00E87E03">
        <w:rPr>
          <w:rFonts w:ascii="Verdana" w:eastAsia="Times New Roman" w:hAnsi="Verdana" w:cs="Times New Roman" w:hint="eastAsia"/>
          <w:color w:val="000000"/>
          <w:kern w:val="0"/>
          <w:sz w:val="24"/>
          <w:szCs w:val="24"/>
          <w:lang w:eastAsia="ru-RU"/>
        </w:rPr>
        <w:t>Сучасний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району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52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3.3. </w:t>
      </w:r>
      <w:r w:rsidRPr="00E87E03">
        <w:rPr>
          <w:rFonts w:ascii="Verdana" w:eastAsia="Times New Roman" w:hAnsi="Verdana" w:cs="Times New Roman" w:hint="eastAsia"/>
          <w:color w:val="000000"/>
          <w:kern w:val="0"/>
          <w:sz w:val="24"/>
          <w:szCs w:val="24"/>
          <w:lang w:eastAsia="ru-RU"/>
        </w:rPr>
        <w:t>Видовий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особливості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конструкції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модельних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58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4 </w:t>
      </w:r>
      <w:r w:rsidRPr="00E87E03">
        <w:rPr>
          <w:rFonts w:ascii="Verdana" w:eastAsia="Times New Roman" w:hAnsi="Verdana" w:cs="Times New Roman" w:hint="eastAsia"/>
          <w:color w:val="000000"/>
          <w:kern w:val="0"/>
          <w:sz w:val="24"/>
          <w:szCs w:val="24"/>
          <w:lang w:eastAsia="ru-RU"/>
        </w:rPr>
        <w:t>Особливості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62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4.1. </w:t>
      </w:r>
      <w:r w:rsidRPr="00E87E03">
        <w:rPr>
          <w:rFonts w:ascii="Verdana" w:eastAsia="Times New Roman" w:hAnsi="Verdana" w:cs="Times New Roman" w:hint="eastAsia"/>
          <w:color w:val="000000"/>
          <w:kern w:val="0"/>
          <w:sz w:val="24"/>
          <w:szCs w:val="24"/>
          <w:lang w:eastAsia="ru-RU"/>
        </w:rPr>
        <w:t>Альфа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62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4.2. </w:t>
      </w:r>
      <w:r w:rsidRPr="00E87E03">
        <w:rPr>
          <w:rFonts w:ascii="Verdana" w:eastAsia="Times New Roman" w:hAnsi="Verdana" w:cs="Times New Roman" w:hint="eastAsia"/>
          <w:color w:val="000000"/>
          <w:kern w:val="0"/>
          <w:sz w:val="24"/>
          <w:szCs w:val="24"/>
          <w:lang w:eastAsia="ru-RU"/>
        </w:rPr>
        <w:t>Бета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79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4.2.1. </w:t>
      </w:r>
      <w:r w:rsidRPr="00E87E03">
        <w:rPr>
          <w:rFonts w:ascii="Verdana" w:eastAsia="Times New Roman" w:hAnsi="Verdana" w:cs="Times New Roman" w:hint="eastAsia"/>
          <w:color w:val="000000"/>
          <w:kern w:val="0"/>
          <w:sz w:val="24"/>
          <w:szCs w:val="24"/>
          <w:lang w:eastAsia="ru-RU"/>
        </w:rPr>
        <w:t>Оцінка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подібності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79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4.2.2.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трав’яного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покриву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наметом</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82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4.2.3.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трав’яного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покриву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закраїнах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92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4.3. </w:t>
      </w:r>
      <w:r w:rsidRPr="00E87E03">
        <w:rPr>
          <w:rFonts w:ascii="Verdana" w:eastAsia="Times New Roman" w:hAnsi="Verdana" w:cs="Times New Roman" w:hint="eastAsia"/>
          <w:color w:val="000000"/>
          <w:kern w:val="0"/>
          <w:sz w:val="24"/>
          <w:szCs w:val="24"/>
          <w:lang w:eastAsia="ru-RU"/>
        </w:rPr>
        <w:t>Гама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102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4.3.1. </w:t>
      </w:r>
      <w:r w:rsidRPr="00E87E03">
        <w:rPr>
          <w:rFonts w:ascii="Verdana" w:eastAsia="Times New Roman" w:hAnsi="Verdana" w:cs="Times New Roman" w:hint="eastAsia"/>
          <w:color w:val="000000"/>
          <w:kern w:val="0"/>
          <w:sz w:val="24"/>
          <w:szCs w:val="24"/>
          <w:lang w:eastAsia="ru-RU"/>
        </w:rPr>
        <w:t>Таксономічна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103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4.3.2. </w:t>
      </w:r>
      <w:r w:rsidRPr="00E87E03">
        <w:rPr>
          <w:rFonts w:ascii="Verdana" w:eastAsia="Times New Roman" w:hAnsi="Verdana" w:cs="Times New Roman" w:hint="eastAsia"/>
          <w:color w:val="000000"/>
          <w:kern w:val="0"/>
          <w:sz w:val="24"/>
          <w:szCs w:val="24"/>
          <w:lang w:eastAsia="ru-RU"/>
        </w:rPr>
        <w:t>Екологічна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104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4.3.3. </w:t>
      </w:r>
      <w:r w:rsidRPr="00E87E03">
        <w:rPr>
          <w:rFonts w:ascii="Verdana" w:eastAsia="Times New Roman" w:hAnsi="Verdana" w:cs="Times New Roman" w:hint="eastAsia"/>
          <w:color w:val="000000"/>
          <w:kern w:val="0"/>
          <w:sz w:val="24"/>
          <w:szCs w:val="24"/>
          <w:lang w:eastAsia="ru-RU"/>
        </w:rPr>
        <w:t>Адвентивна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фракція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фітобіоти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107</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5 </w:t>
      </w:r>
      <w:r w:rsidRPr="00E87E03">
        <w:rPr>
          <w:rFonts w:ascii="Verdana" w:eastAsia="Times New Roman" w:hAnsi="Verdana" w:cs="Times New Roman" w:hint="eastAsia"/>
          <w:color w:val="000000"/>
          <w:kern w:val="0"/>
          <w:sz w:val="24"/>
          <w:szCs w:val="24"/>
          <w:lang w:eastAsia="ru-RU"/>
        </w:rPr>
        <w:t>Особливості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лісосмугах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112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5.1. </w:t>
      </w:r>
      <w:r w:rsidRPr="00E87E03">
        <w:rPr>
          <w:rFonts w:ascii="Verdana" w:eastAsia="Times New Roman" w:hAnsi="Verdana" w:cs="Times New Roman" w:hint="eastAsia"/>
          <w:color w:val="000000"/>
          <w:kern w:val="0"/>
          <w:sz w:val="24"/>
          <w:szCs w:val="24"/>
          <w:lang w:eastAsia="ru-RU"/>
        </w:rPr>
        <w:t>Альфа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 xml:space="preserve"> 112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5.2. </w:t>
      </w:r>
      <w:r w:rsidRPr="00E87E03">
        <w:rPr>
          <w:rFonts w:ascii="Verdana" w:eastAsia="Times New Roman" w:hAnsi="Verdana" w:cs="Times New Roman" w:hint="eastAsia"/>
          <w:color w:val="000000"/>
          <w:kern w:val="0"/>
          <w:sz w:val="24"/>
          <w:szCs w:val="24"/>
          <w:lang w:eastAsia="ru-RU"/>
        </w:rPr>
        <w:t>Бета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 xml:space="preserve"> 132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5.2.1. </w:t>
      </w:r>
      <w:r w:rsidRPr="00E87E03">
        <w:rPr>
          <w:rFonts w:ascii="Verdana" w:eastAsia="Times New Roman" w:hAnsi="Verdana" w:cs="Times New Roman" w:hint="eastAsia"/>
          <w:color w:val="000000"/>
          <w:kern w:val="0"/>
          <w:sz w:val="24"/>
          <w:szCs w:val="24"/>
          <w:lang w:eastAsia="ru-RU"/>
        </w:rPr>
        <w:t>Оцінка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подібності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132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5.2.2.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 xml:space="preserve"> 134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5.3. </w:t>
      </w:r>
      <w:r w:rsidRPr="00E87E03">
        <w:rPr>
          <w:rFonts w:ascii="Verdana" w:eastAsia="Times New Roman" w:hAnsi="Verdana" w:cs="Times New Roman" w:hint="eastAsia"/>
          <w:color w:val="000000"/>
          <w:kern w:val="0"/>
          <w:sz w:val="24"/>
          <w:szCs w:val="24"/>
          <w:lang w:eastAsia="ru-RU"/>
        </w:rPr>
        <w:t>Гама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 xml:space="preserve"> 142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5.3.1. </w:t>
      </w:r>
      <w:r w:rsidRPr="00E87E03">
        <w:rPr>
          <w:rFonts w:ascii="Verdana" w:eastAsia="Times New Roman" w:hAnsi="Verdana" w:cs="Times New Roman" w:hint="eastAsia"/>
          <w:color w:val="000000"/>
          <w:kern w:val="0"/>
          <w:sz w:val="24"/>
          <w:szCs w:val="24"/>
          <w:lang w:eastAsia="ru-RU"/>
        </w:rPr>
        <w:t>Таксономічна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екологічна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143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5.3.2 </w:t>
      </w:r>
      <w:r w:rsidRPr="00E87E03">
        <w:rPr>
          <w:rFonts w:ascii="Verdana" w:eastAsia="Times New Roman" w:hAnsi="Verdana" w:cs="Times New Roman" w:hint="eastAsia"/>
          <w:color w:val="000000"/>
          <w:kern w:val="0"/>
          <w:sz w:val="24"/>
          <w:szCs w:val="24"/>
          <w:lang w:eastAsia="ru-RU"/>
        </w:rPr>
        <w:t>Зміни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району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149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Розділ</w:t>
      </w:r>
      <w:r w:rsidRPr="00E87E03">
        <w:rPr>
          <w:rFonts w:ascii="Verdana" w:eastAsia="Times New Roman" w:hAnsi="Verdana" w:cs="Times New Roman"/>
          <w:color w:val="000000"/>
          <w:kern w:val="0"/>
          <w:sz w:val="24"/>
          <w:szCs w:val="24"/>
          <w:lang w:eastAsia="ru-RU"/>
        </w:rPr>
        <w:t xml:space="preserve"> 6 </w:t>
      </w:r>
      <w:r w:rsidRPr="00E87E03">
        <w:rPr>
          <w:rFonts w:ascii="Verdana" w:eastAsia="Times New Roman" w:hAnsi="Verdana" w:cs="Times New Roman" w:hint="eastAsia"/>
          <w:color w:val="000000"/>
          <w:kern w:val="0"/>
          <w:sz w:val="24"/>
          <w:szCs w:val="24"/>
          <w:lang w:eastAsia="ru-RU"/>
        </w:rPr>
        <w:t>Полезахисні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територій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159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w:t>
      </w:r>
      <w:r w:rsidRPr="00E87E03">
        <w:rPr>
          <w:rFonts w:ascii="Verdana" w:eastAsia="Times New Roman" w:hAnsi="Verdana" w:cs="Times New Roman"/>
          <w:color w:val="000000"/>
          <w:kern w:val="0"/>
          <w:sz w:val="24"/>
          <w:szCs w:val="24"/>
          <w:lang w:eastAsia="ru-RU"/>
        </w:rPr>
        <w:t xml:space="preserve"> 165</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170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Список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використаних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джерел</w:t>
      </w:r>
      <w:r w:rsidRPr="00E87E03">
        <w:rPr>
          <w:rFonts w:ascii="Verdana" w:eastAsia="Times New Roman" w:hAnsi="Verdana" w:cs="Times New Roman"/>
          <w:color w:val="000000"/>
          <w:kern w:val="0"/>
          <w:sz w:val="24"/>
          <w:szCs w:val="24"/>
          <w:lang w:eastAsia="ru-RU"/>
        </w:rPr>
        <w:t xml:space="preserve"> 173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 xml:space="preserve"> 199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 xml:space="preserve"> 206</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242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Г</w:t>
      </w:r>
      <w:r w:rsidRPr="00E87E03">
        <w:rPr>
          <w:rFonts w:ascii="Verdana" w:eastAsia="Times New Roman" w:hAnsi="Verdana" w:cs="Times New Roman"/>
          <w:color w:val="000000"/>
          <w:kern w:val="0"/>
          <w:sz w:val="24"/>
          <w:szCs w:val="24"/>
          <w:lang w:eastAsia="ru-RU"/>
        </w:rPr>
        <w:t xml:space="preserve"> 278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 xml:space="preserve"> 296</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Додаток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w:t>
      </w:r>
      <w:r w:rsidRPr="00E87E03">
        <w:rPr>
          <w:rFonts w:ascii="Verdana" w:eastAsia="Times New Roman" w:hAnsi="Verdana" w:cs="Times New Roman"/>
          <w:color w:val="000000"/>
          <w:kern w:val="0"/>
          <w:sz w:val="24"/>
          <w:szCs w:val="24"/>
          <w:lang w:eastAsia="ru-RU"/>
        </w:rPr>
        <w:t xml:space="preserve"> 314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Рекомендації</w:t>
      </w:r>
      <w:r w:rsidRPr="00E87E03">
        <w:rPr>
          <w:rFonts w:ascii="Verdana" w:eastAsia="Times New Roman" w:hAnsi="Verdana" w:cs="Times New Roman"/>
          <w:color w:val="000000"/>
          <w:kern w:val="0"/>
          <w:sz w:val="24"/>
          <w:szCs w:val="24"/>
          <w:lang w:eastAsia="ru-RU"/>
        </w:rPr>
        <w:t xml:space="preserve"> 326</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C</w:t>
      </w:r>
      <w:r w:rsidRPr="00E87E03">
        <w:rPr>
          <w:rFonts w:ascii="Verdana" w:eastAsia="Times New Roman" w:hAnsi="Verdana" w:cs="Times New Roman" w:hint="eastAsia"/>
          <w:color w:val="000000"/>
          <w:kern w:val="0"/>
          <w:sz w:val="24"/>
          <w:szCs w:val="24"/>
          <w:lang w:eastAsia="ru-RU"/>
        </w:rPr>
        <w:t>писок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публікацій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відомості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апробацію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дисертації</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330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15</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ПЕРЕЛІК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УМОВНИХ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СКОРОЧЕНЬ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d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індекс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Уіттекера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DMg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Індекс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Маргалефа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H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Індекс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Шенона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вирівняності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Пієлоу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Ds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Індекс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Сімпсона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DBP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Індекс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Бергера–Паркера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ПП</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проективне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покриття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ВБ</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ЧВ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число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насиченість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рясність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Чис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чисельність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Адв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адвентивний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Ac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Acer campestre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Af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Amorpha fruticosa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Am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Amygdalus nana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An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Acer negungo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Ap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Acer platanoides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As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Acer saccharinum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At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Acer tataricum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Av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Armeniaca vulgaris Lam.</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Bp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Betula pendula Roth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Ca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Cerasus avium (L.) Moench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Cb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Caragana arborescens Lam.</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Cc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Celtis caucasica Willd.</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Cg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Cotinus coggygria Scop.</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Cm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Cerasus mahaleb (L.) Mill.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Cr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Crataegus sp.</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Ea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Elaeagnus angustifolia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16</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Ee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Euonymus europaea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Fe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Fraxinus excelsior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Fl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Fraxinus lanceolata Borkh.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Gt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Gleditsia triacanthos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Jr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Juglans regia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Lv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Ligustrum vulgare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Lt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Lonicera tatarica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Ma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Morus alba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Mr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Morus nigra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Md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Malus domestica Borkh.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Pc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Pyrus communis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Pd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Prunus domestica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Pi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Populus italica (Du Roi) Moench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Ps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Prunus stepposa Kotov</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Psp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Prunus spinosa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Pt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Ptelea trifoliata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Pv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Padus virginiana (L.) Roem.</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Qr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Quercus robur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Ra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Ribes aureum Pursh</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Rc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Rosa canina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Rp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Robinia pseudoacacia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Rub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Rubus caesius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Sn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Sambucus nigra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Ss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Swida sanguinea (L.) Opiz</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Sv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Syringa vulgaris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Tc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Tilia cordata Mill.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Ul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Ulmus laevis Pall.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Up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Ulmus pumila L.</w:t>
      </w:r>
    </w:p>
    <w:p w:rsidR="00E87E03" w:rsidRPr="00E87E03" w:rsidRDefault="00E87E03" w:rsidP="00E87E03">
      <w:pPr>
        <w:rPr>
          <w:rFonts w:ascii="Verdana" w:eastAsia="Times New Roman" w:hAnsi="Verdana" w:cs="Times New Roman"/>
          <w:color w:val="000000"/>
          <w:kern w:val="0"/>
          <w:sz w:val="24"/>
          <w:szCs w:val="24"/>
          <w:lang w:val="en-US" w:eastAsia="ru-RU"/>
        </w:rPr>
      </w:pPr>
      <w:r w:rsidRPr="00E87E03">
        <w:rPr>
          <w:rFonts w:ascii="Verdana" w:eastAsia="Times New Roman" w:hAnsi="Verdana" w:cs="Times New Roman"/>
          <w:color w:val="000000"/>
          <w:kern w:val="0"/>
          <w:sz w:val="24"/>
          <w:szCs w:val="24"/>
          <w:lang w:val="en-US" w:eastAsia="ru-RU"/>
        </w:rPr>
        <w:t xml:space="preserve">Um </w:t>
      </w:r>
      <w:r w:rsidRPr="00E87E03">
        <w:rPr>
          <w:rFonts w:ascii="Verdana" w:eastAsia="Times New Roman" w:hAnsi="Verdana" w:cs="Times New Roman" w:hint="eastAsia"/>
          <w:color w:val="000000"/>
          <w:kern w:val="0"/>
          <w:sz w:val="24"/>
          <w:szCs w:val="24"/>
          <w:lang w:val="en-US" w:eastAsia="ru-RU"/>
        </w:rPr>
        <w:t>–</w:t>
      </w:r>
      <w:r w:rsidRPr="00E87E03">
        <w:rPr>
          <w:rFonts w:ascii="Verdana" w:eastAsia="Times New Roman" w:hAnsi="Verdana" w:cs="Times New Roman"/>
          <w:color w:val="000000"/>
          <w:kern w:val="0"/>
          <w:sz w:val="24"/>
          <w:szCs w:val="24"/>
          <w:lang w:val="en-US" w:eastAsia="ru-RU"/>
        </w:rPr>
        <w:t xml:space="preserve"> Ulmus minor Mill.</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17</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ВСТУП</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Актуальність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Антропогенна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трансформація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призвела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масштабних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змін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екосистем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викликала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необхідність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пошуку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підходів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збереження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біотичного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подальшого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збалансованого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природокористування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один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шляхів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підтримки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екологічної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рівноваги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степовій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зоні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розглядається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створення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природоохоронних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інтеграція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місцеві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регіональні</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національні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мережі</w:t>
      </w:r>
      <w:r w:rsidRPr="00E87E03">
        <w:rPr>
          <w:rFonts w:ascii="Verdana" w:eastAsia="Times New Roman" w:hAnsi="Verdana" w:cs="Times New Roman"/>
          <w:color w:val="000000"/>
          <w:kern w:val="0"/>
          <w:sz w:val="24"/>
          <w:szCs w:val="24"/>
          <w:lang w:eastAsia="ru-RU"/>
        </w:rPr>
        <w:t>. C</w:t>
      </w:r>
      <w:r w:rsidRPr="00E87E03">
        <w:rPr>
          <w:rFonts w:ascii="Verdana" w:eastAsia="Times New Roman" w:hAnsi="Verdana" w:cs="Times New Roman" w:hint="eastAsia"/>
          <w:color w:val="000000"/>
          <w:kern w:val="0"/>
          <w:sz w:val="24"/>
          <w:szCs w:val="24"/>
          <w:lang w:eastAsia="ru-RU"/>
        </w:rPr>
        <w:t>еред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заходів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законодавством</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передбачено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збереження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існуючих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створення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лісових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Закони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екологічну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мережу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основні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засади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стратегію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державної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екологічної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політики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Разом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тим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питання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включення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екомереж</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екосистем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антропогенного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походження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залишається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дискусійним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потребує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обґрунтування</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Сучасна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розглядає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культурфітоценоз</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міжсегетальні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або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природно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антропогенні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екотони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своєрідними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видовими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структурою</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складними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взаємозв’язками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Акимов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w:t>
      </w:r>
      <w:r w:rsidRPr="00E87E03">
        <w:rPr>
          <w:rFonts w:ascii="Verdana" w:eastAsia="Times New Roman" w:hAnsi="Verdana" w:cs="Times New Roman"/>
          <w:color w:val="000000"/>
          <w:kern w:val="0"/>
          <w:sz w:val="24"/>
          <w:szCs w:val="24"/>
          <w:lang w:eastAsia="ru-RU"/>
        </w:rPr>
        <w:t xml:space="preserve">., 1960; </w:t>
      </w:r>
      <w:r w:rsidRPr="00E87E03">
        <w:rPr>
          <w:rFonts w:ascii="Verdana" w:eastAsia="Times New Roman" w:hAnsi="Verdana" w:cs="Times New Roman" w:hint="eastAsia"/>
          <w:color w:val="000000"/>
          <w:kern w:val="0"/>
          <w:sz w:val="24"/>
          <w:szCs w:val="24"/>
          <w:lang w:eastAsia="ru-RU"/>
        </w:rPr>
        <w:t>Грицан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Ю</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2000;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Бурда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Ткач</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Є</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 xml:space="preserve">., 2004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інші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плином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часу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вони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набувають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рис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екосистем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перебирають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себе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роль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місць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існування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міграційних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шляхів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біоти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серед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антропогенно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змінених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ландшафтів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Мальчевский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w:t>
      </w:r>
      <w:r w:rsidRPr="00E87E03">
        <w:rPr>
          <w:rFonts w:ascii="Verdana" w:eastAsia="Times New Roman" w:hAnsi="Verdana" w:cs="Times New Roman"/>
          <w:color w:val="000000"/>
          <w:kern w:val="0"/>
          <w:sz w:val="24"/>
          <w:szCs w:val="24"/>
          <w:lang w:eastAsia="ru-RU"/>
        </w:rPr>
        <w:t xml:space="preserve">., 1947; </w:t>
      </w:r>
      <w:r w:rsidRPr="00E87E03">
        <w:rPr>
          <w:rFonts w:ascii="Verdana" w:eastAsia="Times New Roman" w:hAnsi="Verdana" w:cs="Times New Roman" w:hint="eastAsia"/>
          <w:color w:val="000000"/>
          <w:kern w:val="0"/>
          <w:sz w:val="24"/>
          <w:szCs w:val="24"/>
          <w:lang w:eastAsia="ru-RU"/>
        </w:rPr>
        <w:t>Мухин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Ю</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2002; </w:t>
      </w:r>
      <w:r w:rsidRPr="00E87E03">
        <w:rPr>
          <w:rFonts w:ascii="Verdana" w:eastAsia="Times New Roman" w:hAnsi="Verdana" w:cs="Times New Roman" w:hint="eastAsia"/>
          <w:color w:val="000000"/>
          <w:kern w:val="0"/>
          <w:sz w:val="24"/>
          <w:szCs w:val="24"/>
          <w:lang w:eastAsia="ru-RU"/>
        </w:rPr>
        <w:t>Чегодаева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др</w:t>
      </w:r>
      <w:r w:rsidRPr="00E87E03">
        <w:rPr>
          <w:rFonts w:ascii="Verdana" w:eastAsia="Times New Roman" w:hAnsi="Verdana" w:cs="Times New Roman"/>
          <w:color w:val="000000"/>
          <w:kern w:val="0"/>
          <w:sz w:val="24"/>
          <w:szCs w:val="24"/>
          <w:lang w:eastAsia="ru-RU"/>
        </w:rPr>
        <w:t xml:space="preserve">., 2005; </w:t>
      </w:r>
      <w:r w:rsidRPr="00E87E03">
        <w:rPr>
          <w:rFonts w:ascii="Verdana" w:eastAsia="Times New Roman" w:hAnsi="Verdana" w:cs="Times New Roman" w:hint="eastAsia"/>
          <w:color w:val="000000"/>
          <w:kern w:val="0"/>
          <w:sz w:val="24"/>
          <w:szCs w:val="24"/>
          <w:lang w:eastAsia="ru-RU"/>
        </w:rPr>
        <w:t>Степанкина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др</w:t>
      </w:r>
      <w:r w:rsidRPr="00E87E03">
        <w:rPr>
          <w:rFonts w:ascii="Verdana" w:eastAsia="Times New Roman" w:hAnsi="Verdana" w:cs="Times New Roman"/>
          <w:color w:val="000000"/>
          <w:kern w:val="0"/>
          <w:sz w:val="24"/>
          <w:szCs w:val="24"/>
          <w:lang w:eastAsia="ru-RU"/>
        </w:rPr>
        <w:t xml:space="preserve">., 2007; </w:t>
      </w:r>
      <w:r w:rsidRPr="00E87E03">
        <w:rPr>
          <w:rFonts w:ascii="Verdana" w:eastAsia="Times New Roman" w:hAnsi="Verdana" w:cs="Times New Roman" w:hint="eastAsia"/>
          <w:color w:val="000000"/>
          <w:kern w:val="0"/>
          <w:sz w:val="24"/>
          <w:szCs w:val="24"/>
          <w:lang w:eastAsia="ru-RU"/>
        </w:rPr>
        <w:t>Сафонов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2013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Водночас</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комплексів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носять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фрагментований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Волчанецкий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 xml:space="preserve">., 1940, 1970; </w:t>
      </w:r>
      <w:r w:rsidRPr="00E87E03">
        <w:rPr>
          <w:rFonts w:ascii="Verdana" w:eastAsia="Times New Roman" w:hAnsi="Verdana" w:cs="Times New Roman" w:hint="eastAsia"/>
          <w:color w:val="000000"/>
          <w:kern w:val="0"/>
          <w:sz w:val="24"/>
          <w:szCs w:val="24"/>
          <w:lang w:eastAsia="ru-RU"/>
        </w:rPr>
        <w:t>Єрмоленко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 1960;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Чиркова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2010; </w:t>
      </w:r>
      <w:r w:rsidRPr="00E87E03">
        <w:rPr>
          <w:rFonts w:ascii="Verdana" w:eastAsia="Times New Roman" w:hAnsi="Verdana" w:cs="Times New Roman" w:hint="eastAsia"/>
          <w:color w:val="000000"/>
          <w:kern w:val="0"/>
          <w:sz w:val="24"/>
          <w:szCs w:val="24"/>
          <w:lang w:eastAsia="ru-RU"/>
        </w:rPr>
        <w:t>Кошелев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О</w:t>
      </w:r>
      <w:r w:rsidRPr="00E87E03">
        <w:rPr>
          <w:rFonts w:ascii="Verdana" w:eastAsia="Times New Roman" w:hAnsi="Verdana" w:cs="Times New Roman"/>
          <w:color w:val="000000"/>
          <w:kern w:val="0"/>
          <w:sz w:val="24"/>
          <w:szCs w:val="24"/>
          <w:lang w:eastAsia="ru-RU"/>
        </w:rPr>
        <w:t xml:space="preserve">., 2011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Залишаються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мало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відомими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закономірності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формування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особливості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насадженнях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типу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роль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збережені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трансформації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флори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фауни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Актуальність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проведених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обумовлена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необхідністю</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детального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вивчення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сучасного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їхньої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залежності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конструкії</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проведення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оцінки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ролі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рефугіумів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біорізноманіття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умовах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антропогенно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трансформованої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степової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зони</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Зв’язок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науковими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програмами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планами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темами</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Дисертаційна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виконувалась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рамках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держбюджетної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тематики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»Інститут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еволюційної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планом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фундаментальної</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науково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дослідної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«Адаптивні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стратегії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популяцій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чужорідних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аборигенних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тварин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антропогенно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трансформованому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середовищі»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державний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реєстраційний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номер</w:t>
      </w:r>
      <w:r w:rsidRPr="00E87E03">
        <w:rPr>
          <w:rFonts w:ascii="Verdana" w:eastAsia="Times New Roman" w:hAnsi="Verdana" w:cs="Times New Roman"/>
          <w:color w:val="000000"/>
          <w:kern w:val="0"/>
          <w:sz w:val="24"/>
          <w:szCs w:val="24"/>
          <w:lang w:eastAsia="ru-RU"/>
        </w:rPr>
        <w:t xml:space="preserve"> 0112U002738).</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Мета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задачі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дисертаційного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було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оцінити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значимість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резерватів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(Tracheophyta)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(Aves)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досягнення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були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поставлені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наступні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задачі</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 </w:t>
      </w:r>
      <w:r w:rsidRPr="00E87E03">
        <w:rPr>
          <w:rFonts w:ascii="Verdana" w:eastAsia="Times New Roman" w:hAnsi="Verdana" w:cs="Times New Roman" w:hint="eastAsia"/>
          <w:color w:val="000000"/>
          <w:kern w:val="0"/>
          <w:sz w:val="24"/>
          <w:szCs w:val="24"/>
          <w:lang w:eastAsia="ru-RU"/>
        </w:rPr>
        <w:t>Дослідити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з’ясувати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виділити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модельні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проведення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подальших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детальних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2. </w:t>
      </w:r>
      <w:r w:rsidRPr="00E87E03">
        <w:rPr>
          <w:rFonts w:ascii="Verdana" w:eastAsia="Times New Roman" w:hAnsi="Verdana" w:cs="Times New Roman" w:hint="eastAsia"/>
          <w:color w:val="000000"/>
          <w:kern w:val="0"/>
          <w:sz w:val="24"/>
          <w:szCs w:val="24"/>
          <w:lang w:eastAsia="ru-RU"/>
        </w:rPr>
        <w:t>Дослідити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сучасне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модельних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3. </w:t>
      </w:r>
      <w:r w:rsidRPr="00E87E03">
        <w:rPr>
          <w:rFonts w:ascii="Verdana" w:eastAsia="Times New Roman" w:hAnsi="Verdana" w:cs="Times New Roman" w:hint="eastAsia"/>
          <w:color w:val="000000"/>
          <w:kern w:val="0"/>
          <w:sz w:val="24"/>
          <w:szCs w:val="24"/>
          <w:lang w:eastAsia="ru-RU"/>
        </w:rPr>
        <w:t>Проаналізувати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різними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характеристиками</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4. </w:t>
      </w:r>
      <w:r w:rsidRPr="00E87E03">
        <w:rPr>
          <w:rFonts w:ascii="Verdana" w:eastAsia="Times New Roman" w:hAnsi="Verdana" w:cs="Times New Roman" w:hint="eastAsia"/>
          <w:color w:val="000000"/>
          <w:kern w:val="0"/>
          <w:sz w:val="24"/>
          <w:szCs w:val="24"/>
          <w:lang w:eastAsia="ru-RU"/>
        </w:rPr>
        <w:t>Вивчити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чинники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обумовлюють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лісосмугах</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5. </w:t>
      </w:r>
      <w:r w:rsidRPr="00E87E03">
        <w:rPr>
          <w:rFonts w:ascii="Verdana" w:eastAsia="Times New Roman" w:hAnsi="Verdana" w:cs="Times New Roman" w:hint="eastAsia"/>
          <w:color w:val="000000"/>
          <w:kern w:val="0"/>
          <w:sz w:val="24"/>
          <w:szCs w:val="24"/>
          <w:lang w:eastAsia="ru-RU"/>
        </w:rPr>
        <w:t>З’ясувати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роль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рефугіумів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їхнє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місце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природоохоронних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Об’єкт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Північного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резерватів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(Tracheophyta)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(Aves).</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19</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Предмет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(Tracheophyta)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(Aves)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залежність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конструктивних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особливостей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Методи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використано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загальнонаукові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спостереження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аналіз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синтез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порівняння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підхід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бібліографічний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пошук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проводилися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застосуванням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польових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обліки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Уіттекером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маршрутні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обліки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яких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опрацьовано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допомогою</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математично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статистичних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методів</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Наукова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новизна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одержаних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Дисертаційна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становить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оригінальне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комплексне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біоценозів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Північного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Правобережжя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Вперше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встановлено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сучасний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особливості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таксономічну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екологічну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структуру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адміністративних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межах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Вознесенського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району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Миколаївської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області</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Встановлено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фітоценози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характеризуються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переважанням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степантів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синантропантів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мезофітів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субмезофітів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тоді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притаманні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степам</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субксерофіти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ксерофіти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знаходяться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меншості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орнітокомплексах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переважають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узлісь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показано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освоєння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лісовими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фоні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зменшення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частки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відкритих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просторів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Вперше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допомогою</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математично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статистичних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встановлено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зв’язки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характеристиками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Вплив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низки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чинників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протилежний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ускладненням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структури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деревостанів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відповідного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зменшення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інтенсивності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освітлення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грунту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збільшується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тоді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зменшується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Доведено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збільшується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часом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існування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Виявлено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високий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рівень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показано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рефугіумів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доведено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необхідність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включення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схеми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екомережі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надано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відповідні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рекомендації</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20</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Практичне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значення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одержаних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Отримані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дозволяють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розширити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доповнити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сучасні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уявлення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видове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багатство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насадженнях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Північного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можуть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використовуватися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розробки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заходів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охорони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догляду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реконструкції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урахуванням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ролі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резерватів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судинних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птахів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степових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регіонах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Розроблені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практичні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рекомендації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щодо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включення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системи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полезахисних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регіональної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схеми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екомережі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подані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Управління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ресурсів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Миколаївської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обласної</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державної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адміністрації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акт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впровадження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w:t>
      </w:r>
      <w:r w:rsidRPr="00E87E03">
        <w:rPr>
          <w:rFonts w:ascii="Verdana" w:eastAsia="Times New Roman" w:hAnsi="Verdana" w:cs="Times New Roman"/>
          <w:color w:val="000000"/>
          <w:kern w:val="0"/>
          <w:sz w:val="24"/>
          <w:szCs w:val="24"/>
          <w:lang w:eastAsia="ru-RU"/>
        </w:rPr>
        <w:t xml:space="preserve"> 08.09.2017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03/391).</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Особистий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внесок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здобувача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самостійним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дослідженням</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здобувача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Отримані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висновки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сформульовані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автором</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Дисертантом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особисто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здійснено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аналіз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літератури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польові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камеральні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висновки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відображені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публікаціях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Матеріали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опубліковані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співавторстві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мають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пропорційний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внесок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здобувача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співавторів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порушені</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Апробація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Основні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теоретичні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положення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практичні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доповідались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обговорювались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Робочому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семінарі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«Біотопи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оселища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засади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практичні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інвентаризації»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Київ</w:t>
      </w:r>
      <w:r w:rsidRPr="00E87E03">
        <w:rPr>
          <w:rFonts w:ascii="Verdana" w:eastAsia="Times New Roman" w:hAnsi="Verdana" w:cs="Times New Roman"/>
          <w:color w:val="000000"/>
          <w:kern w:val="0"/>
          <w:sz w:val="24"/>
          <w:szCs w:val="24"/>
          <w:lang w:eastAsia="ru-RU"/>
        </w:rPr>
        <w:t xml:space="preserve">, 2012), </w:t>
      </w: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«Зелена»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економіка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перспективи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впровадження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рамках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Міжнародного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екологічного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форуму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«Довкілля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Київ</w:t>
      </w:r>
      <w:r w:rsidRPr="00E87E03">
        <w:rPr>
          <w:rFonts w:ascii="Verdana" w:eastAsia="Times New Roman" w:hAnsi="Verdana" w:cs="Times New Roman"/>
          <w:color w:val="000000"/>
          <w:kern w:val="0"/>
          <w:sz w:val="24"/>
          <w:szCs w:val="24"/>
          <w:lang w:eastAsia="ru-RU"/>
        </w:rPr>
        <w:t xml:space="preserve">, 2012), </w:t>
      </w:r>
      <w:r w:rsidRPr="00E87E03">
        <w:rPr>
          <w:rFonts w:ascii="Verdana" w:eastAsia="Times New Roman" w:hAnsi="Verdana" w:cs="Times New Roman" w:hint="eastAsia"/>
          <w:color w:val="000000"/>
          <w:kern w:val="0"/>
          <w:sz w:val="24"/>
          <w:szCs w:val="24"/>
          <w:lang w:eastAsia="ru-RU"/>
        </w:rPr>
        <w:t>Субрегіональному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семінарі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країн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Центральної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Східної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Європи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Центральної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Азії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питань</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забезпечення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можливості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впровадження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Програми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Конвенції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охорону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біологічного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заповідних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територіях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Белград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Сербія</w:t>
      </w:r>
      <w:r w:rsidRPr="00E87E03">
        <w:rPr>
          <w:rFonts w:ascii="Verdana" w:eastAsia="Times New Roman" w:hAnsi="Verdana" w:cs="Times New Roman"/>
          <w:color w:val="000000"/>
          <w:kern w:val="0"/>
          <w:sz w:val="24"/>
          <w:szCs w:val="24"/>
          <w:lang w:eastAsia="ru-RU"/>
        </w:rPr>
        <w:t>, 2012),</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Другій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Всеукраїнській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«Синантропізація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покриву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Переяслав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Хмельницький</w:t>
      </w:r>
      <w:r w:rsidRPr="00E87E03">
        <w:rPr>
          <w:rFonts w:ascii="Verdana" w:eastAsia="Times New Roman" w:hAnsi="Verdana" w:cs="Times New Roman"/>
          <w:color w:val="000000"/>
          <w:kern w:val="0"/>
          <w:sz w:val="24"/>
          <w:szCs w:val="24"/>
          <w:lang w:eastAsia="ru-RU"/>
        </w:rPr>
        <w:t xml:space="preserve">, 2012), </w:t>
      </w:r>
      <w:r w:rsidRPr="00E87E03">
        <w:rPr>
          <w:rFonts w:ascii="Verdana" w:eastAsia="Times New Roman" w:hAnsi="Verdana" w:cs="Times New Roman" w:hint="eastAsia"/>
          <w:color w:val="000000"/>
          <w:kern w:val="0"/>
          <w:sz w:val="24"/>
          <w:szCs w:val="24"/>
          <w:lang w:eastAsia="ru-RU"/>
        </w:rPr>
        <w:t>ХІХ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практичній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«Економіка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Суми</w:t>
      </w:r>
      <w:r w:rsidRPr="00E87E03">
        <w:rPr>
          <w:rFonts w:ascii="Verdana" w:eastAsia="Times New Roman" w:hAnsi="Verdana" w:cs="Times New Roman"/>
          <w:color w:val="000000"/>
          <w:kern w:val="0"/>
          <w:sz w:val="24"/>
          <w:szCs w:val="24"/>
          <w:lang w:eastAsia="ru-RU"/>
        </w:rPr>
        <w:t>, 2013), V</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молодих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вчених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«Біорізноманіття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Адаптація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Еволюція</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Одеса</w:t>
      </w:r>
      <w:r w:rsidRPr="00E87E03">
        <w:rPr>
          <w:rFonts w:ascii="Verdana" w:eastAsia="Times New Roman" w:hAnsi="Verdana" w:cs="Times New Roman"/>
          <w:color w:val="000000"/>
          <w:kern w:val="0"/>
          <w:sz w:val="24"/>
          <w:szCs w:val="24"/>
          <w:lang w:eastAsia="ru-RU"/>
        </w:rPr>
        <w:t>, 2013),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«Цілі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збалансованого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розвитку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Київ</w:t>
      </w:r>
      <w:r w:rsidRPr="00E87E03">
        <w:rPr>
          <w:rFonts w:ascii="Verdana" w:eastAsia="Times New Roman" w:hAnsi="Verdana" w:cs="Times New Roman"/>
          <w:color w:val="000000"/>
          <w:kern w:val="0"/>
          <w:sz w:val="24"/>
          <w:szCs w:val="24"/>
          <w:lang w:eastAsia="ru-RU"/>
        </w:rPr>
        <w:t>, 2013),</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21</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Германо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російському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практичному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семінарі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«Экосистемные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услуги»</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Санкт</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Петербург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Росія</w:t>
      </w:r>
      <w:r w:rsidRPr="00E87E03">
        <w:rPr>
          <w:rFonts w:ascii="Verdana" w:eastAsia="Times New Roman" w:hAnsi="Verdana" w:cs="Times New Roman"/>
          <w:color w:val="000000"/>
          <w:kern w:val="0"/>
          <w:sz w:val="24"/>
          <w:szCs w:val="24"/>
          <w:lang w:eastAsia="ru-RU"/>
        </w:rPr>
        <w:t xml:space="preserve">, 2013), </w:t>
      </w: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молодіжній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«Современное</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естествознание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охрана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окружающей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среды»</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Курган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Росія</w:t>
      </w:r>
      <w:r w:rsidRPr="00E87E03">
        <w:rPr>
          <w:rFonts w:ascii="Verdana" w:eastAsia="Times New Roman" w:hAnsi="Verdana" w:cs="Times New Roman"/>
          <w:color w:val="000000"/>
          <w:kern w:val="0"/>
          <w:sz w:val="24"/>
          <w:szCs w:val="24"/>
          <w:lang w:eastAsia="ru-RU"/>
        </w:rPr>
        <w:t xml:space="preserve"> 2013), </w:t>
      </w:r>
      <w:r w:rsidRPr="00E87E03">
        <w:rPr>
          <w:rFonts w:ascii="Verdana" w:eastAsia="Times New Roman" w:hAnsi="Verdana" w:cs="Times New Roman" w:hint="eastAsia"/>
          <w:color w:val="000000"/>
          <w:kern w:val="0"/>
          <w:sz w:val="24"/>
          <w:szCs w:val="24"/>
          <w:lang w:eastAsia="ru-RU"/>
        </w:rPr>
        <w:t>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Міжнародній</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школі</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семінарі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порівняльної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флористики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Краснодар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Росія</w:t>
      </w:r>
      <w:r w:rsidRPr="00E87E03">
        <w:rPr>
          <w:rFonts w:ascii="Verdana" w:eastAsia="Times New Roman" w:hAnsi="Verdana" w:cs="Times New Roman"/>
          <w:color w:val="000000"/>
          <w:kern w:val="0"/>
          <w:sz w:val="24"/>
          <w:szCs w:val="24"/>
          <w:lang w:eastAsia="ru-RU"/>
        </w:rPr>
        <w:t xml:space="preserve"> 2014), </w:t>
      </w:r>
      <w:r w:rsidRPr="00E87E03">
        <w:rPr>
          <w:rFonts w:ascii="Verdana" w:eastAsia="Times New Roman" w:hAnsi="Verdana" w:cs="Times New Roman" w:hint="eastAsia"/>
          <w:color w:val="000000"/>
          <w:kern w:val="0"/>
          <w:sz w:val="24"/>
          <w:szCs w:val="24"/>
          <w:lang w:eastAsia="ru-RU"/>
        </w:rPr>
        <w:t>Міжнародному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екологічному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форумі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«Довкілля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для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рамках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Круглого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столу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«Європейські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підходи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збереження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тварин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рослин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середовищ</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існування»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Київ</w:t>
      </w:r>
      <w:r w:rsidRPr="00E87E03">
        <w:rPr>
          <w:rFonts w:ascii="Verdana" w:eastAsia="Times New Roman" w:hAnsi="Verdana" w:cs="Times New Roman"/>
          <w:color w:val="000000"/>
          <w:kern w:val="0"/>
          <w:sz w:val="24"/>
          <w:szCs w:val="24"/>
          <w:lang w:eastAsia="ru-RU"/>
        </w:rPr>
        <w:t>, 2014),</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ІІІ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міжнародній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практичній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«Биоразнообразие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устойчивое</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развитие»</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Симферополь</w:t>
      </w:r>
      <w:r w:rsidRPr="00E87E03">
        <w:rPr>
          <w:rFonts w:ascii="Verdana" w:eastAsia="Times New Roman" w:hAnsi="Verdana" w:cs="Times New Roman"/>
          <w:color w:val="000000"/>
          <w:kern w:val="0"/>
          <w:sz w:val="24"/>
          <w:szCs w:val="24"/>
          <w:lang w:eastAsia="ru-RU"/>
        </w:rPr>
        <w:t xml:space="preserve">, 2014), </w:t>
      </w:r>
      <w:r w:rsidRPr="00E87E03">
        <w:rPr>
          <w:rFonts w:ascii="Verdana" w:eastAsia="Times New Roman" w:hAnsi="Verdana" w:cs="Times New Roman" w:hint="eastAsia"/>
          <w:color w:val="000000"/>
          <w:kern w:val="0"/>
          <w:sz w:val="24"/>
          <w:szCs w:val="24"/>
          <w:lang w:eastAsia="ru-RU"/>
        </w:rPr>
        <w:t>Науково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практичному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семінарі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«Збереження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відтворення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екосистем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заповідниках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заповідних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зонах</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установ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природно</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заповідного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фонду»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Сатанів</w:t>
      </w:r>
      <w:r w:rsidRPr="00E87E03">
        <w:rPr>
          <w:rFonts w:ascii="Verdana" w:eastAsia="Times New Roman" w:hAnsi="Verdana" w:cs="Times New Roman"/>
          <w:color w:val="000000"/>
          <w:kern w:val="0"/>
          <w:sz w:val="24"/>
          <w:szCs w:val="24"/>
          <w:lang w:eastAsia="ru-RU"/>
        </w:rPr>
        <w:t>, 2015).</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Публікації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Результати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дисертаційних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опубліковані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7</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фахових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публікаціях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яких</w:t>
      </w:r>
      <w:r w:rsidRPr="00E87E03">
        <w:rPr>
          <w:rFonts w:ascii="Verdana" w:eastAsia="Times New Roman" w:hAnsi="Verdana" w:cs="Times New Roman"/>
          <w:color w:val="000000"/>
          <w:kern w:val="0"/>
          <w:sz w:val="24"/>
          <w:szCs w:val="24"/>
          <w:lang w:eastAsia="ru-RU"/>
        </w:rPr>
        <w:t xml:space="preserve"> 1 </w:t>
      </w:r>
      <w:r w:rsidRPr="00E87E03">
        <w:rPr>
          <w:rFonts w:ascii="Verdana" w:eastAsia="Times New Roman" w:hAnsi="Verdana" w:cs="Times New Roman" w:hint="eastAsia"/>
          <w:color w:val="000000"/>
          <w:kern w:val="0"/>
          <w:sz w:val="24"/>
          <w:szCs w:val="24"/>
          <w:lang w:eastAsia="ru-RU"/>
        </w:rPr>
        <w:t>видання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входить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наукометричних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баз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даних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 xml:space="preserve">12 </w:t>
      </w:r>
      <w:r w:rsidRPr="00E87E03">
        <w:rPr>
          <w:rFonts w:ascii="Verdana" w:eastAsia="Times New Roman" w:hAnsi="Verdana" w:cs="Times New Roman" w:hint="eastAsia"/>
          <w:color w:val="000000"/>
          <w:kern w:val="0"/>
          <w:sz w:val="24"/>
          <w:szCs w:val="24"/>
          <w:lang w:eastAsia="ru-RU"/>
        </w:rPr>
        <w:t>матеріалах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тезах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доповідей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конференцій</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Структура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обсяг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Дисертаційна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складається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зі</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вступу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огляду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літератури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матеріалів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чотирьох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розділів</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результатів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їх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обговорення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заключення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висновків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списку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використаних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літературних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джерел</w:t>
      </w:r>
      <w:r w:rsidRPr="00E87E03">
        <w:rPr>
          <w:rFonts w:ascii="Verdana" w:eastAsia="Times New Roman" w:hAnsi="Verdana" w:cs="Times New Roman"/>
          <w:color w:val="000000"/>
          <w:kern w:val="0"/>
          <w:sz w:val="24"/>
          <w:szCs w:val="24"/>
          <w:lang w:eastAsia="ru-RU"/>
        </w:rPr>
        <w:t xml:space="preserve"> (223 </w:t>
      </w:r>
      <w:r w:rsidRPr="00E87E03">
        <w:rPr>
          <w:rFonts w:ascii="Verdana" w:eastAsia="Times New Roman" w:hAnsi="Verdana" w:cs="Times New Roman" w:hint="eastAsia"/>
          <w:color w:val="000000"/>
          <w:kern w:val="0"/>
          <w:sz w:val="24"/>
          <w:szCs w:val="24"/>
          <w:lang w:eastAsia="ru-RU"/>
        </w:rPr>
        <w:t>посилань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них</w:t>
      </w:r>
      <w:r w:rsidRPr="00E87E03">
        <w:rPr>
          <w:rFonts w:ascii="Verdana" w:eastAsia="Times New Roman" w:hAnsi="Verdana" w:cs="Times New Roman"/>
          <w:color w:val="000000"/>
          <w:kern w:val="0"/>
          <w:sz w:val="24"/>
          <w:szCs w:val="24"/>
          <w:lang w:eastAsia="ru-RU"/>
        </w:rPr>
        <w:t xml:space="preserve"> 24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латиницею</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Дисертація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викладена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w:t>
      </w:r>
      <w:r w:rsidRPr="00E87E03">
        <w:rPr>
          <w:rFonts w:ascii="Verdana" w:eastAsia="Times New Roman" w:hAnsi="Verdana" w:cs="Times New Roman"/>
          <w:color w:val="000000"/>
          <w:kern w:val="0"/>
          <w:sz w:val="24"/>
          <w:szCs w:val="24"/>
          <w:lang w:eastAsia="ru-RU"/>
        </w:rPr>
        <w:t xml:space="preserve"> 198 </w:t>
      </w:r>
      <w:r w:rsidRPr="00E87E03">
        <w:rPr>
          <w:rFonts w:ascii="Verdana" w:eastAsia="Times New Roman" w:hAnsi="Verdana" w:cs="Times New Roman" w:hint="eastAsia"/>
          <w:color w:val="000000"/>
          <w:kern w:val="0"/>
          <w:sz w:val="24"/>
          <w:szCs w:val="24"/>
          <w:lang w:eastAsia="ru-RU"/>
        </w:rPr>
        <w:t>ст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проілюстрована</w:t>
      </w:r>
      <w:r w:rsidRPr="00E87E03">
        <w:rPr>
          <w:rFonts w:ascii="Verdana" w:eastAsia="Times New Roman" w:hAnsi="Verdana" w:cs="Times New Roman"/>
          <w:color w:val="000000"/>
          <w:kern w:val="0"/>
          <w:sz w:val="24"/>
          <w:szCs w:val="24"/>
          <w:lang w:eastAsia="ru-RU"/>
        </w:rPr>
        <w:t xml:space="preserve"> 47 </w:t>
      </w:r>
      <w:r w:rsidRPr="00E87E03">
        <w:rPr>
          <w:rFonts w:ascii="Verdana" w:eastAsia="Times New Roman" w:hAnsi="Verdana" w:cs="Times New Roman" w:hint="eastAsia"/>
          <w:color w:val="000000"/>
          <w:kern w:val="0"/>
          <w:sz w:val="24"/>
          <w:szCs w:val="24"/>
          <w:lang w:eastAsia="ru-RU"/>
        </w:rPr>
        <w:t>рисунками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11 </w:t>
      </w:r>
      <w:r w:rsidRPr="00E87E03">
        <w:rPr>
          <w:rFonts w:ascii="Verdana" w:eastAsia="Times New Roman" w:hAnsi="Verdana" w:cs="Times New Roman" w:hint="eastAsia"/>
          <w:color w:val="000000"/>
          <w:kern w:val="0"/>
          <w:sz w:val="24"/>
          <w:szCs w:val="24"/>
          <w:lang w:eastAsia="ru-RU"/>
        </w:rPr>
        <w:t>таблицями</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Робота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містить</w:t>
      </w:r>
      <w:r w:rsidRPr="00E87E03">
        <w:rPr>
          <w:rFonts w:ascii="Verdana" w:eastAsia="Times New Roman" w:hAnsi="Verdana" w:cs="Times New Roman"/>
          <w:color w:val="000000"/>
          <w:kern w:val="0"/>
          <w:sz w:val="24"/>
          <w:szCs w:val="24"/>
          <w:lang w:eastAsia="ru-RU"/>
        </w:rPr>
        <w:t xml:space="preserve"> 8 </w:t>
      </w:r>
      <w:r w:rsidRPr="00E87E03">
        <w:rPr>
          <w:rFonts w:ascii="Verdana" w:eastAsia="Times New Roman" w:hAnsi="Verdana" w:cs="Times New Roman" w:hint="eastAsia"/>
          <w:color w:val="000000"/>
          <w:kern w:val="0"/>
          <w:sz w:val="24"/>
          <w:szCs w:val="24"/>
          <w:lang w:eastAsia="ru-RU"/>
        </w:rPr>
        <w:t>додатків</w:t>
      </w:r>
      <w:r w:rsidRPr="00E87E03">
        <w:rPr>
          <w:rFonts w:ascii="Verdana" w:eastAsia="Times New Roman" w:hAnsi="Verdana" w:cs="Times New Roman"/>
          <w:color w:val="000000"/>
          <w:kern w:val="0"/>
          <w:sz w:val="24"/>
          <w:szCs w:val="24"/>
          <w:lang w:eastAsia="ru-RU"/>
        </w:rPr>
        <w:t xml:space="preserve"> (64 </w:t>
      </w:r>
      <w:r w:rsidRPr="00E87E03">
        <w:rPr>
          <w:rFonts w:ascii="Verdana" w:eastAsia="Times New Roman" w:hAnsi="Verdana" w:cs="Times New Roman" w:hint="eastAsia"/>
          <w:color w:val="000000"/>
          <w:kern w:val="0"/>
          <w:sz w:val="24"/>
          <w:szCs w:val="24"/>
          <w:lang w:eastAsia="ru-RU"/>
        </w:rPr>
        <w:t>таблиць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14 </w:t>
      </w:r>
      <w:r w:rsidRPr="00E87E03">
        <w:rPr>
          <w:rFonts w:ascii="Verdana" w:eastAsia="Times New Roman" w:hAnsi="Verdana" w:cs="Times New Roman" w:hint="eastAsia"/>
          <w:color w:val="000000"/>
          <w:kern w:val="0"/>
          <w:sz w:val="24"/>
          <w:szCs w:val="24"/>
          <w:lang w:eastAsia="ru-RU"/>
        </w:rPr>
        <w:t>рисунків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ч</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рекомендації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щодо</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управління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лісосмугами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як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елементами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екомережі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акт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впровадження</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Слова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подяки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Автор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щиро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вдячна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першому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керівнику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проф</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Бурді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допомогу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визначені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шляхів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методів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дослідження</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підготовці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публікацій</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мудрі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поради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Завершення</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роботи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було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не</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можливим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без</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активної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підтримки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другого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наукового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керівника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с</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с</w:t>
      </w:r>
      <w:r w:rsidRPr="00E87E03">
        <w:rPr>
          <w:rFonts w:ascii="Verdana" w:eastAsia="Times New Roman" w:hAnsi="Verdana" w:cs="Times New Roman"/>
          <w:color w:val="000000"/>
          <w:kern w:val="0"/>
          <w:sz w:val="24"/>
          <w:szCs w:val="24"/>
          <w:lang w:eastAsia="ru-RU"/>
        </w:rPr>
        <w:t>.</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Л</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Зуб</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Автор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дякує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низку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цінних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порад</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П</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Гандзюрі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та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Лукашову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ННЦ</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«ІБіМ»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Й</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Чернічку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Костюшину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ІЗім</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Шм</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НАНУ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Мойсієнку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ХДУ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О</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Редінову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РЛП</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«КК»</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також</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родині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друзям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колегам</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віру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успіх</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Окрему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вдячність</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за</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персональну</w:t>
      </w:r>
    </w:p>
    <w:p w:rsidR="00E87E03" w:rsidRPr="00E87E03"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увагу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автор</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висловлює</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академіку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б</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проф</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В</w:t>
      </w:r>
      <w:r w:rsidRPr="00E87E03">
        <w:rPr>
          <w:rFonts w:ascii="Verdana" w:eastAsia="Times New Roman" w:hAnsi="Verdana" w:cs="Times New Roman"/>
          <w:color w:val="000000"/>
          <w:kern w:val="0"/>
          <w:sz w:val="24"/>
          <w:szCs w:val="24"/>
          <w:lang w:eastAsia="ru-RU"/>
        </w:rPr>
        <w:t>.</w:t>
      </w:r>
      <w:r w:rsidRPr="00E87E03">
        <w:rPr>
          <w:rFonts w:ascii="Verdana" w:eastAsia="Times New Roman" w:hAnsi="Verdana" w:cs="Times New Roman" w:hint="eastAsia"/>
          <w:color w:val="000000"/>
          <w:kern w:val="0"/>
          <w:sz w:val="24"/>
          <w:szCs w:val="24"/>
          <w:lang w:eastAsia="ru-RU"/>
        </w:rPr>
        <w:t>Г</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Радченку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w:t>
      </w:r>
    </w:p>
    <w:p w:rsidR="00E76341" w:rsidRDefault="00E87E03" w:rsidP="00E87E03">
      <w:pPr>
        <w:rPr>
          <w:rFonts w:ascii="Verdana" w:eastAsia="Times New Roman" w:hAnsi="Verdana" w:cs="Times New Roman"/>
          <w:color w:val="000000"/>
          <w:kern w:val="0"/>
          <w:sz w:val="24"/>
          <w:szCs w:val="24"/>
          <w:lang w:eastAsia="ru-RU"/>
        </w:rPr>
      </w:pPr>
      <w:r w:rsidRPr="00E87E03">
        <w:rPr>
          <w:rFonts w:ascii="Verdana" w:eastAsia="Times New Roman" w:hAnsi="Verdana" w:cs="Times New Roman" w:hint="eastAsia"/>
          <w:color w:val="000000"/>
          <w:kern w:val="0"/>
          <w:sz w:val="24"/>
          <w:szCs w:val="24"/>
          <w:lang w:eastAsia="ru-RU"/>
        </w:rPr>
        <w:t>колективу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ДУ</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«Інститут</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еволюційної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екології</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НАН</w:t>
      </w:r>
      <w:r w:rsidRPr="00E87E03">
        <w:rPr>
          <w:rFonts w:ascii="Verdana" w:eastAsia="Times New Roman" w:hAnsi="Verdana" w:cs="Times New Roman"/>
          <w:color w:val="000000"/>
          <w:kern w:val="0"/>
          <w:sz w:val="24"/>
          <w:szCs w:val="24"/>
          <w:lang w:eastAsia="ru-RU"/>
        </w:rPr>
        <w:t xml:space="preserve"> </w:t>
      </w:r>
      <w:r w:rsidRPr="00E87E03">
        <w:rPr>
          <w:rFonts w:ascii="Verdana" w:eastAsia="Times New Roman" w:hAnsi="Verdana" w:cs="Times New Roman" w:hint="eastAsia"/>
          <w:color w:val="000000"/>
          <w:kern w:val="0"/>
          <w:sz w:val="24"/>
          <w:szCs w:val="24"/>
          <w:lang w:eastAsia="ru-RU"/>
        </w:rPr>
        <w:t>України»</w:t>
      </w:r>
      <w:r w:rsidRPr="00E87E03">
        <w:rPr>
          <w:rFonts w:ascii="Verdana" w:eastAsia="Times New Roman" w:hAnsi="Verdana" w:cs="Times New Roman"/>
          <w:color w:val="000000"/>
          <w:kern w:val="0"/>
          <w:sz w:val="24"/>
          <w:szCs w:val="24"/>
          <w:lang w:eastAsia="ru-RU"/>
        </w:rPr>
        <w:t>.</w:t>
      </w:r>
    </w:p>
    <w:p w:rsidR="00E87E03" w:rsidRDefault="00E87E03" w:rsidP="00E87E03">
      <w:pPr>
        <w:rPr>
          <w:rFonts w:ascii="Verdana" w:eastAsia="Times New Roman" w:hAnsi="Verdana" w:cs="Times New Roman"/>
          <w:color w:val="000000"/>
          <w:kern w:val="0"/>
          <w:sz w:val="24"/>
          <w:szCs w:val="24"/>
          <w:lang w:eastAsia="ru-RU"/>
        </w:rPr>
      </w:pPr>
    </w:p>
    <w:p w:rsidR="00E87E03" w:rsidRDefault="00E87E03" w:rsidP="00E87E03">
      <w:pPr>
        <w:rPr>
          <w:rFonts w:ascii="Verdana" w:eastAsia="Times New Roman" w:hAnsi="Verdana" w:cs="Times New Roman"/>
          <w:color w:val="000000"/>
          <w:kern w:val="0"/>
          <w:sz w:val="24"/>
          <w:szCs w:val="24"/>
          <w:lang w:eastAsia="ru-RU"/>
        </w:rPr>
      </w:pPr>
    </w:p>
    <w:p w:rsidR="00E87E03" w:rsidRDefault="00E87E03" w:rsidP="00E87E03">
      <w:r>
        <w:rPr>
          <w:rFonts w:hint="eastAsia"/>
        </w:rPr>
        <w:t>ВИСНОВКИ</w:t>
      </w:r>
    </w:p>
    <w:p w:rsidR="00E87E03" w:rsidRDefault="00E87E03" w:rsidP="00E87E03">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сучасний</w:t>
      </w:r>
      <w:r>
        <w:t></w:t>
      </w:r>
      <w:r>
        <w:rPr>
          <w:rFonts w:hint="eastAsia"/>
        </w:rPr>
        <w:t>склад</w:t>
      </w:r>
      <w:r>
        <w:t></w:t>
      </w:r>
      <w:r>
        <w:rPr>
          <w:rFonts w:hint="eastAsia"/>
        </w:rPr>
        <w:t>і</w:t>
      </w:r>
      <w:r>
        <w:t></w:t>
      </w:r>
      <w:r>
        <w:rPr>
          <w:rFonts w:hint="eastAsia"/>
        </w:rPr>
        <w:t>особливості</w:t>
      </w:r>
    </w:p>
    <w:p w:rsidR="00E87E03" w:rsidRDefault="00E87E03" w:rsidP="00E87E03">
      <w:r>
        <w:rPr>
          <w:rFonts w:hint="eastAsia"/>
        </w:rPr>
        <w:t>видового</w:t>
      </w:r>
      <w:r>
        <w:t></w:t>
      </w:r>
      <w:r>
        <w:rPr>
          <w:rFonts w:hint="eastAsia"/>
        </w:rPr>
        <w:t>багатства</w:t>
      </w:r>
      <w:r>
        <w:t></w:t>
      </w:r>
      <w:r>
        <w:rPr>
          <w:rFonts w:hint="eastAsia"/>
        </w:rPr>
        <w:t>та</w:t>
      </w:r>
      <w:r>
        <w:t></w:t>
      </w:r>
      <w:r>
        <w:rPr>
          <w:rFonts w:hint="eastAsia"/>
        </w:rPr>
        <w:t>різноманіття</w:t>
      </w:r>
      <w:r>
        <w:t></w:t>
      </w:r>
      <w:r>
        <w:rPr>
          <w:rFonts w:hint="eastAsia"/>
        </w:rPr>
        <w:t>судинних</w:t>
      </w:r>
      <w:r>
        <w:t></w:t>
      </w:r>
      <w:r>
        <w:rPr>
          <w:rFonts w:hint="eastAsia"/>
        </w:rPr>
        <w:t>рослин</w:t>
      </w:r>
      <w:r>
        <w:t></w:t>
      </w:r>
      <w:r>
        <w:rPr>
          <w:rFonts w:hint="eastAsia"/>
        </w:rPr>
        <w:t>і</w:t>
      </w:r>
      <w:r>
        <w:t></w:t>
      </w:r>
      <w:r>
        <w:rPr>
          <w:rFonts w:hint="eastAsia"/>
        </w:rPr>
        <w:t>птахів</w:t>
      </w:r>
      <w:r>
        <w:t></w:t>
      </w:r>
      <w:r>
        <w:rPr>
          <w:rFonts w:hint="eastAsia"/>
        </w:rPr>
        <w:t>полезахисних</w:t>
      </w:r>
    </w:p>
    <w:p w:rsidR="00E87E03" w:rsidRDefault="00E87E03" w:rsidP="00E87E03">
      <w:r>
        <w:rPr>
          <w:rFonts w:hint="eastAsia"/>
        </w:rPr>
        <w:t>лісосмуг</w:t>
      </w:r>
      <w:r>
        <w:t></w:t>
      </w:r>
      <w:r>
        <w:rPr>
          <w:rFonts w:hint="eastAsia"/>
        </w:rPr>
        <w:t>Північного</w:t>
      </w:r>
      <w:r>
        <w:t></w:t>
      </w:r>
      <w:r>
        <w:rPr>
          <w:rFonts w:hint="eastAsia"/>
        </w:rPr>
        <w:t>Степу</w:t>
      </w:r>
      <w:r>
        <w:t></w:t>
      </w:r>
      <w:r>
        <w:rPr>
          <w:rFonts w:hint="eastAsia"/>
        </w:rPr>
        <w:t>Правобережжя</w:t>
      </w:r>
      <w:r>
        <w:t></w:t>
      </w:r>
      <w:r>
        <w:rPr>
          <w:rFonts w:hint="eastAsia"/>
        </w:rPr>
        <w:t>України</w:t>
      </w:r>
      <w:r>
        <w:t></w:t>
      </w:r>
      <w:r>
        <w:rPr>
          <w:rFonts w:hint="eastAsia"/>
        </w:rPr>
        <w:t>в</w:t>
      </w:r>
      <w:r>
        <w:t></w:t>
      </w:r>
      <w:r>
        <w:rPr>
          <w:rFonts w:hint="eastAsia"/>
        </w:rPr>
        <w:t>адміністративних</w:t>
      </w:r>
      <w:r>
        <w:t></w:t>
      </w:r>
      <w:r>
        <w:rPr>
          <w:rFonts w:hint="eastAsia"/>
        </w:rPr>
        <w:t>межах</w:t>
      </w:r>
    </w:p>
    <w:p w:rsidR="00E87E03" w:rsidRDefault="00E87E03" w:rsidP="00E87E03">
      <w:r>
        <w:rPr>
          <w:rFonts w:hint="eastAsia"/>
        </w:rPr>
        <w:t>Вознесенського</w:t>
      </w:r>
      <w:r>
        <w:t></w:t>
      </w:r>
      <w:r>
        <w:rPr>
          <w:rFonts w:hint="eastAsia"/>
        </w:rPr>
        <w:t>району</w:t>
      </w:r>
      <w:r>
        <w:t></w:t>
      </w:r>
      <w:r>
        <w:rPr>
          <w:rFonts w:hint="eastAsia"/>
        </w:rPr>
        <w:t>Миколаївської</w:t>
      </w:r>
      <w:r>
        <w:t></w:t>
      </w:r>
      <w:r>
        <w:rPr>
          <w:rFonts w:hint="eastAsia"/>
        </w:rPr>
        <w:t>області</w:t>
      </w:r>
      <w:r>
        <w:t></w:t>
      </w:r>
      <w:r>
        <w:t></w:t>
      </w:r>
      <w:r>
        <w:rPr>
          <w:rFonts w:hint="eastAsia"/>
        </w:rPr>
        <w:t>Встановлено</w:t>
      </w:r>
      <w:r>
        <w:t></w:t>
      </w:r>
      <w:r>
        <w:rPr>
          <w:rFonts w:hint="eastAsia"/>
        </w:rPr>
        <w:t>зв’язки</w:t>
      </w:r>
      <w:r>
        <w:t></w:t>
      </w:r>
      <w:r>
        <w:rPr>
          <w:rFonts w:hint="eastAsia"/>
        </w:rPr>
        <w:t>видового</w:t>
      </w:r>
    </w:p>
    <w:p w:rsidR="00E87E03" w:rsidRDefault="00E87E03" w:rsidP="00E87E03">
      <w:r>
        <w:rPr>
          <w:rFonts w:hint="eastAsia"/>
        </w:rPr>
        <w:t>багатства</w:t>
      </w:r>
      <w:r>
        <w:t></w:t>
      </w:r>
      <w:r>
        <w:rPr>
          <w:rFonts w:hint="eastAsia"/>
        </w:rPr>
        <w:t>та</w:t>
      </w:r>
      <w:r>
        <w:t></w:t>
      </w:r>
      <w:r>
        <w:rPr>
          <w:rFonts w:hint="eastAsia"/>
        </w:rPr>
        <w:t>різноманіття</w:t>
      </w:r>
      <w:r>
        <w:t></w:t>
      </w:r>
      <w:r>
        <w:rPr>
          <w:rFonts w:hint="eastAsia"/>
        </w:rPr>
        <w:t>судинних</w:t>
      </w:r>
      <w:r>
        <w:t></w:t>
      </w:r>
      <w:r>
        <w:rPr>
          <w:rFonts w:hint="eastAsia"/>
        </w:rPr>
        <w:t>рослин</w:t>
      </w:r>
      <w:r>
        <w:t></w:t>
      </w:r>
      <w:r>
        <w:rPr>
          <w:rFonts w:hint="eastAsia"/>
        </w:rPr>
        <w:t>і</w:t>
      </w:r>
      <w:r>
        <w:t></w:t>
      </w:r>
      <w:r>
        <w:rPr>
          <w:rFonts w:hint="eastAsia"/>
        </w:rPr>
        <w:t>птахів</w:t>
      </w:r>
      <w:r>
        <w:t></w:t>
      </w:r>
      <w:r>
        <w:rPr>
          <w:rFonts w:hint="eastAsia"/>
        </w:rPr>
        <w:t>з</w:t>
      </w:r>
      <w:r>
        <w:t></w:t>
      </w:r>
      <w:r>
        <w:rPr>
          <w:rFonts w:hint="eastAsia"/>
        </w:rPr>
        <w:t>характеристиками</w:t>
      </w:r>
      <w:r>
        <w:t></w:t>
      </w:r>
      <w:r>
        <w:rPr>
          <w:rFonts w:hint="eastAsia"/>
        </w:rPr>
        <w:t>та</w:t>
      </w:r>
    </w:p>
    <w:p w:rsidR="00E87E03" w:rsidRDefault="00E87E03" w:rsidP="00E87E03">
      <w:r>
        <w:rPr>
          <w:rFonts w:hint="eastAsia"/>
        </w:rPr>
        <w:t>конструктивними</w:t>
      </w:r>
      <w:r>
        <w:t></w:t>
      </w:r>
      <w:r>
        <w:rPr>
          <w:rFonts w:hint="eastAsia"/>
        </w:rPr>
        <w:t>особливостями</w:t>
      </w:r>
      <w:r>
        <w:t></w:t>
      </w:r>
      <w:r>
        <w:rPr>
          <w:rFonts w:hint="eastAsia"/>
        </w:rPr>
        <w:t>деревостанів</w:t>
      </w:r>
      <w:r>
        <w:t></w:t>
      </w:r>
      <w:r>
        <w:rPr>
          <w:rFonts w:hint="eastAsia"/>
        </w:rPr>
        <w:t>лісосмуг</w:t>
      </w:r>
      <w:r>
        <w:t></w:t>
      </w:r>
      <w:r>
        <w:t></w:t>
      </w:r>
      <w:r>
        <w:rPr>
          <w:rFonts w:hint="eastAsia"/>
        </w:rPr>
        <w:t>досліджено</w:t>
      </w:r>
    </w:p>
    <w:p w:rsidR="00E87E03" w:rsidRDefault="00E87E03" w:rsidP="00E87E03">
      <w:r>
        <w:rPr>
          <w:rFonts w:hint="eastAsia"/>
        </w:rPr>
        <w:t>структуру</w:t>
      </w:r>
      <w:r>
        <w:t></w:t>
      </w:r>
      <w:r>
        <w:rPr>
          <w:rFonts w:hint="eastAsia"/>
        </w:rPr>
        <w:t>фітоценозів</w:t>
      </w:r>
      <w:r>
        <w:t></w:t>
      </w:r>
      <w:r>
        <w:rPr>
          <w:rFonts w:hint="eastAsia"/>
        </w:rPr>
        <w:t>і</w:t>
      </w:r>
      <w:r>
        <w:t></w:t>
      </w:r>
      <w:r>
        <w:rPr>
          <w:rFonts w:hint="eastAsia"/>
        </w:rPr>
        <w:t>орнітокомплексів</w:t>
      </w:r>
      <w:r>
        <w:t></w:t>
      </w:r>
      <w:r>
        <w:rPr>
          <w:rFonts w:hint="eastAsia"/>
        </w:rPr>
        <w:t>у</w:t>
      </w:r>
      <w:r>
        <w:t></w:t>
      </w:r>
      <w:r>
        <w:rPr>
          <w:rFonts w:hint="eastAsia"/>
        </w:rPr>
        <w:t>лісосмугах</w:t>
      </w:r>
      <w:r>
        <w:t></w:t>
      </w:r>
      <w:r>
        <w:rPr>
          <w:rFonts w:hint="eastAsia"/>
        </w:rPr>
        <w:t>різного</w:t>
      </w:r>
      <w:r>
        <w:t></w:t>
      </w:r>
      <w:r>
        <w:rPr>
          <w:rFonts w:hint="eastAsia"/>
        </w:rPr>
        <w:t>типу</w:t>
      </w:r>
      <w:r>
        <w:t></w:t>
      </w:r>
      <w:r>
        <w:t></w:t>
      </w:r>
      <w:r>
        <w:rPr>
          <w:rFonts w:hint="eastAsia"/>
        </w:rPr>
        <w:t>Оцінено</w:t>
      </w:r>
    </w:p>
    <w:p w:rsidR="00E87E03" w:rsidRDefault="00E87E03" w:rsidP="00E87E03">
      <w:r>
        <w:rPr>
          <w:rFonts w:hint="eastAsia"/>
        </w:rPr>
        <w:t>роль</w:t>
      </w:r>
      <w:r>
        <w:t></w:t>
      </w:r>
      <w:r>
        <w:rPr>
          <w:rFonts w:hint="eastAsia"/>
        </w:rPr>
        <w:t>полезахисних</w:t>
      </w:r>
      <w:r>
        <w:t></w:t>
      </w:r>
      <w:r>
        <w:rPr>
          <w:rFonts w:hint="eastAsia"/>
        </w:rPr>
        <w:t>лісосмуг</w:t>
      </w:r>
      <w:r>
        <w:t></w:t>
      </w:r>
      <w:r>
        <w:rPr>
          <w:rFonts w:hint="eastAsia"/>
        </w:rPr>
        <w:t>як</w:t>
      </w:r>
      <w:r>
        <w:t></w:t>
      </w:r>
      <w:r>
        <w:rPr>
          <w:rFonts w:hint="eastAsia"/>
        </w:rPr>
        <w:t>природоохоронних</w:t>
      </w:r>
      <w:r>
        <w:t></w:t>
      </w:r>
      <w:r>
        <w:rPr>
          <w:rFonts w:hint="eastAsia"/>
        </w:rPr>
        <w:t>територій</w:t>
      </w:r>
      <w:r>
        <w:t></w:t>
      </w:r>
    </w:p>
    <w:p w:rsidR="00E87E03" w:rsidRDefault="00E87E03" w:rsidP="00E87E03">
      <w:r>
        <w:t></w:t>
      </w:r>
      <w:r>
        <w:t></w:t>
      </w:r>
      <w:r>
        <w:t></w:t>
      </w:r>
      <w:r>
        <w:rPr>
          <w:rFonts w:hint="eastAsia"/>
        </w:rPr>
        <w:t>Мережа</w:t>
      </w:r>
      <w:r>
        <w:t></w:t>
      </w:r>
      <w:r>
        <w:rPr>
          <w:rFonts w:hint="eastAsia"/>
        </w:rPr>
        <w:t>полезахисних</w:t>
      </w:r>
      <w:r>
        <w:t></w:t>
      </w:r>
      <w:r>
        <w:rPr>
          <w:rFonts w:hint="eastAsia"/>
        </w:rPr>
        <w:t>лісосмуг</w:t>
      </w:r>
      <w:r>
        <w:t></w:t>
      </w:r>
      <w:r>
        <w:rPr>
          <w:rFonts w:hint="eastAsia"/>
        </w:rPr>
        <w:t>району</w:t>
      </w:r>
      <w:r>
        <w:t></w:t>
      </w:r>
      <w:r>
        <w:rPr>
          <w:rFonts w:hint="eastAsia"/>
        </w:rPr>
        <w:t>дослідження</w:t>
      </w:r>
      <w:r>
        <w:t></w:t>
      </w:r>
      <w:r>
        <w:rPr>
          <w:rFonts w:hint="eastAsia"/>
        </w:rPr>
        <w:t>відзначається</w:t>
      </w:r>
    </w:p>
    <w:p w:rsidR="00E87E03" w:rsidRDefault="00E87E03" w:rsidP="00E87E03">
      <w:r>
        <w:rPr>
          <w:rFonts w:hint="eastAsia"/>
        </w:rPr>
        <w:t>переважанням</w:t>
      </w:r>
      <w:r>
        <w:t></w:t>
      </w:r>
      <w:r>
        <w:rPr>
          <w:rFonts w:hint="eastAsia"/>
        </w:rPr>
        <w:t>деревостанів</w:t>
      </w:r>
      <w:r>
        <w:t></w:t>
      </w:r>
      <w:r>
        <w:rPr>
          <w:rFonts w:hint="eastAsia"/>
        </w:rPr>
        <w:t>щільної</w:t>
      </w:r>
      <w:r>
        <w:t></w:t>
      </w:r>
      <w:r>
        <w:rPr>
          <w:rFonts w:hint="eastAsia"/>
        </w:rPr>
        <w:t>та</w:t>
      </w:r>
      <w:r>
        <w:t></w:t>
      </w:r>
      <w:r>
        <w:rPr>
          <w:rFonts w:hint="eastAsia"/>
        </w:rPr>
        <w:t>ажурно–щільної</w:t>
      </w:r>
      <w:r>
        <w:t></w:t>
      </w:r>
      <w:r>
        <w:rPr>
          <w:rFonts w:hint="eastAsia"/>
        </w:rPr>
        <w:t>конструкції</w:t>
      </w:r>
      <w:r>
        <w:t></w:t>
      </w:r>
      <w:r>
        <w:t></w:t>
      </w:r>
      <w:r>
        <w:rPr>
          <w:rFonts w:hint="eastAsia"/>
        </w:rPr>
        <w:t>які</w:t>
      </w:r>
    </w:p>
    <w:p w:rsidR="00E87E03" w:rsidRDefault="00E87E03" w:rsidP="00E87E03">
      <w:r>
        <w:rPr>
          <w:rFonts w:hint="eastAsia"/>
        </w:rPr>
        <w:t>мають</w:t>
      </w:r>
      <w:r>
        <w:t></w:t>
      </w:r>
      <w:r>
        <w:rPr>
          <w:rFonts w:hint="eastAsia"/>
        </w:rPr>
        <w:t>мішаний</w:t>
      </w:r>
      <w:r>
        <w:t></w:t>
      </w:r>
      <w:r>
        <w:rPr>
          <w:rFonts w:hint="eastAsia"/>
        </w:rPr>
        <w:t>видовий</w:t>
      </w:r>
      <w:r>
        <w:t></w:t>
      </w:r>
      <w:r>
        <w:rPr>
          <w:rFonts w:hint="eastAsia"/>
        </w:rPr>
        <w:t>склад</w:t>
      </w:r>
      <w:r>
        <w:t></w:t>
      </w:r>
      <w:r>
        <w:rPr>
          <w:rFonts w:hint="eastAsia"/>
        </w:rPr>
        <w:t>і</w:t>
      </w:r>
      <w:r>
        <w:t></w:t>
      </w:r>
      <w:r>
        <w:rPr>
          <w:rFonts w:hint="eastAsia"/>
        </w:rPr>
        <w:t>неоднорідну</w:t>
      </w:r>
      <w:r>
        <w:t></w:t>
      </w:r>
      <w:r>
        <w:rPr>
          <w:rFonts w:hint="eastAsia"/>
        </w:rPr>
        <w:t>структуру</w:t>
      </w:r>
      <w:r>
        <w:t></w:t>
      </w:r>
      <w:r>
        <w:t></w:t>
      </w:r>
      <w:r>
        <w:rPr>
          <w:rFonts w:hint="eastAsia"/>
        </w:rPr>
        <w:t>прогалини</w:t>
      </w:r>
      <w:r>
        <w:t></w:t>
      </w:r>
      <w:r>
        <w:rPr>
          <w:rFonts w:hint="eastAsia"/>
        </w:rPr>
        <w:t>та</w:t>
      </w:r>
    </w:p>
    <w:p w:rsidR="00E87E03" w:rsidRDefault="00E87E03" w:rsidP="00E87E03">
      <w:r>
        <w:rPr>
          <w:rFonts w:hint="eastAsia"/>
        </w:rPr>
        <w:t>вирубки</w:t>
      </w:r>
      <w:r>
        <w:t></w:t>
      </w:r>
      <w:r>
        <w:t></w:t>
      </w:r>
      <w:r>
        <w:rPr>
          <w:rFonts w:hint="eastAsia"/>
        </w:rPr>
        <w:t>порослеву</w:t>
      </w:r>
      <w:r>
        <w:t></w:t>
      </w:r>
      <w:r>
        <w:rPr>
          <w:rFonts w:hint="eastAsia"/>
        </w:rPr>
        <w:t>генерацію</w:t>
      </w:r>
      <w:r>
        <w:t></w:t>
      </w:r>
      <w:r>
        <w:t></w:t>
      </w:r>
      <w:r>
        <w:rPr>
          <w:rFonts w:hint="eastAsia"/>
        </w:rPr>
        <w:t>усихаючі</w:t>
      </w:r>
      <w:r>
        <w:t></w:t>
      </w:r>
      <w:r>
        <w:rPr>
          <w:rFonts w:hint="eastAsia"/>
        </w:rPr>
        <w:t>та</w:t>
      </w:r>
      <w:r>
        <w:t></w:t>
      </w:r>
      <w:r>
        <w:rPr>
          <w:rFonts w:hint="eastAsia"/>
        </w:rPr>
        <w:t>дуплисті</w:t>
      </w:r>
      <w:r>
        <w:t></w:t>
      </w:r>
      <w:r>
        <w:rPr>
          <w:rFonts w:hint="eastAsia"/>
        </w:rPr>
        <w:t>дерева</w:t>
      </w:r>
      <w:r>
        <w:t></w:t>
      </w:r>
      <w:r>
        <w:t></w:t>
      </w:r>
      <w:r>
        <w:rPr>
          <w:rFonts w:hint="eastAsia"/>
        </w:rPr>
        <w:t>що</w:t>
      </w:r>
      <w:r>
        <w:t></w:t>
      </w:r>
      <w:r>
        <w:rPr>
          <w:rFonts w:hint="eastAsia"/>
        </w:rPr>
        <w:t>створює</w:t>
      </w:r>
    </w:p>
    <w:p w:rsidR="00E87E03" w:rsidRDefault="00E87E03" w:rsidP="00E87E03">
      <w:r>
        <w:rPr>
          <w:rFonts w:hint="eastAsia"/>
        </w:rPr>
        <w:t>різноманітні</w:t>
      </w:r>
      <w:r>
        <w:t></w:t>
      </w:r>
      <w:r>
        <w:rPr>
          <w:rFonts w:hint="eastAsia"/>
        </w:rPr>
        <w:t>умови</w:t>
      </w:r>
      <w:r>
        <w:t></w:t>
      </w:r>
      <w:r>
        <w:rPr>
          <w:rFonts w:hint="eastAsia"/>
        </w:rPr>
        <w:t>та</w:t>
      </w:r>
      <w:r>
        <w:t></w:t>
      </w:r>
      <w:r>
        <w:rPr>
          <w:rFonts w:hint="eastAsia"/>
        </w:rPr>
        <w:t>місця</w:t>
      </w:r>
      <w:r>
        <w:t></w:t>
      </w:r>
      <w:r>
        <w:rPr>
          <w:rFonts w:hint="eastAsia"/>
        </w:rPr>
        <w:t>існування</w:t>
      </w:r>
      <w:r>
        <w:t></w:t>
      </w:r>
      <w:r>
        <w:rPr>
          <w:rFonts w:hint="eastAsia"/>
        </w:rPr>
        <w:t>для</w:t>
      </w:r>
      <w:r>
        <w:t></w:t>
      </w:r>
      <w:r>
        <w:rPr>
          <w:rFonts w:hint="eastAsia"/>
        </w:rPr>
        <w:t>судинних</w:t>
      </w:r>
      <w:r>
        <w:t></w:t>
      </w:r>
      <w:r>
        <w:rPr>
          <w:rFonts w:hint="eastAsia"/>
        </w:rPr>
        <w:t>рослин</w:t>
      </w:r>
      <w:r>
        <w:t></w:t>
      </w:r>
      <w:r>
        <w:rPr>
          <w:rFonts w:hint="eastAsia"/>
        </w:rPr>
        <w:t>і</w:t>
      </w:r>
      <w:r>
        <w:t></w:t>
      </w:r>
      <w:r>
        <w:rPr>
          <w:rFonts w:hint="eastAsia"/>
        </w:rPr>
        <w:t>птахів</w:t>
      </w:r>
      <w:r>
        <w:t></w:t>
      </w:r>
    </w:p>
    <w:p w:rsidR="00E87E03" w:rsidRDefault="00E87E03" w:rsidP="00E87E03">
      <w:r>
        <w:t></w:t>
      </w:r>
      <w:r>
        <w:t></w:t>
      </w:r>
      <w:r>
        <w:t></w:t>
      </w:r>
      <w:r>
        <w:rPr>
          <w:rFonts w:hint="eastAsia"/>
        </w:rPr>
        <w:t>Видове</w:t>
      </w:r>
      <w:r>
        <w:t></w:t>
      </w:r>
      <w:r>
        <w:rPr>
          <w:rFonts w:hint="eastAsia"/>
        </w:rPr>
        <w:t>багатство</w:t>
      </w:r>
      <w:r>
        <w:t></w:t>
      </w:r>
      <w:r>
        <w:rPr>
          <w:rFonts w:hint="eastAsia"/>
        </w:rPr>
        <w:t>судинних</w:t>
      </w:r>
      <w:r>
        <w:t></w:t>
      </w:r>
      <w:r>
        <w:rPr>
          <w:rFonts w:hint="eastAsia"/>
        </w:rPr>
        <w:t>рослин</w:t>
      </w:r>
      <w:r>
        <w:t></w:t>
      </w:r>
      <w:r>
        <w:rPr>
          <w:rFonts w:hint="eastAsia"/>
        </w:rPr>
        <w:t>окремих</w:t>
      </w:r>
      <w:r>
        <w:t></w:t>
      </w:r>
      <w:r>
        <w:rPr>
          <w:rFonts w:hint="eastAsia"/>
        </w:rPr>
        <w:t>лісосмуг</w:t>
      </w:r>
      <w:r>
        <w:t></w:t>
      </w:r>
      <w:r>
        <w:rPr>
          <w:rFonts w:hint="eastAsia"/>
        </w:rPr>
        <w:t>перебуває</w:t>
      </w:r>
      <w:r>
        <w:t></w:t>
      </w:r>
      <w:r>
        <w:rPr>
          <w:rFonts w:hint="eastAsia"/>
        </w:rPr>
        <w:t>в</w:t>
      </w:r>
    </w:p>
    <w:p w:rsidR="00E87E03" w:rsidRDefault="00E87E03" w:rsidP="00E87E03">
      <w:r>
        <w:rPr>
          <w:rFonts w:hint="eastAsia"/>
        </w:rPr>
        <w:t>межах</w:t>
      </w:r>
      <w:r>
        <w:t></w:t>
      </w:r>
      <w:r>
        <w:rPr>
          <w:rFonts w:hint="eastAsia"/>
        </w:rPr>
        <w:t>від</w:t>
      </w:r>
      <w:r>
        <w:t></w:t>
      </w:r>
      <w:r>
        <w:t></w:t>
      </w:r>
      <w:r>
        <w:t></w:t>
      </w:r>
      <w:r>
        <w:t></w:t>
      </w:r>
      <w:r>
        <w:rPr>
          <w:rFonts w:hint="eastAsia"/>
        </w:rPr>
        <w:t>до</w:t>
      </w:r>
      <w:r>
        <w:t></w:t>
      </w:r>
      <w:r>
        <w:t></w:t>
      </w:r>
      <w:r>
        <w:t></w:t>
      </w:r>
      <w:r>
        <w:t></w:t>
      </w:r>
      <w:r>
        <w:t></w:t>
      </w:r>
      <w:r>
        <w:t></w:t>
      </w:r>
      <w:r>
        <w:rPr>
          <w:rFonts w:hint="eastAsia"/>
        </w:rPr>
        <w:t>і</w:t>
      </w:r>
      <w:r>
        <w:t></w:t>
      </w:r>
      <w:r>
        <w:rPr>
          <w:rFonts w:hint="eastAsia"/>
        </w:rPr>
        <w:t>у</w:t>
      </w:r>
      <w:r>
        <w:t></w:t>
      </w:r>
      <w:r>
        <w:rPr>
          <w:rFonts w:hint="eastAsia"/>
        </w:rPr>
        <w:t>середньому</w:t>
      </w:r>
      <w:r>
        <w:t></w:t>
      </w:r>
      <w:r>
        <w:rPr>
          <w:rFonts w:hint="eastAsia"/>
        </w:rPr>
        <w:t>становить</w:t>
      </w:r>
      <w:r>
        <w:t></w:t>
      </w:r>
      <w:r>
        <w:t></w:t>
      </w:r>
      <w:r>
        <w:t></w:t>
      </w:r>
      <w:r>
        <w:t></w:t>
      </w:r>
      <w:r>
        <w:rPr>
          <w:rFonts w:hint="eastAsia"/>
        </w:rPr>
        <w:t>види</w:t>
      </w:r>
      <w:r>
        <w:t></w:t>
      </w:r>
      <w:r>
        <w:t></w:t>
      </w:r>
      <w:r>
        <w:rPr>
          <w:rFonts w:hint="eastAsia"/>
        </w:rPr>
        <w:t>воно</w:t>
      </w:r>
      <w:r>
        <w:t></w:t>
      </w:r>
      <w:r>
        <w:rPr>
          <w:rFonts w:hint="eastAsia"/>
        </w:rPr>
        <w:t>слабко</w:t>
      </w:r>
      <w:r>
        <w:t></w:t>
      </w:r>
      <w:r>
        <w:rPr>
          <w:rFonts w:hint="eastAsia"/>
        </w:rPr>
        <w:t>пов’язане</w:t>
      </w:r>
    </w:p>
    <w:p w:rsidR="00E87E03" w:rsidRDefault="00E87E03" w:rsidP="00E87E03">
      <w:r>
        <w:rPr>
          <w:rFonts w:hint="eastAsia"/>
        </w:rPr>
        <w:t>з</w:t>
      </w:r>
      <w:r>
        <w:t></w:t>
      </w:r>
      <w:r>
        <w:rPr>
          <w:rFonts w:hint="eastAsia"/>
        </w:rPr>
        <w:t>конструктивними</w:t>
      </w:r>
      <w:r>
        <w:t></w:t>
      </w:r>
      <w:r>
        <w:rPr>
          <w:rFonts w:hint="eastAsia"/>
        </w:rPr>
        <w:t>особливостями</w:t>
      </w:r>
      <w:r>
        <w:t></w:t>
      </w:r>
      <w:r>
        <w:rPr>
          <w:rFonts w:hint="eastAsia"/>
        </w:rPr>
        <w:t>та</w:t>
      </w:r>
      <w:r>
        <w:t></w:t>
      </w:r>
      <w:r>
        <w:rPr>
          <w:rFonts w:hint="eastAsia"/>
        </w:rPr>
        <w:t>характеристиками</w:t>
      </w:r>
      <w:r>
        <w:t></w:t>
      </w:r>
      <w:r>
        <w:rPr>
          <w:rFonts w:hint="eastAsia"/>
        </w:rPr>
        <w:t>деревостанів</w:t>
      </w:r>
    </w:p>
    <w:p w:rsidR="00E87E03" w:rsidRDefault="00E87E03" w:rsidP="00E87E03">
      <w:r>
        <w:rPr>
          <w:rFonts w:hint="eastAsia"/>
        </w:rPr>
        <w:t>лісосмуг</w:t>
      </w:r>
      <w:r>
        <w:t></w:t>
      </w:r>
      <w:r>
        <w:rPr>
          <w:rFonts w:hint="eastAsia"/>
        </w:rPr>
        <w:t>і</w:t>
      </w:r>
      <w:r>
        <w:t></w:t>
      </w:r>
      <w:r>
        <w:rPr>
          <w:rFonts w:hint="eastAsia"/>
        </w:rPr>
        <w:t>залежить</w:t>
      </w:r>
      <w:r>
        <w:t></w:t>
      </w:r>
      <w:r>
        <w:rPr>
          <w:rFonts w:hint="eastAsia"/>
        </w:rPr>
        <w:t>від</w:t>
      </w:r>
      <w:r>
        <w:t></w:t>
      </w:r>
      <w:r>
        <w:rPr>
          <w:rFonts w:hint="eastAsia"/>
        </w:rPr>
        <w:t>часу</w:t>
      </w:r>
      <w:r>
        <w:t></w:t>
      </w:r>
      <w:r>
        <w:rPr>
          <w:rFonts w:hint="eastAsia"/>
        </w:rPr>
        <w:t>їхнього</w:t>
      </w:r>
      <w:r>
        <w:t></w:t>
      </w:r>
      <w:r>
        <w:rPr>
          <w:rFonts w:hint="eastAsia"/>
        </w:rPr>
        <w:t>існування</w:t>
      </w:r>
      <w:r>
        <w:t></w:t>
      </w:r>
      <w:r>
        <w:t></w:t>
      </w:r>
      <w:r>
        <w:rPr>
          <w:rFonts w:hint="eastAsia"/>
        </w:rPr>
        <w:t>необхідного</w:t>
      </w:r>
      <w:r>
        <w:t></w:t>
      </w:r>
      <w:r>
        <w:rPr>
          <w:rFonts w:hint="eastAsia"/>
        </w:rPr>
        <w:t>для</w:t>
      </w:r>
      <w:r>
        <w:t></w:t>
      </w:r>
      <w:r>
        <w:rPr>
          <w:rFonts w:hint="eastAsia"/>
        </w:rPr>
        <w:t>поширення</w:t>
      </w:r>
    </w:p>
    <w:p w:rsidR="00E87E03" w:rsidRDefault="00E87E03" w:rsidP="00E87E03">
      <w:r>
        <w:rPr>
          <w:rFonts w:hint="eastAsia"/>
        </w:rPr>
        <w:t>видів</w:t>
      </w:r>
      <w:r>
        <w:t></w:t>
      </w:r>
      <w:r>
        <w:t></w:t>
      </w:r>
      <w:r>
        <w:t></w:t>
      </w:r>
      <w:r>
        <w:t></w:t>
      </w:r>
      <w:r>
        <w:t></w:t>
      </w:r>
      <w:r>
        <w:t></w:t>
      </w:r>
      <w:r>
        <w:t></w:t>
      </w:r>
      <w:r>
        <w:t></w:t>
      </w:r>
      <w:r>
        <w:t></w:t>
      </w:r>
      <w:r>
        <w:t></w:t>
      </w:r>
      <w:r>
        <w:t></w:t>
      </w:r>
      <w:r>
        <w:t></w:t>
      </w:r>
      <w:r>
        <w:rPr>
          <w:rFonts w:hint="eastAsia"/>
        </w:rPr>
        <w:t>та</w:t>
      </w:r>
      <w:r>
        <w:t></w:t>
      </w:r>
      <w:r>
        <w:rPr>
          <w:rFonts w:hint="eastAsia"/>
        </w:rPr>
        <w:t>формування</w:t>
      </w:r>
      <w:r>
        <w:t></w:t>
      </w:r>
      <w:r>
        <w:rPr>
          <w:rFonts w:hint="eastAsia"/>
        </w:rPr>
        <w:t>фітоценозів</w:t>
      </w:r>
      <w:r>
        <w:t></w:t>
      </w:r>
    </w:p>
    <w:p w:rsidR="00E87E03" w:rsidRDefault="00E87E03" w:rsidP="00E87E03">
      <w:r>
        <w:t></w:t>
      </w:r>
      <w:r>
        <w:t></w:t>
      </w:r>
      <w:r>
        <w:t></w:t>
      </w:r>
      <w:r>
        <w:rPr>
          <w:rFonts w:hint="eastAsia"/>
        </w:rPr>
        <w:t>Різноманіття</w:t>
      </w:r>
      <w:r>
        <w:t></w:t>
      </w:r>
      <w:r>
        <w:rPr>
          <w:rFonts w:hint="eastAsia"/>
        </w:rPr>
        <w:t>судинних</w:t>
      </w:r>
      <w:r>
        <w:t></w:t>
      </w:r>
      <w:r>
        <w:rPr>
          <w:rFonts w:hint="eastAsia"/>
        </w:rPr>
        <w:t>рослин</w:t>
      </w:r>
      <w:r>
        <w:t></w:t>
      </w:r>
      <w:r>
        <w:rPr>
          <w:rFonts w:hint="eastAsia"/>
        </w:rPr>
        <w:t>під</w:t>
      </w:r>
      <w:r>
        <w:t></w:t>
      </w:r>
      <w:r>
        <w:rPr>
          <w:rFonts w:hint="eastAsia"/>
        </w:rPr>
        <w:t>наметом</w:t>
      </w:r>
      <w:r>
        <w:t></w:t>
      </w:r>
      <w:r>
        <w:rPr>
          <w:rFonts w:hint="eastAsia"/>
        </w:rPr>
        <w:t>деревостанів</w:t>
      </w:r>
      <w:r>
        <w:t></w:t>
      </w:r>
      <w:r>
        <w:rPr>
          <w:rFonts w:hint="eastAsia"/>
        </w:rPr>
        <w:t>лісосмуг</w:t>
      </w:r>
    </w:p>
    <w:p w:rsidR="00E87E03" w:rsidRDefault="00E87E03" w:rsidP="00E87E03">
      <w:r>
        <w:rPr>
          <w:rFonts w:hint="eastAsia"/>
        </w:rPr>
        <w:t>зменшується</w:t>
      </w:r>
      <w:r>
        <w:t></w:t>
      </w:r>
      <w:r>
        <w:rPr>
          <w:rFonts w:hint="eastAsia"/>
        </w:rPr>
        <w:t>зі</w:t>
      </w:r>
      <w:r>
        <w:t></w:t>
      </w:r>
      <w:r>
        <w:rPr>
          <w:rFonts w:hint="eastAsia"/>
        </w:rPr>
        <w:t>збільшенням</w:t>
      </w:r>
      <w:r>
        <w:t></w:t>
      </w:r>
      <w:r>
        <w:rPr>
          <w:rFonts w:hint="eastAsia"/>
        </w:rPr>
        <w:t>ширини</w:t>
      </w:r>
      <w:r>
        <w:t></w:t>
      </w:r>
      <w:r>
        <w:t></w:t>
      </w:r>
      <w:r>
        <w:rPr>
          <w:rFonts w:hint="eastAsia"/>
        </w:rPr>
        <w:t>віку</w:t>
      </w:r>
      <w:r>
        <w:t></w:t>
      </w:r>
      <w:r>
        <w:rPr>
          <w:rFonts w:hint="eastAsia"/>
        </w:rPr>
        <w:t>та</w:t>
      </w:r>
      <w:r>
        <w:t></w:t>
      </w:r>
      <w:r>
        <w:rPr>
          <w:rFonts w:hint="eastAsia"/>
        </w:rPr>
        <w:t>ускладненням</w:t>
      </w:r>
      <w:r>
        <w:t></w:t>
      </w:r>
      <w:r>
        <w:rPr>
          <w:rFonts w:hint="eastAsia"/>
        </w:rPr>
        <w:t>структури</w:t>
      </w:r>
    </w:p>
    <w:p w:rsidR="00E87E03" w:rsidRDefault="00E87E03" w:rsidP="00E87E03">
      <w:r>
        <w:rPr>
          <w:rFonts w:hint="eastAsia"/>
        </w:rPr>
        <w:t>деревостанів</w:t>
      </w:r>
      <w:r>
        <w:t></w:t>
      </w:r>
      <w:r>
        <w:t></w:t>
      </w:r>
      <w:r>
        <w:rPr>
          <w:rFonts w:hint="eastAsia"/>
        </w:rPr>
        <w:t>видова</w:t>
      </w:r>
      <w:r>
        <w:t></w:t>
      </w:r>
      <w:r>
        <w:rPr>
          <w:rFonts w:hint="eastAsia"/>
        </w:rPr>
        <w:t>насиченість</w:t>
      </w:r>
      <w:r>
        <w:t></w:t>
      </w:r>
      <w:r>
        <w:t></w:t>
      </w:r>
      <w:r>
        <w:rPr>
          <w:rFonts w:hint="eastAsia"/>
        </w:rPr>
        <w:t>вн</w:t>
      </w:r>
      <w:r>
        <w:t></w:t>
      </w:r>
      <w:r>
        <w:t></w:t>
      </w:r>
      <w:r>
        <w:rPr>
          <w:rFonts w:hint="eastAsia"/>
        </w:rPr>
        <w:t>та</w:t>
      </w:r>
      <w:r>
        <w:t></w:t>
      </w:r>
      <w:r>
        <w:rPr>
          <w:rFonts w:hint="eastAsia"/>
        </w:rPr>
        <w:t>рясність</w:t>
      </w:r>
      <w:r>
        <w:t></w:t>
      </w:r>
      <w:r>
        <w:rPr>
          <w:rFonts w:hint="eastAsia"/>
        </w:rPr>
        <w:t>рослин</w:t>
      </w:r>
      <w:r>
        <w:t></w:t>
      </w:r>
      <w:r>
        <w:t></w:t>
      </w:r>
      <w:r>
        <w:rPr>
          <w:rFonts w:hint="eastAsia"/>
        </w:rPr>
        <w:t>рр</w:t>
      </w:r>
      <w:r>
        <w:t></w:t>
      </w:r>
      <w:r>
        <w:t></w:t>
      </w:r>
      <w:r>
        <w:rPr>
          <w:rFonts w:hint="eastAsia"/>
        </w:rPr>
        <w:t>мають</w:t>
      </w:r>
      <w:r>
        <w:t></w:t>
      </w:r>
      <w:r>
        <w:rPr>
          <w:rFonts w:hint="eastAsia"/>
        </w:rPr>
        <w:t>слабкий</w:t>
      </w:r>
    </w:p>
    <w:p w:rsidR="00E87E03" w:rsidRDefault="00E87E03" w:rsidP="00E87E03">
      <w:r>
        <w:rPr>
          <w:rFonts w:hint="eastAsia"/>
        </w:rPr>
        <w:t>обернений</w:t>
      </w:r>
      <w:r>
        <w:t></w:t>
      </w:r>
      <w:r>
        <w:rPr>
          <w:rFonts w:hint="eastAsia"/>
        </w:rPr>
        <w:t>зв’язок</w:t>
      </w:r>
      <w:r>
        <w:t></w:t>
      </w:r>
      <w:r>
        <w:rPr>
          <w:rFonts w:hint="eastAsia"/>
        </w:rPr>
        <w:t>з</w:t>
      </w:r>
      <w:r>
        <w:t></w:t>
      </w:r>
      <w:r>
        <w:rPr>
          <w:rFonts w:hint="eastAsia"/>
        </w:rPr>
        <w:t>розмірними</w:t>
      </w:r>
      <w:r>
        <w:t></w:t>
      </w:r>
      <w:r>
        <w:rPr>
          <w:rFonts w:hint="eastAsia"/>
        </w:rPr>
        <w:t>параметрами</w:t>
      </w:r>
      <w:r>
        <w:t></w:t>
      </w:r>
      <w:r>
        <w:rPr>
          <w:rFonts w:hint="eastAsia"/>
        </w:rPr>
        <w:t>облікових</w:t>
      </w:r>
      <w:r>
        <w:t></w:t>
      </w:r>
      <w:r>
        <w:rPr>
          <w:rFonts w:hint="eastAsia"/>
        </w:rPr>
        <w:t>маршрутів</w:t>
      </w:r>
      <w:r>
        <w:t></w:t>
      </w:r>
    </w:p>
    <w:p w:rsidR="00E87E03" w:rsidRDefault="00E87E03" w:rsidP="00E87E03">
      <w:r>
        <w:rPr>
          <w:rFonts w:hint="eastAsia"/>
        </w:rPr>
        <w:t>структурою</w:t>
      </w:r>
      <w:r>
        <w:t></w:t>
      </w:r>
      <w:r>
        <w:rPr>
          <w:rFonts w:hint="eastAsia"/>
        </w:rPr>
        <w:t>лісосмуг</w:t>
      </w:r>
      <w:r>
        <w:t></w:t>
      </w:r>
      <w:r>
        <w:t></w:t>
      </w:r>
      <w:r>
        <w:rPr>
          <w:rFonts w:hint="eastAsia"/>
        </w:rPr>
        <w:t>кількістю</w:t>
      </w:r>
      <w:r>
        <w:t></w:t>
      </w:r>
      <w:r>
        <w:rPr>
          <w:rFonts w:hint="eastAsia"/>
        </w:rPr>
        <w:t>рядів</w:t>
      </w:r>
      <w:r>
        <w:t></w:t>
      </w:r>
      <w:r>
        <w:t></w:t>
      </w:r>
      <w:r>
        <w:t></w:t>
      </w:r>
      <w:r>
        <w:rPr>
          <w:rFonts w:hint="eastAsia"/>
        </w:rPr>
        <w:t>вн</w:t>
      </w:r>
      <w:r>
        <w:t></w:t>
      </w:r>
      <w:r>
        <w:t></w:t>
      </w:r>
      <w:r>
        <w:t></w:t>
      </w:r>
      <w:r>
        <w:rPr>
          <w:rFonts w:hint="eastAsia"/>
        </w:rPr>
        <w:t>–</w:t>
      </w:r>
      <w:r>
        <w:t></w:t>
      </w:r>
      <w:r>
        <w:t></w:t>
      </w:r>
      <w:r>
        <w:t></w:t>
      </w:r>
      <w:r>
        <w:t></w:t>
      </w:r>
      <w:r>
        <w:t></w:t>
      </w:r>
      <w:r>
        <w:t></w:t>
      </w:r>
      <w:r>
        <w:t></w:t>
      </w:r>
      <w:r>
        <w:t></w:t>
      </w:r>
      <w:r>
        <w:rPr>
          <w:rFonts w:hint="eastAsia"/>
        </w:rPr>
        <w:t>рр</w:t>
      </w:r>
      <w:r>
        <w:t></w:t>
      </w:r>
      <w:r>
        <w:t></w:t>
      </w:r>
      <w:r>
        <w:t></w:t>
      </w:r>
      <w:r>
        <w:rPr>
          <w:rFonts w:hint="eastAsia"/>
        </w:rPr>
        <w:t>–</w:t>
      </w:r>
      <w:r>
        <w:t></w:t>
      </w:r>
      <w:r>
        <w:t></w:t>
      </w:r>
      <w:r>
        <w:t></w:t>
      </w:r>
      <w:r>
        <w:t></w:t>
      </w:r>
      <w:r>
        <w:t></w:t>
      </w:r>
      <w:r>
        <w:t></w:t>
      </w:r>
      <w:r>
        <w:t></w:t>
      </w:r>
      <w:r>
        <w:t></w:t>
      </w:r>
      <w:r>
        <w:rPr>
          <w:rFonts w:hint="eastAsia"/>
        </w:rPr>
        <w:t>ярусів</w:t>
      </w:r>
    </w:p>
    <w:p w:rsidR="00E87E03" w:rsidRDefault="00E87E03" w:rsidP="00E87E03">
      <w:r>
        <w:rPr>
          <w:rFonts w:hint="eastAsia"/>
        </w:rPr>
        <w:t>деревостанів</w:t>
      </w:r>
      <w:r>
        <w:t></w:t>
      </w:r>
      <w:r>
        <w:t></w:t>
      </w:r>
      <w:r>
        <w:t></w:t>
      </w:r>
      <w:r>
        <w:rPr>
          <w:rFonts w:hint="eastAsia"/>
        </w:rPr>
        <w:t>вн</w:t>
      </w:r>
      <w:r>
        <w:t></w:t>
      </w:r>
      <w:r>
        <w:t></w:t>
      </w:r>
      <w:r>
        <w:t></w:t>
      </w:r>
      <w:r>
        <w:rPr>
          <w:rFonts w:hint="eastAsia"/>
        </w:rPr>
        <w:t>–</w:t>
      </w:r>
      <w:r>
        <w:t></w:t>
      </w:r>
      <w:r>
        <w:t></w:t>
      </w:r>
      <w:r>
        <w:t></w:t>
      </w:r>
      <w:r>
        <w:t></w:t>
      </w:r>
      <w:r>
        <w:t></w:t>
      </w:r>
      <w:r>
        <w:t></w:t>
      </w:r>
      <w:r>
        <w:t></w:t>
      </w:r>
      <w:r>
        <w:t></w:t>
      </w:r>
      <w:r>
        <w:rPr>
          <w:rFonts w:hint="eastAsia"/>
        </w:rPr>
        <w:t>рр</w:t>
      </w:r>
      <w:r>
        <w:t></w:t>
      </w:r>
      <w:r>
        <w:t></w:t>
      </w:r>
      <w:r>
        <w:t></w:t>
      </w:r>
      <w:r>
        <w:rPr>
          <w:rFonts w:hint="eastAsia"/>
        </w:rPr>
        <w:t>–</w:t>
      </w:r>
      <w:r>
        <w:t></w:t>
      </w:r>
      <w:r>
        <w:t></w:t>
      </w:r>
      <w:r>
        <w:t></w:t>
      </w:r>
      <w:r>
        <w:t></w:t>
      </w:r>
      <w:r>
        <w:t></w:t>
      </w:r>
      <w:r>
        <w:t></w:t>
      </w:r>
      <w:r>
        <w:t></w:t>
      </w:r>
      <w:r>
        <w:t></w:t>
      </w:r>
      <w:r>
        <w:rPr>
          <w:rFonts w:hint="eastAsia"/>
        </w:rPr>
        <w:t>та</w:t>
      </w:r>
      <w:r>
        <w:t></w:t>
      </w:r>
      <w:r>
        <w:rPr>
          <w:rFonts w:hint="eastAsia"/>
        </w:rPr>
        <w:t>віком</w:t>
      </w:r>
      <w:r>
        <w:t></w:t>
      </w:r>
      <w:r>
        <w:rPr>
          <w:rFonts w:hint="eastAsia"/>
        </w:rPr>
        <w:t>лісонасаджень</w:t>
      </w:r>
      <w:r>
        <w:t></w:t>
      </w:r>
      <w:r>
        <w:t></w:t>
      </w:r>
      <w:r>
        <w:t></w:t>
      </w:r>
      <w:r>
        <w:rPr>
          <w:rFonts w:hint="eastAsia"/>
        </w:rPr>
        <w:t>вн</w:t>
      </w:r>
      <w:r>
        <w:t></w:t>
      </w:r>
      <w:r>
        <w:t></w:t>
      </w:r>
      <w:r>
        <w:t></w:t>
      </w:r>
      <w:r>
        <w:rPr>
          <w:rFonts w:hint="eastAsia"/>
        </w:rPr>
        <w:t>–</w:t>
      </w:r>
      <w:r>
        <w:t></w:t>
      </w:r>
      <w:r>
        <w:t></w:t>
      </w:r>
      <w:r>
        <w:t></w:t>
      </w:r>
      <w:r>
        <w:t></w:t>
      </w:r>
      <w:r>
        <w:t></w:t>
      </w:r>
      <w:r>
        <w:t></w:t>
      </w:r>
      <w:r>
        <w:t></w:t>
      </w:r>
    </w:p>
    <w:p w:rsidR="00E87E03" w:rsidRDefault="00E87E03" w:rsidP="00E87E03">
      <w:r>
        <w:rPr>
          <w:rFonts w:hint="eastAsia"/>
        </w:rPr>
        <w:t>Щільність</w:t>
      </w:r>
      <w:r>
        <w:t></w:t>
      </w:r>
      <w:r>
        <w:rPr>
          <w:rFonts w:hint="eastAsia"/>
        </w:rPr>
        <w:t>трав’яного</w:t>
      </w:r>
      <w:r>
        <w:t></w:t>
      </w:r>
      <w:r>
        <w:rPr>
          <w:rFonts w:hint="eastAsia"/>
        </w:rPr>
        <w:t>покриву</w:t>
      </w:r>
      <w:r>
        <w:t></w:t>
      </w:r>
      <w:r>
        <w:rPr>
          <w:rFonts w:hint="eastAsia"/>
        </w:rPr>
        <w:t>під</w:t>
      </w:r>
      <w:r>
        <w:t></w:t>
      </w:r>
      <w:r>
        <w:rPr>
          <w:rFonts w:hint="eastAsia"/>
        </w:rPr>
        <w:t>наметом</w:t>
      </w:r>
      <w:r>
        <w:t></w:t>
      </w:r>
      <w:r>
        <w:rPr>
          <w:rFonts w:hint="eastAsia"/>
        </w:rPr>
        <w:t>зростає</w:t>
      </w:r>
      <w:r>
        <w:t></w:t>
      </w:r>
      <w:r>
        <w:rPr>
          <w:rFonts w:hint="eastAsia"/>
        </w:rPr>
        <w:t>зі</w:t>
      </w:r>
      <w:r>
        <w:t></w:t>
      </w:r>
      <w:r>
        <w:rPr>
          <w:rFonts w:hint="eastAsia"/>
        </w:rPr>
        <w:t>збільшенням</w:t>
      </w:r>
    </w:p>
    <w:p w:rsidR="00E87E03" w:rsidRDefault="00E87E03" w:rsidP="00E87E03">
      <w:r>
        <w:rPr>
          <w:rFonts w:hint="eastAsia"/>
        </w:rPr>
        <w:t>інтенсивності</w:t>
      </w:r>
      <w:r>
        <w:t></w:t>
      </w:r>
      <w:r>
        <w:rPr>
          <w:rFonts w:hint="eastAsia"/>
        </w:rPr>
        <w:t>прямого</w:t>
      </w:r>
      <w:r>
        <w:t></w:t>
      </w:r>
      <w:r>
        <w:rPr>
          <w:rFonts w:hint="eastAsia"/>
        </w:rPr>
        <w:t>світлового</w:t>
      </w:r>
      <w:r>
        <w:t></w:t>
      </w:r>
      <w:r>
        <w:rPr>
          <w:rFonts w:hint="eastAsia"/>
        </w:rPr>
        <w:t>потоку</w:t>
      </w:r>
      <w:r>
        <w:t></w:t>
      </w:r>
      <w:r>
        <w:t></w:t>
      </w:r>
      <w:r>
        <w:t></w:t>
      </w:r>
      <w:r>
        <w:rPr>
          <w:rFonts w:hint="eastAsia"/>
        </w:rPr>
        <w:t>рр</w:t>
      </w:r>
      <w:r>
        <w:t></w:t>
      </w:r>
      <w:r>
        <w:t></w:t>
      </w:r>
      <w:r>
        <w:t></w:t>
      </w:r>
      <w:r>
        <w:t></w:t>
      </w:r>
      <w:r>
        <w:t></w:t>
      </w:r>
      <w:r>
        <w:t></w:t>
      </w:r>
      <w:r>
        <w:t></w:t>
      </w:r>
      <w:r>
        <w:t></w:t>
      </w:r>
      <w:r>
        <w:t></w:t>
      </w:r>
      <w:r>
        <w:t></w:t>
      </w:r>
      <w:r>
        <w:rPr>
          <w:rFonts w:hint="eastAsia"/>
        </w:rPr>
        <w:t>що</w:t>
      </w:r>
      <w:r>
        <w:t></w:t>
      </w:r>
      <w:r>
        <w:rPr>
          <w:rFonts w:hint="eastAsia"/>
        </w:rPr>
        <w:t>проникає</w:t>
      </w:r>
      <w:r>
        <w:t></w:t>
      </w:r>
      <w:r>
        <w:rPr>
          <w:rFonts w:hint="eastAsia"/>
        </w:rPr>
        <w:t>крізь</w:t>
      </w:r>
    </w:p>
    <w:p w:rsidR="00E87E03" w:rsidRDefault="00E87E03" w:rsidP="00E87E03">
      <w:r>
        <w:rPr>
          <w:rFonts w:hint="eastAsia"/>
        </w:rPr>
        <w:t>крони</w:t>
      </w:r>
      <w:r>
        <w:t></w:t>
      </w:r>
      <w:r>
        <w:rPr>
          <w:rFonts w:hint="eastAsia"/>
        </w:rPr>
        <w:t>дерев</w:t>
      </w:r>
      <w:r>
        <w:t></w:t>
      </w:r>
      <w:r>
        <w:t></w:t>
      </w:r>
      <w:r>
        <w:rPr>
          <w:rFonts w:hint="eastAsia"/>
        </w:rPr>
        <w:t>тоді</w:t>
      </w:r>
      <w:r>
        <w:t></w:t>
      </w:r>
      <w:r>
        <w:rPr>
          <w:rFonts w:hint="eastAsia"/>
        </w:rPr>
        <w:t>як</w:t>
      </w:r>
      <w:r>
        <w:t></w:t>
      </w:r>
      <w:r>
        <w:rPr>
          <w:rFonts w:hint="eastAsia"/>
        </w:rPr>
        <w:t>для</w:t>
      </w:r>
      <w:r>
        <w:t></w:t>
      </w:r>
      <w:r>
        <w:rPr>
          <w:rFonts w:hint="eastAsia"/>
        </w:rPr>
        <w:t>поширення</w:t>
      </w:r>
      <w:r>
        <w:t></w:t>
      </w:r>
      <w:r>
        <w:rPr>
          <w:rFonts w:hint="eastAsia"/>
        </w:rPr>
        <w:t>видів</w:t>
      </w:r>
      <w:r>
        <w:t></w:t>
      </w:r>
      <w:r>
        <w:rPr>
          <w:rFonts w:hint="eastAsia"/>
        </w:rPr>
        <w:t>достатньо</w:t>
      </w:r>
      <w:r>
        <w:t></w:t>
      </w:r>
      <w:r>
        <w:rPr>
          <w:rFonts w:hint="eastAsia"/>
        </w:rPr>
        <w:t>розсіяного</w:t>
      </w:r>
      <w:r>
        <w:t></w:t>
      </w:r>
      <w:r>
        <w:rPr>
          <w:rFonts w:hint="eastAsia"/>
        </w:rPr>
        <w:t>світла</w:t>
      </w:r>
      <w:r>
        <w:t></w:t>
      </w:r>
      <w:r>
        <w:t></w:t>
      </w:r>
      <w:r>
        <w:rPr>
          <w:rFonts w:hint="eastAsia"/>
        </w:rPr>
        <w:t>що</w:t>
      </w:r>
    </w:p>
    <w:p w:rsidR="00E87E03" w:rsidRDefault="00E87E03" w:rsidP="00E87E03">
      <w:r>
        <w:rPr>
          <w:rFonts w:hint="eastAsia"/>
        </w:rPr>
        <w:t>проникає</w:t>
      </w:r>
      <w:r>
        <w:t></w:t>
      </w:r>
      <w:r>
        <w:rPr>
          <w:rFonts w:hint="eastAsia"/>
        </w:rPr>
        <w:t>під</w:t>
      </w:r>
      <w:r>
        <w:t></w:t>
      </w:r>
      <w:r>
        <w:rPr>
          <w:rFonts w:hint="eastAsia"/>
        </w:rPr>
        <w:t>намет</w:t>
      </w:r>
      <w:r>
        <w:t></w:t>
      </w:r>
      <w:r>
        <w:rPr>
          <w:rFonts w:hint="eastAsia"/>
        </w:rPr>
        <w:t>крізь</w:t>
      </w:r>
      <w:r>
        <w:t></w:t>
      </w:r>
      <w:r>
        <w:rPr>
          <w:rFonts w:hint="eastAsia"/>
        </w:rPr>
        <w:t>узлісся</w:t>
      </w:r>
      <w:r>
        <w:t></w:t>
      </w:r>
      <w:r>
        <w:t></w:t>
      </w:r>
      <w:r>
        <w:rPr>
          <w:rFonts w:hint="eastAsia"/>
        </w:rPr>
        <w:t>рвн</w:t>
      </w:r>
      <w:r>
        <w:t></w:t>
      </w:r>
      <w:r>
        <w:t></w:t>
      </w:r>
      <w:r>
        <w:t></w:t>
      </w:r>
      <w:r>
        <w:t></w:t>
      </w:r>
      <w:r>
        <w:t></w:t>
      </w:r>
      <w:r>
        <w:t></w:t>
      </w:r>
      <w:r>
        <w:t></w:t>
      </w:r>
      <w:r>
        <w:t></w:t>
      </w:r>
      <w:r>
        <w:t></w:t>
      </w:r>
      <w:r>
        <w:rPr>
          <w:rFonts w:hint="eastAsia"/>
        </w:rPr>
        <w:t>ррр</w:t>
      </w:r>
      <w:r>
        <w:t></w:t>
      </w:r>
      <w:r>
        <w:t></w:t>
      </w:r>
      <w:r>
        <w:t></w:t>
      </w:r>
      <w:r>
        <w:t></w:t>
      </w:r>
      <w:r>
        <w:t></w:t>
      </w:r>
      <w:r>
        <w:t></w:t>
      </w:r>
      <w:r>
        <w:t></w:t>
      </w:r>
      <w:r>
        <w:t></w:t>
      </w:r>
      <w:r>
        <w:t></w:t>
      </w:r>
      <w:r>
        <w:t></w:t>
      </w:r>
      <w:r>
        <w:rPr>
          <w:rFonts w:hint="eastAsia"/>
        </w:rPr>
        <w:t>Різноманіття</w:t>
      </w:r>
      <w:r>
        <w:t></w:t>
      </w:r>
      <w:r>
        <w:rPr>
          <w:rFonts w:hint="eastAsia"/>
        </w:rPr>
        <w:t>рослин</w:t>
      </w:r>
    </w:p>
    <w:p w:rsidR="00E87E03" w:rsidRDefault="00E87E03" w:rsidP="00E87E03">
      <w:r>
        <w:rPr>
          <w:rFonts w:hint="eastAsia"/>
        </w:rPr>
        <w:t>на</w:t>
      </w:r>
      <w:r>
        <w:t></w:t>
      </w:r>
      <w:r>
        <w:rPr>
          <w:rFonts w:hint="eastAsia"/>
        </w:rPr>
        <w:t>закраїнах</w:t>
      </w:r>
      <w:r>
        <w:t></w:t>
      </w:r>
      <w:r>
        <w:rPr>
          <w:rFonts w:hint="eastAsia"/>
        </w:rPr>
        <w:t>лісосмуг</w:t>
      </w:r>
      <w:r>
        <w:t></w:t>
      </w:r>
      <w:r>
        <w:rPr>
          <w:rFonts w:hint="eastAsia"/>
        </w:rPr>
        <w:t>слабко</w:t>
      </w:r>
      <w:r>
        <w:t></w:t>
      </w:r>
      <w:r>
        <w:rPr>
          <w:rFonts w:hint="eastAsia"/>
        </w:rPr>
        <w:t>пов’язане</w:t>
      </w:r>
      <w:r>
        <w:t></w:t>
      </w:r>
      <w:r>
        <w:rPr>
          <w:rFonts w:hint="eastAsia"/>
        </w:rPr>
        <w:t>з</w:t>
      </w:r>
      <w:r>
        <w:t></w:t>
      </w:r>
      <w:r>
        <w:rPr>
          <w:rFonts w:hint="eastAsia"/>
        </w:rPr>
        <w:t>характеристиками</w:t>
      </w:r>
      <w:r>
        <w:t></w:t>
      </w:r>
      <w:r>
        <w:rPr>
          <w:rFonts w:hint="eastAsia"/>
        </w:rPr>
        <w:t>деревостанів</w:t>
      </w:r>
      <w:r>
        <w:t></w:t>
      </w:r>
    </w:p>
    <w:p w:rsidR="00E87E03" w:rsidRDefault="00E87E03" w:rsidP="00E87E03">
      <w:r>
        <w:t></w:t>
      </w:r>
      <w:r>
        <w:t></w:t>
      </w:r>
      <w:r>
        <w:t></w:t>
      </w:r>
    </w:p>
    <w:p w:rsidR="00E87E03" w:rsidRDefault="00E87E03" w:rsidP="00E87E03">
      <w:r>
        <w:t></w:t>
      </w:r>
      <w:r>
        <w:t></w:t>
      </w:r>
      <w:r>
        <w:t></w:t>
      </w:r>
      <w:r>
        <w:rPr>
          <w:rFonts w:hint="eastAsia"/>
        </w:rPr>
        <w:t>Походження</w:t>
      </w:r>
      <w:r>
        <w:t></w:t>
      </w:r>
      <w:r>
        <w:rPr>
          <w:rFonts w:hint="eastAsia"/>
        </w:rPr>
        <w:t>лісосмуг</w:t>
      </w:r>
      <w:r>
        <w:t></w:t>
      </w:r>
      <w:r>
        <w:rPr>
          <w:rFonts w:hint="eastAsia"/>
        </w:rPr>
        <w:t>як</w:t>
      </w:r>
      <w:r>
        <w:t></w:t>
      </w:r>
      <w:r>
        <w:rPr>
          <w:rFonts w:hint="eastAsia"/>
        </w:rPr>
        <w:t>культурфітоценоз–міжсегетальних</w:t>
      </w:r>
      <w:r>
        <w:t></w:t>
      </w:r>
      <w:r>
        <w:rPr>
          <w:rFonts w:hint="eastAsia"/>
        </w:rPr>
        <w:t>екотонів</w:t>
      </w:r>
    </w:p>
    <w:p w:rsidR="00E87E03" w:rsidRDefault="00E87E03" w:rsidP="00E87E03">
      <w:r>
        <w:rPr>
          <w:rFonts w:hint="eastAsia"/>
        </w:rPr>
        <w:t>обумовлює</w:t>
      </w:r>
      <w:r>
        <w:t></w:t>
      </w:r>
      <w:r>
        <w:rPr>
          <w:rFonts w:hint="eastAsia"/>
        </w:rPr>
        <w:t>переважання</w:t>
      </w:r>
      <w:r>
        <w:t></w:t>
      </w:r>
      <w:r>
        <w:rPr>
          <w:rFonts w:hint="eastAsia"/>
        </w:rPr>
        <w:t>у</w:t>
      </w:r>
      <w:r>
        <w:t></w:t>
      </w:r>
      <w:r>
        <w:rPr>
          <w:rFonts w:hint="eastAsia"/>
        </w:rPr>
        <w:t>видовому</w:t>
      </w:r>
      <w:r>
        <w:t></w:t>
      </w:r>
      <w:r>
        <w:rPr>
          <w:rFonts w:hint="eastAsia"/>
        </w:rPr>
        <w:t>багатстві</w:t>
      </w:r>
      <w:r>
        <w:t></w:t>
      </w:r>
      <w:r>
        <w:rPr>
          <w:rFonts w:hint="eastAsia"/>
        </w:rPr>
        <w:t>судинних</w:t>
      </w:r>
      <w:r>
        <w:t></w:t>
      </w:r>
      <w:r>
        <w:rPr>
          <w:rFonts w:hint="eastAsia"/>
        </w:rPr>
        <w:t>рослин</w:t>
      </w:r>
      <w:r>
        <w:t></w:t>
      </w:r>
    </w:p>
    <w:p w:rsidR="00E87E03" w:rsidRDefault="00E87E03" w:rsidP="00E87E03">
      <w:r>
        <w:rPr>
          <w:rFonts w:hint="eastAsia"/>
        </w:rPr>
        <w:t>монокарпіків</w:t>
      </w:r>
      <w:r>
        <w:t></w:t>
      </w:r>
      <w:r>
        <w:t></w:t>
      </w:r>
      <w:r>
        <w:t></w:t>
      </w:r>
      <w:r>
        <w:t></w:t>
      </w:r>
      <w:r>
        <w:t></w:t>
      </w:r>
      <w:r>
        <w:t></w:t>
      </w:r>
      <w:r>
        <w:t></w:t>
      </w:r>
      <w:r>
        <w:t></w:t>
      </w:r>
      <w:r>
        <w:rPr>
          <w:rFonts w:hint="eastAsia"/>
        </w:rPr>
        <w:t>та</w:t>
      </w:r>
      <w:r>
        <w:t></w:t>
      </w:r>
      <w:r>
        <w:rPr>
          <w:rFonts w:hint="eastAsia"/>
        </w:rPr>
        <w:t>трав’янистих</w:t>
      </w:r>
      <w:r>
        <w:t></w:t>
      </w:r>
      <w:r>
        <w:rPr>
          <w:rFonts w:hint="eastAsia"/>
        </w:rPr>
        <w:t>полікарпіків</w:t>
      </w:r>
      <w:r>
        <w:t></w:t>
      </w:r>
      <w:r>
        <w:t></w:t>
      </w:r>
      <w:r>
        <w:t></w:t>
      </w:r>
      <w:r>
        <w:t></w:t>
      </w:r>
      <w:r>
        <w:t></w:t>
      </w:r>
      <w:r>
        <w:t></w:t>
      </w:r>
      <w:r>
        <w:t></w:t>
      </w:r>
      <w:r>
        <w:t></w:t>
      </w:r>
      <w:r>
        <w:t></w:t>
      </w:r>
      <w:r>
        <w:rPr>
          <w:rFonts w:hint="eastAsia"/>
        </w:rPr>
        <w:t>гемікриптофітів</w:t>
      </w:r>
    </w:p>
    <w:p w:rsidR="00E87E03" w:rsidRDefault="00E87E03" w:rsidP="00E87E03">
      <w:r>
        <w:t></w:t>
      </w:r>
      <w:r>
        <w:t></w:t>
      </w:r>
      <w:r>
        <w:t></w:t>
      </w:r>
      <w:r>
        <w:t></w:t>
      </w:r>
      <w:r>
        <w:t></w:t>
      </w:r>
      <w:r>
        <w:t></w:t>
      </w:r>
      <w:r>
        <w:t></w:t>
      </w:r>
      <w:r>
        <w:rPr>
          <w:rFonts w:hint="eastAsia"/>
        </w:rPr>
        <w:t>та</w:t>
      </w:r>
      <w:r>
        <w:t></w:t>
      </w:r>
      <w:r>
        <w:rPr>
          <w:rFonts w:hint="eastAsia"/>
        </w:rPr>
        <w:t>терофітів</w:t>
      </w:r>
      <w:r>
        <w:t></w:t>
      </w:r>
      <w:r>
        <w:t></w:t>
      </w:r>
      <w:r>
        <w:t></w:t>
      </w:r>
      <w:r>
        <w:t></w:t>
      </w:r>
      <w:r>
        <w:t></w:t>
      </w:r>
      <w:r>
        <w:t></w:t>
      </w:r>
      <w:r>
        <w:t></w:t>
      </w:r>
      <w:r>
        <w:t></w:t>
      </w:r>
      <w:r>
        <w:t></w:t>
      </w:r>
      <w:r>
        <w:rPr>
          <w:rFonts w:hint="eastAsia"/>
        </w:rPr>
        <w:t>субгеліофітів</w:t>
      </w:r>
      <w:r>
        <w:t></w:t>
      </w:r>
      <w:r>
        <w:t></w:t>
      </w:r>
      <w:r>
        <w:t></w:t>
      </w:r>
      <w:r>
        <w:t></w:t>
      </w:r>
      <w:r>
        <w:t></w:t>
      </w:r>
      <w:r>
        <w:t></w:t>
      </w:r>
      <w:r>
        <w:t></w:t>
      </w:r>
      <w:r>
        <w:t></w:t>
      </w:r>
      <w:r>
        <w:rPr>
          <w:rFonts w:hint="eastAsia"/>
        </w:rPr>
        <w:t>та</w:t>
      </w:r>
      <w:r>
        <w:t></w:t>
      </w:r>
      <w:r>
        <w:rPr>
          <w:rFonts w:hint="eastAsia"/>
        </w:rPr>
        <w:t>геліофітів</w:t>
      </w:r>
      <w:r>
        <w:t></w:t>
      </w:r>
      <w:r>
        <w:t></w:t>
      </w:r>
      <w:r>
        <w:t></w:t>
      </w:r>
      <w:r>
        <w:t></w:t>
      </w:r>
      <w:r>
        <w:t></w:t>
      </w:r>
      <w:r>
        <w:t></w:t>
      </w:r>
      <w:r>
        <w:t></w:t>
      </w:r>
      <w:r>
        <w:t></w:t>
      </w:r>
    </w:p>
    <w:p w:rsidR="00E87E03" w:rsidRDefault="00E87E03" w:rsidP="00E87E03">
      <w:r>
        <w:rPr>
          <w:rFonts w:hint="eastAsia"/>
        </w:rPr>
        <w:t>синантропантів</w:t>
      </w:r>
      <w:r>
        <w:t></w:t>
      </w:r>
      <w:r>
        <w:t></w:t>
      </w:r>
      <w:r>
        <w:t></w:t>
      </w:r>
      <w:r>
        <w:t></w:t>
      </w:r>
      <w:r>
        <w:t></w:t>
      </w:r>
      <w:r>
        <w:t></w:t>
      </w:r>
      <w:r>
        <w:t></w:t>
      </w:r>
      <w:r>
        <w:t></w:t>
      </w:r>
      <w:r>
        <w:rPr>
          <w:rFonts w:hint="eastAsia"/>
        </w:rPr>
        <w:t>і</w:t>
      </w:r>
      <w:r>
        <w:t></w:t>
      </w:r>
      <w:r>
        <w:rPr>
          <w:rFonts w:hint="eastAsia"/>
        </w:rPr>
        <w:t>степантів</w:t>
      </w:r>
      <w:r>
        <w:t></w:t>
      </w:r>
      <w:r>
        <w:t></w:t>
      </w:r>
      <w:r>
        <w:t></w:t>
      </w:r>
      <w:r>
        <w:t></w:t>
      </w:r>
      <w:r>
        <w:t></w:t>
      </w:r>
      <w:r>
        <w:t></w:t>
      </w:r>
      <w:r>
        <w:t></w:t>
      </w:r>
      <w:r>
        <w:t></w:t>
      </w:r>
      <w:r>
        <w:t></w:t>
      </w:r>
      <w:r>
        <w:rPr>
          <w:rFonts w:hint="eastAsia"/>
        </w:rPr>
        <w:t>Меліоративний</w:t>
      </w:r>
      <w:r>
        <w:t></w:t>
      </w:r>
      <w:r>
        <w:rPr>
          <w:rFonts w:hint="eastAsia"/>
        </w:rPr>
        <w:t>ефект</w:t>
      </w:r>
      <w:r>
        <w:t></w:t>
      </w:r>
      <w:r>
        <w:rPr>
          <w:rFonts w:hint="eastAsia"/>
        </w:rPr>
        <w:t>лісосмуг</w:t>
      </w:r>
    </w:p>
    <w:p w:rsidR="00E87E03" w:rsidRDefault="00E87E03" w:rsidP="00E87E03">
      <w:r>
        <w:rPr>
          <w:rFonts w:hint="eastAsia"/>
        </w:rPr>
        <w:t>проявляється</w:t>
      </w:r>
      <w:r>
        <w:t></w:t>
      </w:r>
      <w:r>
        <w:rPr>
          <w:rFonts w:hint="eastAsia"/>
        </w:rPr>
        <w:t>у</w:t>
      </w:r>
      <w:r>
        <w:t></w:t>
      </w:r>
      <w:r>
        <w:rPr>
          <w:rFonts w:hint="eastAsia"/>
        </w:rPr>
        <w:t>значному</w:t>
      </w:r>
      <w:r>
        <w:t></w:t>
      </w:r>
      <w:r>
        <w:rPr>
          <w:rFonts w:hint="eastAsia"/>
        </w:rPr>
        <w:t>переважанні</w:t>
      </w:r>
      <w:r>
        <w:t></w:t>
      </w:r>
      <w:r>
        <w:rPr>
          <w:rFonts w:hint="eastAsia"/>
        </w:rPr>
        <w:t>субмезофітів</w:t>
      </w:r>
      <w:r>
        <w:t></w:t>
      </w:r>
      <w:r>
        <w:t></w:t>
      </w:r>
      <w:r>
        <w:t></w:t>
      </w:r>
      <w:r>
        <w:t></w:t>
      </w:r>
      <w:r>
        <w:t></w:t>
      </w:r>
      <w:r>
        <w:t></w:t>
      </w:r>
      <w:r>
        <w:t></w:t>
      </w:r>
      <w:r>
        <w:t></w:t>
      </w:r>
      <w:r>
        <w:rPr>
          <w:rFonts w:hint="eastAsia"/>
        </w:rPr>
        <w:t>та</w:t>
      </w:r>
      <w:r>
        <w:t></w:t>
      </w:r>
      <w:r>
        <w:rPr>
          <w:rFonts w:hint="eastAsia"/>
        </w:rPr>
        <w:t>мезофітів</w:t>
      </w:r>
    </w:p>
    <w:p w:rsidR="00E87E03" w:rsidRDefault="00E87E03" w:rsidP="00E87E03">
      <w:r>
        <w:t></w:t>
      </w:r>
      <w:r>
        <w:t></w:t>
      </w:r>
      <w:r>
        <w:t></w:t>
      </w:r>
      <w:r>
        <w:t></w:t>
      </w:r>
      <w:r>
        <w:t></w:t>
      </w:r>
      <w:r>
        <w:t></w:t>
      </w:r>
      <w:r>
        <w:t></w:t>
      </w:r>
      <w:r>
        <w:t></w:t>
      </w:r>
      <w:r>
        <w:rPr>
          <w:rFonts w:hint="eastAsia"/>
        </w:rPr>
        <w:t>тоді</w:t>
      </w:r>
      <w:r>
        <w:t></w:t>
      </w:r>
      <w:r>
        <w:rPr>
          <w:rFonts w:hint="eastAsia"/>
        </w:rPr>
        <w:t>як</w:t>
      </w:r>
      <w:r>
        <w:t></w:t>
      </w:r>
      <w:r>
        <w:rPr>
          <w:rFonts w:hint="eastAsia"/>
        </w:rPr>
        <w:t>притаманні</w:t>
      </w:r>
      <w:r>
        <w:t></w:t>
      </w:r>
      <w:r>
        <w:rPr>
          <w:rFonts w:hint="eastAsia"/>
        </w:rPr>
        <w:t>степам</w:t>
      </w:r>
      <w:r>
        <w:t></w:t>
      </w:r>
      <w:r>
        <w:rPr>
          <w:rFonts w:hint="eastAsia"/>
        </w:rPr>
        <w:t>субксерофіти</w:t>
      </w:r>
      <w:r>
        <w:t></w:t>
      </w:r>
      <w:r>
        <w:t></w:t>
      </w:r>
      <w:r>
        <w:t></w:t>
      </w:r>
      <w:r>
        <w:t></w:t>
      </w:r>
      <w:r>
        <w:t></w:t>
      </w:r>
      <w:r>
        <w:t></w:t>
      </w:r>
      <w:r>
        <w:t></w:t>
      </w:r>
      <w:r>
        <w:t></w:t>
      </w:r>
      <w:r>
        <w:rPr>
          <w:rFonts w:hint="eastAsia"/>
        </w:rPr>
        <w:t>та</w:t>
      </w:r>
      <w:r>
        <w:t></w:t>
      </w:r>
      <w:r>
        <w:rPr>
          <w:rFonts w:hint="eastAsia"/>
        </w:rPr>
        <w:t>ксерофіти</w:t>
      </w:r>
      <w:r>
        <w:t></w:t>
      </w:r>
      <w:r>
        <w:t></w:t>
      </w:r>
      <w:r>
        <w:t></w:t>
      </w:r>
      <w:r>
        <w:t></w:t>
      </w:r>
      <w:r>
        <w:t></w:t>
      </w:r>
      <w:r>
        <w:t></w:t>
      </w:r>
    </w:p>
    <w:p w:rsidR="00E87E03" w:rsidRDefault="00E87E03" w:rsidP="00E87E03">
      <w:r>
        <w:rPr>
          <w:rFonts w:hint="eastAsia"/>
        </w:rPr>
        <w:t>знаходяться</w:t>
      </w:r>
      <w:r>
        <w:t></w:t>
      </w:r>
      <w:r>
        <w:rPr>
          <w:rFonts w:hint="eastAsia"/>
        </w:rPr>
        <w:t>в</w:t>
      </w:r>
      <w:r>
        <w:t></w:t>
      </w:r>
      <w:r>
        <w:rPr>
          <w:rFonts w:hint="eastAsia"/>
        </w:rPr>
        <w:t>меншості</w:t>
      </w:r>
      <w:r>
        <w:t></w:t>
      </w:r>
      <w:r>
        <w:t></w:t>
      </w:r>
      <w:r>
        <w:rPr>
          <w:rFonts w:hint="eastAsia"/>
        </w:rPr>
        <w:t>Виявлена</w:t>
      </w:r>
      <w:r>
        <w:t></w:t>
      </w:r>
      <w:r>
        <w:rPr>
          <w:rFonts w:hint="eastAsia"/>
        </w:rPr>
        <w:t>частка</w:t>
      </w:r>
      <w:r>
        <w:t></w:t>
      </w:r>
      <w:r>
        <w:rPr>
          <w:rFonts w:hint="eastAsia"/>
        </w:rPr>
        <w:t>олігогемеробів</w:t>
      </w:r>
      <w:r>
        <w:t></w:t>
      </w:r>
      <w:r>
        <w:t></w:t>
      </w:r>
      <w:r>
        <w:t></w:t>
      </w:r>
      <w:r>
        <w:t></w:t>
      </w:r>
      <w:r>
        <w:t></w:t>
      </w:r>
      <w:r>
        <w:t></w:t>
      </w:r>
      <w:r>
        <w:t></w:t>
      </w:r>
      <w:r>
        <w:t></w:t>
      </w:r>
      <w:r>
        <w:rPr>
          <w:rFonts w:hint="eastAsia"/>
        </w:rPr>
        <w:t>та</w:t>
      </w:r>
    </w:p>
    <w:p w:rsidR="00E87E03" w:rsidRDefault="00E87E03" w:rsidP="00E87E03">
      <w:r>
        <w:rPr>
          <w:rFonts w:hint="eastAsia"/>
        </w:rPr>
        <w:t>спонтанеофітів</w:t>
      </w:r>
      <w:r>
        <w:t></w:t>
      </w:r>
      <w:r>
        <w:t></w:t>
      </w:r>
      <w:r>
        <w:t></w:t>
      </w:r>
      <w:r>
        <w:t></w:t>
      </w:r>
      <w:r>
        <w:t></w:t>
      </w:r>
      <w:r>
        <w:t></w:t>
      </w:r>
      <w:r>
        <w:t></w:t>
      </w:r>
      <w:r>
        <w:t></w:t>
      </w:r>
      <w:r>
        <w:rPr>
          <w:rFonts w:hint="eastAsia"/>
        </w:rPr>
        <w:t>вказує</w:t>
      </w:r>
      <w:r>
        <w:t></w:t>
      </w:r>
      <w:r>
        <w:rPr>
          <w:rFonts w:hint="eastAsia"/>
        </w:rPr>
        <w:t>на</w:t>
      </w:r>
      <w:r>
        <w:t></w:t>
      </w:r>
      <w:r>
        <w:rPr>
          <w:rFonts w:hint="eastAsia"/>
        </w:rPr>
        <w:t>можливість</w:t>
      </w:r>
      <w:r>
        <w:t></w:t>
      </w:r>
      <w:r>
        <w:rPr>
          <w:rFonts w:hint="eastAsia"/>
        </w:rPr>
        <w:t>поширення</w:t>
      </w:r>
      <w:r>
        <w:t></w:t>
      </w:r>
      <w:r>
        <w:rPr>
          <w:rFonts w:hint="eastAsia"/>
        </w:rPr>
        <w:t>та</w:t>
      </w:r>
      <w:r>
        <w:t></w:t>
      </w:r>
      <w:r>
        <w:rPr>
          <w:rFonts w:hint="eastAsia"/>
        </w:rPr>
        <w:t>збереження</w:t>
      </w:r>
    </w:p>
    <w:p w:rsidR="00E87E03" w:rsidRDefault="00E87E03" w:rsidP="00E87E03">
      <w:r>
        <w:rPr>
          <w:rFonts w:hint="eastAsia"/>
        </w:rPr>
        <w:t>аборигенних</w:t>
      </w:r>
      <w:r>
        <w:t></w:t>
      </w:r>
      <w:r>
        <w:rPr>
          <w:rFonts w:hint="eastAsia"/>
        </w:rPr>
        <w:t>степових</w:t>
      </w:r>
      <w:r>
        <w:t></w:t>
      </w:r>
      <w:r>
        <w:rPr>
          <w:rFonts w:hint="eastAsia"/>
        </w:rPr>
        <w:t>видів</w:t>
      </w:r>
      <w:r>
        <w:t></w:t>
      </w:r>
      <w:r>
        <w:rPr>
          <w:rFonts w:hint="eastAsia"/>
        </w:rPr>
        <w:t>у</w:t>
      </w:r>
      <w:r>
        <w:t></w:t>
      </w:r>
      <w:r>
        <w:rPr>
          <w:rFonts w:hint="eastAsia"/>
        </w:rPr>
        <w:t>фітоценозах</w:t>
      </w:r>
      <w:r>
        <w:t></w:t>
      </w:r>
      <w:r>
        <w:rPr>
          <w:rFonts w:hint="eastAsia"/>
        </w:rPr>
        <w:t>лісосмуг</w:t>
      </w:r>
      <w:r>
        <w:t></w:t>
      </w:r>
    </w:p>
    <w:p w:rsidR="00E87E03" w:rsidRDefault="00E87E03" w:rsidP="00E87E03">
      <w:r>
        <w:t></w:t>
      </w:r>
      <w:r>
        <w:t></w:t>
      </w:r>
      <w:r>
        <w:t></w:t>
      </w:r>
      <w:r>
        <w:rPr>
          <w:rFonts w:hint="eastAsia"/>
        </w:rPr>
        <w:t>Видове</w:t>
      </w:r>
      <w:r>
        <w:t></w:t>
      </w:r>
      <w:r>
        <w:rPr>
          <w:rFonts w:hint="eastAsia"/>
        </w:rPr>
        <w:t>багатство</w:t>
      </w:r>
      <w:r>
        <w:t></w:t>
      </w:r>
      <w:r>
        <w:rPr>
          <w:rFonts w:hint="eastAsia"/>
        </w:rPr>
        <w:t>птахів</w:t>
      </w:r>
      <w:r>
        <w:t></w:t>
      </w:r>
      <w:r>
        <w:rPr>
          <w:rFonts w:hint="eastAsia"/>
        </w:rPr>
        <w:t>окремих</w:t>
      </w:r>
      <w:r>
        <w:t></w:t>
      </w:r>
      <w:r>
        <w:rPr>
          <w:rFonts w:hint="eastAsia"/>
        </w:rPr>
        <w:t>лісосмуг</w:t>
      </w:r>
      <w:r>
        <w:t></w:t>
      </w:r>
      <w:r>
        <w:rPr>
          <w:rFonts w:hint="eastAsia"/>
        </w:rPr>
        <w:t>у</w:t>
      </w:r>
      <w:r>
        <w:t></w:t>
      </w:r>
      <w:r>
        <w:rPr>
          <w:rFonts w:hint="eastAsia"/>
        </w:rPr>
        <w:t>весняно–літній</w:t>
      </w:r>
      <w:r>
        <w:t></w:t>
      </w:r>
      <w:r>
        <w:rPr>
          <w:rFonts w:hint="eastAsia"/>
        </w:rPr>
        <w:t>період</w:t>
      </w:r>
    </w:p>
    <w:p w:rsidR="00E87E03" w:rsidRDefault="00E87E03" w:rsidP="00E87E03">
      <w:r>
        <w:rPr>
          <w:rFonts w:hint="eastAsia"/>
        </w:rPr>
        <w:t>перебуває</w:t>
      </w:r>
      <w:r>
        <w:t></w:t>
      </w:r>
      <w:r>
        <w:rPr>
          <w:rFonts w:hint="eastAsia"/>
        </w:rPr>
        <w:t>в</w:t>
      </w:r>
      <w:r>
        <w:t></w:t>
      </w:r>
      <w:r>
        <w:rPr>
          <w:rFonts w:hint="eastAsia"/>
        </w:rPr>
        <w:t>межах</w:t>
      </w:r>
      <w:r>
        <w:t></w:t>
      </w:r>
      <w:r>
        <w:rPr>
          <w:rFonts w:hint="eastAsia"/>
        </w:rPr>
        <w:t>від</w:t>
      </w:r>
      <w:r>
        <w:t></w:t>
      </w:r>
      <w:r>
        <w:t></w:t>
      </w:r>
      <w:r>
        <w:t></w:t>
      </w:r>
      <w:r>
        <w:rPr>
          <w:rFonts w:hint="eastAsia"/>
        </w:rPr>
        <w:t>до</w:t>
      </w:r>
      <w:r>
        <w:t></w:t>
      </w:r>
      <w:r>
        <w:t></w:t>
      </w:r>
      <w:r>
        <w:t></w:t>
      </w:r>
      <w:r>
        <w:t></w:t>
      </w:r>
      <w:r>
        <w:t></w:t>
      </w:r>
      <w:r>
        <w:rPr>
          <w:rFonts w:hint="eastAsia"/>
        </w:rPr>
        <w:t>і</w:t>
      </w:r>
      <w:r>
        <w:t></w:t>
      </w:r>
      <w:r>
        <w:rPr>
          <w:rFonts w:hint="eastAsia"/>
        </w:rPr>
        <w:t>у</w:t>
      </w:r>
      <w:r>
        <w:t></w:t>
      </w:r>
      <w:r>
        <w:rPr>
          <w:rFonts w:hint="eastAsia"/>
        </w:rPr>
        <w:t>середньому</w:t>
      </w:r>
      <w:r>
        <w:t></w:t>
      </w:r>
      <w:r>
        <w:rPr>
          <w:rFonts w:hint="eastAsia"/>
        </w:rPr>
        <w:t>становить</w:t>
      </w:r>
      <w:r>
        <w:t></w:t>
      </w:r>
      <w:r>
        <w:t></w:t>
      </w:r>
      <w:r>
        <w:t></w:t>
      </w:r>
      <w:r>
        <w:t></w:t>
      </w:r>
      <w:r>
        <w:rPr>
          <w:rFonts w:hint="eastAsia"/>
        </w:rPr>
        <w:t>видів</w:t>
      </w:r>
      <w:r>
        <w:t></w:t>
      </w:r>
      <w:r>
        <w:t></w:t>
      </w:r>
      <w:r>
        <w:rPr>
          <w:rFonts w:hint="eastAsia"/>
        </w:rPr>
        <w:t>залежить</w:t>
      </w:r>
    </w:p>
    <w:p w:rsidR="00E87E03" w:rsidRDefault="00E87E03" w:rsidP="00E87E03">
      <w:r>
        <w:rPr>
          <w:rFonts w:hint="eastAsia"/>
        </w:rPr>
        <w:t>від</w:t>
      </w:r>
      <w:r>
        <w:t></w:t>
      </w:r>
      <w:r>
        <w:rPr>
          <w:rFonts w:hint="eastAsia"/>
        </w:rPr>
        <w:t>кількості</w:t>
      </w:r>
      <w:r>
        <w:t></w:t>
      </w:r>
      <w:r>
        <w:rPr>
          <w:rFonts w:hint="eastAsia"/>
        </w:rPr>
        <w:t>ярусів</w:t>
      </w:r>
      <w:r>
        <w:t></w:t>
      </w:r>
      <w:r>
        <w:rPr>
          <w:rFonts w:hint="eastAsia"/>
        </w:rPr>
        <w:t>у</w:t>
      </w:r>
      <w:r>
        <w:t></w:t>
      </w:r>
      <w:r>
        <w:rPr>
          <w:rFonts w:hint="eastAsia"/>
        </w:rPr>
        <w:t>деревостанах</w:t>
      </w:r>
      <w:r>
        <w:t></w:t>
      </w:r>
      <w:r>
        <w:t></w:t>
      </w:r>
      <w:r>
        <w:t></w:t>
      </w:r>
      <w:r>
        <w:t></w:t>
      </w:r>
      <w:r>
        <w:t></w:t>
      </w:r>
      <w:r>
        <w:t></w:t>
      </w:r>
      <w:r>
        <w:t></w:t>
      </w:r>
      <w:r>
        <w:t></w:t>
      </w:r>
      <w:r>
        <w:t></w:t>
      </w:r>
      <w:r>
        <w:t></w:t>
      </w:r>
      <w:r>
        <w:t></w:t>
      </w:r>
      <w:r>
        <w:t></w:t>
      </w:r>
      <w:r>
        <w:t></w:t>
      </w:r>
      <w:r>
        <w:rPr>
          <w:rFonts w:hint="eastAsia"/>
        </w:rPr>
        <w:t>числа</w:t>
      </w:r>
      <w:r>
        <w:t></w:t>
      </w:r>
      <w:r>
        <w:rPr>
          <w:rFonts w:hint="eastAsia"/>
        </w:rPr>
        <w:t>видів</w:t>
      </w:r>
      <w:r>
        <w:t></w:t>
      </w:r>
      <w:r>
        <w:rPr>
          <w:rFonts w:hint="eastAsia"/>
        </w:rPr>
        <w:t>дерев–</w:t>
      </w:r>
      <w:r>
        <w:t></w:t>
      </w:r>
      <w:r>
        <w:rPr>
          <w:rFonts w:hint="eastAsia"/>
        </w:rPr>
        <w:t>та</w:t>
      </w:r>
      <w:r>
        <w:t></w:t>
      </w:r>
      <w:r>
        <w:rPr>
          <w:rFonts w:hint="eastAsia"/>
        </w:rPr>
        <w:t>кущів–</w:t>
      </w:r>
    </w:p>
    <w:p w:rsidR="00E87E03" w:rsidRDefault="00E87E03" w:rsidP="00E87E03">
      <w:r>
        <w:rPr>
          <w:rFonts w:hint="eastAsia"/>
        </w:rPr>
        <w:t>ярусоутворювачів</w:t>
      </w:r>
      <w:r>
        <w:t></w:t>
      </w:r>
      <w:r>
        <w:t></w:t>
      </w:r>
      <w:r>
        <w:t></w:t>
      </w:r>
      <w:r>
        <w:t></w:t>
      </w:r>
      <w:r>
        <w:t></w:t>
      </w:r>
      <w:r>
        <w:t></w:t>
      </w:r>
      <w:r>
        <w:t></w:t>
      </w:r>
      <w:r>
        <w:t></w:t>
      </w:r>
      <w:r>
        <w:t></w:t>
      </w:r>
      <w:r>
        <w:t></w:t>
      </w:r>
      <w:r>
        <w:t></w:t>
      </w:r>
      <w:r>
        <w:t></w:t>
      </w:r>
      <w:r>
        <w:t></w:t>
      </w:r>
      <w:r>
        <w:rPr>
          <w:rFonts w:hint="eastAsia"/>
        </w:rPr>
        <w:t>ширини</w:t>
      </w:r>
      <w:r>
        <w:t></w:t>
      </w:r>
      <w:r>
        <w:t></w:t>
      </w:r>
      <w:r>
        <w:t></w:t>
      </w:r>
      <w:r>
        <w:t></w:t>
      </w:r>
      <w:r>
        <w:t></w:t>
      </w:r>
      <w:r>
        <w:t></w:t>
      </w:r>
      <w:r>
        <w:t></w:t>
      </w:r>
      <w:r>
        <w:t></w:t>
      </w:r>
      <w:r>
        <w:t></w:t>
      </w:r>
      <w:r>
        <w:t></w:t>
      </w:r>
      <w:r>
        <w:t></w:t>
      </w:r>
      <w:r>
        <w:t></w:t>
      </w:r>
      <w:r>
        <w:rPr>
          <w:rFonts w:hint="eastAsia"/>
        </w:rPr>
        <w:t>лісосмуг</w:t>
      </w:r>
      <w:r>
        <w:t></w:t>
      </w:r>
      <w:r>
        <w:t></w:t>
      </w:r>
      <w:r>
        <w:rPr>
          <w:rFonts w:hint="eastAsia"/>
        </w:rPr>
        <w:t>корелює</w:t>
      </w:r>
      <w:r>
        <w:t></w:t>
      </w:r>
      <w:r>
        <w:rPr>
          <w:rFonts w:hint="eastAsia"/>
        </w:rPr>
        <w:t>з</w:t>
      </w:r>
      <w:r>
        <w:t></w:t>
      </w:r>
      <w:r>
        <w:rPr>
          <w:rFonts w:hint="eastAsia"/>
        </w:rPr>
        <w:t>діаметром</w:t>
      </w:r>
    </w:p>
    <w:p w:rsidR="00E87E03" w:rsidRDefault="00E87E03" w:rsidP="00E87E03">
      <w:r>
        <w:rPr>
          <w:rFonts w:hint="eastAsia"/>
        </w:rPr>
        <w:t>дерев</w:t>
      </w:r>
      <w:r>
        <w:t></w:t>
      </w:r>
      <w:r>
        <w:t></w:t>
      </w:r>
      <w:r>
        <w:t></w:t>
      </w:r>
      <w:r>
        <w:t></w:t>
      </w:r>
      <w:r>
        <w:t></w:t>
      </w:r>
      <w:r>
        <w:t></w:t>
      </w:r>
      <w:r>
        <w:t></w:t>
      </w:r>
      <w:r>
        <w:t></w:t>
      </w:r>
      <w:r>
        <w:t></w:t>
      </w:r>
      <w:r>
        <w:t></w:t>
      </w:r>
      <w:r>
        <w:t></w:t>
      </w:r>
      <w:r>
        <w:t></w:t>
      </w:r>
      <w:r>
        <w:rPr>
          <w:rFonts w:hint="eastAsia"/>
        </w:rPr>
        <w:t>та</w:t>
      </w:r>
      <w:r>
        <w:t></w:t>
      </w:r>
      <w:r>
        <w:rPr>
          <w:rFonts w:hint="eastAsia"/>
        </w:rPr>
        <w:t>віком</w:t>
      </w:r>
      <w:r>
        <w:t></w:t>
      </w:r>
      <w:r>
        <w:rPr>
          <w:rFonts w:hint="eastAsia"/>
        </w:rPr>
        <w:t>деревостанів</w:t>
      </w:r>
      <w:r>
        <w:t></w:t>
      </w:r>
      <w:r>
        <w:t></w:t>
      </w:r>
      <w:r>
        <w:t></w:t>
      </w:r>
      <w:r>
        <w:t></w:t>
      </w:r>
      <w:r>
        <w:t></w:t>
      </w:r>
      <w:r>
        <w:t></w:t>
      </w:r>
      <w:r>
        <w:t></w:t>
      </w:r>
      <w:r>
        <w:t></w:t>
      </w:r>
      <w:r>
        <w:t></w:t>
      </w:r>
      <w:r>
        <w:t></w:t>
      </w:r>
      <w:r>
        <w:t></w:t>
      </w:r>
      <w:r>
        <w:t></w:t>
      </w:r>
      <w:r>
        <w:rPr>
          <w:rFonts w:hint="eastAsia"/>
        </w:rPr>
        <w:t>і</w:t>
      </w:r>
      <w:r>
        <w:t></w:t>
      </w:r>
      <w:r>
        <w:rPr>
          <w:rFonts w:hint="eastAsia"/>
        </w:rPr>
        <w:t>слабко</w:t>
      </w:r>
      <w:r>
        <w:t></w:t>
      </w:r>
      <w:r>
        <w:rPr>
          <w:rFonts w:hint="eastAsia"/>
        </w:rPr>
        <w:t>пов’язане</w:t>
      </w:r>
      <w:r>
        <w:t></w:t>
      </w:r>
      <w:r>
        <w:rPr>
          <w:rFonts w:hint="eastAsia"/>
        </w:rPr>
        <w:t>з</w:t>
      </w:r>
      <w:r>
        <w:t></w:t>
      </w:r>
      <w:r>
        <w:rPr>
          <w:rFonts w:hint="eastAsia"/>
        </w:rPr>
        <w:t>кількістю</w:t>
      </w:r>
    </w:p>
    <w:p w:rsidR="00E87E03" w:rsidRDefault="00E87E03" w:rsidP="00E87E03">
      <w:r>
        <w:rPr>
          <w:rFonts w:hint="eastAsia"/>
        </w:rPr>
        <w:t>рядів</w:t>
      </w:r>
      <w:r>
        <w:t></w:t>
      </w:r>
      <w:r>
        <w:t></w:t>
      </w:r>
      <w:r>
        <w:t></w:t>
      </w:r>
      <w:r>
        <w:t></w:t>
      </w:r>
      <w:r>
        <w:t></w:t>
      </w:r>
      <w:r>
        <w:t></w:t>
      </w:r>
      <w:r>
        <w:t></w:t>
      </w:r>
      <w:r>
        <w:t></w:t>
      </w:r>
      <w:r>
        <w:t></w:t>
      </w:r>
      <w:r>
        <w:t></w:t>
      </w:r>
      <w:r>
        <w:t></w:t>
      </w:r>
      <w:r>
        <w:t></w:t>
      </w:r>
      <w:r>
        <w:rPr>
          <w:rFonts w:hint="eastAsia"/>
        </w:rPr>
        <w:t>та</w:t>
      </w:r>
      <w:r>
        <w:t></w:t>
      </w:r>
      <w:r>
        <w:rPr>
          <w:rFonts w:hint="eastAsia"/>
        </w:rPr>
        <w:t>інтенсивністю</w:t>
      </w:r>
      <w:r>
        <w:t></w:t>
      </w:r>
      <w:r>
        <w:rPr>
          <w:rFonts w:hint="eastAsia"/>
        </w:rPr>
        <w:t>світлового</w:t>
      </w:r>
      <w:r>
        <w:t></w:t>
      </w:r>
      <w:r>
        <w:rPr>
          <w:rFonts w:hint="eastAsia"/>
        </w:rPr>
        <w:t>потоку</w:t>
      </w:r>
      <w:r>
        <w:t></w:t>
      </w:r>
      <w:r>
        <w:rPr>
          <w:rFonts w:hint="eastAsia"/>
        </w:rPr>
        <w:t>під</w:t>
      </w:r>
      <w:r>
        <w:t></w:t>
      </w:r>
      <w:r>
        <w:rPr>
          <w:rFonts w:hint="eastAsia"/>
        </w:rPr>
        <w:t>наметом</w:t>
      </w:r>
      <w:r>
        <w:t></w:t>
      </w:r>
      <w:r>
        <w:t></w:t>
      </w:r>
      <w:r>
        <w:t></w:t>
      </w:r>
      <w:r>
        <w:t></w:t>
      </w:r>
      <w:r>
        <w:t></w:t>
      </w:r>
      <w:r>
        <w:t></w:t>
      </w:r>
      <w:r>
        <w:rPr>
          <w:rFonts w:hint="eastAsia"/>
        </w:rPr>
        <w:t>–</w:t>
      </w:r>
      <w:r>
        <w:t></w:t>
      </w:r>
      <w:r>
        <w:t></w:t>
      </w:r>
      <w:r>
        <w:t></w:t>
      </w:r>
      <w:r>
        <w:t></w:t>
      </w:r>
      <w:r>
        <w:t></w:t>
      </w:r>
      <w:r>
        <w:t></w:t>
      </w:r>
      <w:r>
        <w:t></w:t>
      </w:r>
    </w:p>
    <w:p w:rsidR="00E87E03" w:rsidRDefault="00E87E03" w:rsidP="00E87E03">
      <w:r>
        <w:t></w:t>
      </w:r>
      <w:r>
        <w:t></w:t>
      </w:r>
      <w:r>
        <w:t></w:t>
      </w:r>
      <w:r>
        <w:rPr>
          <w:rFonts w:hint="eastAsia"/>
        </w:rPr>
        <w:t>Щільність</w:t>
      </w:r>
      <w:r>
        <w:t></w:t>
      </w:r>
      <w:r>
        <w:rPr>
          <w:rFonts w:hint="eastAsia"/>
        </w:rPr>
        <w:t>населення</w:t>
      </w:r>
      <w:r>
        <w:t></w:t>
      </w:r>
      <w:r>
        <w:rPr>
          <w:rFonts w:hint="eastAsia"/>
        </w:rPr>
        <w:t>птахів</w:t>
      </w:r>
      <w:r>
        <w:t></w:t>
      </w:r>
      <w:r>
        <w:rPr>
          <w:rFonts w:hint="eastAsia"/>
        </w:rPr>
        <w:t>у</w:t>
      </w:r>
      <w:r>
        <w:t></w:t>
      </w:r>
      <w:r>
        <w:rPr>
          <w:rFonts w:hint="eastAsia"/>
        </w:rPr>
        <w:t>лісосмугах</w:t>
      </w:r>
      <w:r>
        <w:t></w:t>
      </w:r>
      <w:r>
        <w:rPr>
          <w:rFonts w:hint="eastAsia"/>
        </w:rPr>
        <w:t>варіює</w:t>
      </w:r>
      <w:r>
        <w:t></w:t>
      </w:r>
      <w:r>
        <w:rPr>
          <w:rFonts w:hint="eastAsia"/>
        </w:rPr>
        <w:t>від</w:t>
      </w:r>
      <w:r>
        <w:t></w:t>
      </w:r>
      <w:r>
        <w:t></w:t>
      </w:r>
      <w:r>
        <w:t></w:t>
      </w:r>
      <w:r>
        <w:t></w:t>
      </w:r>
      <w:r>
        <w:t></w:t>
      </w:r>
      <w:r>
        <w:rPr>
          <w:rFonts w:hint="eastAsia"/>
        </w:rPr>
        <w:t>до</w:t>
      </w:r>
      <w:r>
        <w:t></w:t>
      </w:r>
      <w:r>
        <w:t></w:t>
      </w:r>
      <w:r>
        <w:t></w:t>
      </w:r>
      <w:r>
        <w:t></w:t>
      </w:r>
      <w:r>
        <w:t></w:t>
      </w:r>
    </w:p>
    <w:p w:rsidR="00E87E03" w:rsidRDefault="00E87E03" w:rsidP="00E87E03">
      <w:r>
        <w:rPr>
          <w:rFonts w:hint="eastAsia"/>
        </w:rPr>
        <w:t>пар</w:t>
      </w:r>
      <w:r>
        <w:t></w:t>
      </w:r>
      <w:r>
        <w:rPr>
          <w:rFonts w:hint="eastAsia"/>
        </w:rPr>
        <w:t>га</w:t>
      </w:r>
      <w:r>
        <w:t></w:t>
      </w:r>
      <w:r>
        <w:t></w:t>
      </w:r>
      <w:r>
        <w:rPr>
          <w:rFonts w:hint="eastAsia"/>
        </w:rPr>
        <w:t>та</w:t>
      </w:r>
      <w:r>
        <w:t></w:t>
      </w:r>
      <w:r>
        <w:rPr>
          <w:rFonts w:hint="eastAsia"/>
        </w:rPr>
        <w:t>у</w:t>
      </w:r>
      <w:r>
        <w:t></w:t>
      </w:r>
      <w:r>
        <w:rPr>
          <w:rFonts w:hint="eastAsia"/>
        </w:rPr>
        <w:t>середньому</w:t>
      </w:r>
      <w:r>
        <w:t></w:t>
      </w:r>
      <w:r>
        <w:rPr>
          <w:rFonts w:hint="eastAsia"/>
        </w:rPr>
        <w:t>становить</w:t>
      </w:r>
      <w:r>
        <w:t></w:t>
      </w:r>
      <w:r>
        <w:t></w:t>
      </w:r>
      <w:r>
        <w:t></w:t>
      </w:r>
      <w:r>
        <w:t></w:t>
      </w:r>
      <w:r>
        <w:t></w:t>
      </w:r>
      <w:r>
        <w:t></w:t>
      </w:r>
      <w:r>
        <w:rPr>
          <w:rFonts w:hint="eastAsia"/>
        </w:rPr>
        <w:t>пар</w:t>
      </w:r>
      <w:r>
        <w:t></w:t>
      </w:r>
      <w:r>
        <w:rPr>
          <w:rFonts w:hint="eastAsia"/>
        </w:rPr>
        <w:t>га</w:t>
      </w:r>
      <w:r>
        <w:t></w:t>
      </w:r>
      <w:r>
        <w:rPr>
          <w:rFonts w:hint="eastAsia"/>
        </w:rPr>
        <w:t>і</w:t>
      </w:r>
      <w:r>
        <w:t></w:t>
      </w:r>
      <w:r>
        <w:rPr>
          <w:rFonts w:hint="eastAsia"/>
        </w:rPr>
        <w:t>пов’язана</w:t>
      </w:r>
      <w:r>
        <w:t></w:t>
      </w:r>
      <w:r>
        <w:rPr>
          <w:rFonts w:hint="eastAsia"/>
        </w:rPr>
        <w:t>з</w:t>
      </w:r>
      <w:r>
        <w:t></w:t>
      </w:r>
      <w:r>
        <w:rPr>
          <w:rFonts w:hint="eastAsia"/>
        </w:rPr>
        <w:t>кількістю</w:t>
      </w:r>
      <w:r>
        <w:t></w:t>
      </w:r>
      <w:r>
        <w:rPr>
          <w:rFonts w:hint="eastAsia"/>
        </w:rPr>
        <w:t>ярусів</w:t>
      </w:r>
      <w:r>
        <w:t></w:t>
      </w:r>
      <w:r>
        <w:rPr>
          <w:rFonts w:hint="eastAsia"/>
        </w:rPr>
        <w:t>у</w:t>
      </w:r>
    </w:p>
    <w:p w:rsidR="00E87E03" w:rsidRDefault="00E87E03" w:rsidP="00E87E03">
      <w:r>
        <w:rPr>
          <w:rFonts w:hint="eastAsia"/>
        </w:rPr>
        <w:t>деревостанах</w:t>
      </w:r>
      <w:r>
        <w:t></w:t>
      </w:r>
      <w:r>
        <w:t></w:t>
      </w:r>
      <w:r>
        <w:t></w:t>
      </w:r>
      <w:r>
        <w:t></w:t>
      </w:r>
      <w:r>
        <w:t></w:t>
      </w:r>
      <w:r>
        <w:t></w:t>
      </w:r>
      <w:r>
        <w:t></w:t>
      </w:r>
      <w:r>
        <w:t></w:t>
      </w:r>
      <w:r>
        <w:t></w:t>
      </w:r>
      <w:r>
        <w:t></w:t>
      </w:r>
      <w:r>
        <w:t></w:t>
      </w:r>
      <w:r>
        <w:t></w:t>
      </w:r>
      <w:r>
        <w:t></w:t>
      </w:r>
      <w:r>
        <w:rPr>
          <w:rFonts w:hint="eastAsia"/>
        </w:rPr>
        <w:t>числом</w:t>
      </w:r>
      <w:r>
        <w:t></w:t>
      </w:r>
      <w:r>
        <w:rPr>
          <w:rFonts w:hint="eastAsia"/>
        </w:rPr>
        <w:t>видів</w:t>
      </w:r>
      <w:r>
        <w:t></w:t>
      </w:r>
      <w:r>
        <w:rPr>
          <w:rFonts w:hint="eastAsia"/>
        </w:rPr>
        <w:t>дерев–</w:t>
      </w:r>
      <w:r>
        <w:t></w:t>
      </w:r>
      <w:r>
        <w:rPr>
          <w:rFonts w:hint="eastAsia"/>
        </w:rPr>
        <w:t>та</w:t>
      </w:r>
      <w:r>
        <w:t></w:t>
      </w:r>
      <w:r>
        <w:rPr>
          <w:rFonts w:hint="eastAsia"/>
        </w:rPr>
        <w:t>кущів–ярусоутворювачів</w:t>
      </w:r>
    </w:p>
    <w:p w:rsidR="00E87E03" w:rsidRDefault="00E87E03" w:rsidP="00E87E03">
      <w:r>
        <w:t></w:t>
      </w:r>
      <w:r>
        <w:t></w:t>
      </w:r>
      <w:r>
        <w:t></w:t>
      </w:r>
      <w:r>
        <w:t></w:t>
      </w:r>
      <w:r>
        <w:t></w:t>
      </w:r>
      <w:r>
        <w:t></w:t>
      </w:r>
      <w:r>
        <w:t></w:t>
      </w:r>
      <w:r>
        <w:t></w:t>
      </w:r>
      <w:r>
        <w:t></w:t>
      </w:r>
      <w:r>
        <w:t></w:t>
      </w:r>
      <w:r>
        <w:t></w:t>
      </w:r>
      <w:r>
        <w:t></w:t>
      </w:r>
      <w:r>
        <w:rPr>
          <w:rFonts w:hint="eastAsia"/>
        </w:rPr>
        <w:t>діаметром</w:t>
      </w:r>
      <w:r>
        <w:t></w:t>
      </w:r>
      <w:r>
        <w:rPr>
          <w:rFonts w:hint="eastAsia"/>
        </w:rPr>
        <w:t>дерев</w:t>
      </w:r>
      <w:r>
        <w:t></w:t>
      </w:r>
      <w:r>
        <w:t></w:t>
      </w:r>
      <w:r>
        <w:t></w:t>
      </w:r>
      <w:r>
        <w:t></w:t>
      </w:r>
      <w:r>
        <w:t></w:t>
      </w:r>
      <w:r>
        <w:t></w:t>
      </w:r>
      <w:r>
        <w:t></w:t>
      </w:r>
      <w:r>
        <w:t></w:t>
      </w:r>
      <w:r>
        <w:t></w:t>
      </w:r>
      <w:r>
        <w:t></w:t>
      </w:r>
      <w:r>
        <w:t></w:t>
      </w:r>
      <w:r>
        <w:t></w:t>
      </w:r>
      <w:r>
        <w:rPr>
          <w:rFonts w:hint="eastAsia"/>
        </w:rPr>
        <w:t>та</w:t>
      </w:r>
      <w:r>
        <w:t></w:t>
      </w:r>
      <w:r>
        <w:rPr>
          <w:rFonts w:hint="eastAsia"/>
        </w:rPr>
        <w:t>шириною</w:t>
      </w:r>
      <w:r>
        <w:t></w:t>
      </w:r>
      <w:r>
        <w:rPr>
          <w:rFonts w:hint="eastAsia"/>
        </w:rPr>
        <w:t>лісосмуг</w:t>
      </w:r>
      <w:r>
        <w:t></w:t>
      </w:r>
      <w:r>
        <w:t></w:t>
      </w:r>
      <w:r>
        <w:t></w:t>
      </w:r>
      <w:r>
        <w:t></w:t>
      </w:r>
      <w:r>
        <w:t></w:t>
      </w:r>
      <w:r>
        <w:t></w:t>
      </w:r>
      <w:r>
        <w:t></w:t>
      </w:r>
      <w:r>
        <w:t></w:t>
      </w:r>
      <w:r>
        <w:t></w:t>
      </w:r>
      <w:r>
        <w:t></w:t>
      </w:r>
      <w:r>
        <w:t></w:t>
      </w:r>
      <w:r>
        <w:t></w:t>
      </w:r>
    </w:p>
    <w:p w:rsidR="00E87E03" w:rsidRDefault="00E87E03" w:rsidP="00E87E03">
      <w:r>
        <w:t></w:t>
      </w:r>
      <w:r>
        <w:t></w:t>
      </w:r>
      <w:r>
        <w:t></w:t>
      </w:r>
      <w:r>
        <w:rPr>
          <w:rFonts w:hint="eastAsia"/>
        </w:rPr>
        <w:t>Сучасне</w:t>
      </w:r>
      <w:r>
        <w:t></w:t>
      </w:r>
      <w:r>
        <w:rPr>
          <w:rFonts w:hint="eastAsia"/>
        </w:rPr>
        <w:t>видове</w:t>
      </w:r>
      <w:r>
        <w:t></w:t>
      </w:r>
      <w:r>
        <w:rPr>
          <w:rFonts w:hint="eastAsia"/>
        </w:rPr>
        <w:t>багатство</w:t>
      </w:r>
      <w:r>
        <w:t></w:t>
      </w:r>
      <w:r>
        <w:rPr>
          <w:rFonts w:hint="eastAsia"/>
        </w:rPr>
        <w:t>птахів</w:t>
      </w:r>
      <w:r>
        <w:t></w:t>
      </w:r>
      <w:r>
        <w:rPr>
          <w:rFonts w:hint="eastAsia"/>
        </w:rPr>
        <w:t>лісосмуг</w:t>
      </w:r>
      <w:r>
        <w:t></w:t>
      </w:r>
      <w:r>
        <w:rPr>
          <w:rFonts w:hint="eastAsia"/>
        </w:rPr>
        <w:t>характеризується</w:t>
      </w:r>
      <w:r>
        <w:t></w:t>
      </w:r>
      <w:r>
        <w:rPr>
          <w:rFonts w:hint="eastAsia"/>
        </w:rPr>
        <w:t>значною</w:t>
      </w:r>
    </w:p>
    <w:p w:rsidR="00E87E03" w:rsidRDefault="00E87E03" w:rsidP="00E87E03">
      <w:r>
        <w:rPr>
          <w:rFonts w:hint="eastAsia"/>
        </w:rPr>
        <w:t>часткою</w:t>
      </w:r>
      <w:r>
        <w:t></w:t>
      </w:r>
      <w:r>
        <w:rPr>
          <w:rFonts w:hint="eastAsia"/>
        </w:rPr>
        <w:t>узлісно–лісових</w:t>
      </w:r>
      <w:r>
        <w:t></w:t>
      </w:r>
      <w:r>
        <w:t></w:t>
      </w:r>
      <w:r>
        <w:t></w:t>
      </w:r>
      <w:r>
        <w:t></w:t>
      </w:r>
      <w:r>
        <w:t></w:t>
      </w:r>
      <w:r>
        <w:t></w:t>
      </w:r>
      <w:r>
        <w:t></w:t>
      </w:r>
      <w:r>
        <w:t></w:t>
      </w:r>
      <w:r>
        <w:t></w:t>
      </w:r>
      <w:r>
        <w:rPr>
          <w:rFonts w:hint="eastAsia"/>
        </w:rPr>
        <w:t>узлісних</w:t>
      </w:r>
      <w:r>
        <w:t></w:t>
      </w:r>
      <w:r>
        <w:rPr>
          <w:rFonts w:hint="eastAsia"/>
        </w:rPr>
        <w:t>видів</w:t>
      </w:r>
      <w:r>
        <w:t></w:t>
      </w:r>
      <w:r>
        <w:t></w:t>
      </w:r>
      <w:r>
        <w:t></w:t>
      </w:r>
      <w:r>
        <w:t></w:t>
      </w:r>
      <w:r>
        <w:t></w:t>
      </w:r>
      <w:r>
        <w:t></w:t>
      </w:r>
      <w:r>
        <w:t></w:t>
      </w:r>
      <w:r>
        <w:t></w:t>
      </w:r>
      <w:r>
        <w:rPr>
          <w:rFonts w:hint="eastAsia"/>
        </w:rPr>
        <w:t>та</w:t>
      </w:r>
      <w:r>
        <w:t></w:t>
      </w:r>
      <w:r>
        <w:rPr>
          <w:rFonts w:hint="eastAsia"/>
        </w:rPr>
        <w:t>лісових</w:t>
      </w:r>
      <w:r>
        <w:t></w:t>
      </w:r>
      <w:r>
        <w:rPr>
          <w:rFonts w:hint="eastAsia"/>
        </w:rPr>
        <w:t>видів</w:t>
      </w:r>
    </w:p>
    <w:p w:rsidR="00E87E03" w:rsidRDefault="00E87E03" w:rsidP="00E87E03">
      <w:r>
        <w:t></w:t>
      </w:r>
      <w:r>
        <w:t></w:t>
      </w:r>
      <w:r>
        <w:t></w:t>
      </w:r>
      <w:r>
        <w:t></w:t>
      </w:r>
      <w:r>
        <w:t></w:t>
      </w:r>
      <w:r>
        <w:t></w:t>
      </w:r>
      <w:r>
        <w:t></w:t>
      </w:r>
      <w:r>
        <w:t></w:t>
      </w:r>
      <w:r>
        <w:rPr>
          <w:rFonts w:hint="eastAsia"/>
        </w:rPr>
        <w:t>тоді</w:t>
      </w:r>
      <w:r>
        <w:t></w:t>
      </w:r>
      <w:r>
        <w:rPr>
          <w:rFonts w:hint="eastAsia"/>
        </w:rPr>
        <w:t>як</w:t>
      </w:r>
      <w:r>
        <w:t></w:t>
      </w:r>
      <w:r>
        <w:rPr>
          <w:rFonts w:hint="eastAsia"/>
        </w:rPr>
        <w:t>частки</w:t>
      </w:r>
      <w:r>
        <w:t></w:t>
      </w:r>
      <w:r>
        <w:rPr>
          <w:rFonts w:hint="eastAsia"/>
        </w:rPr>
        <w:t>характерних</w:t>
      </w:r>
      <w:r>
        <w:t></w:t>
      </w:r>
      <w:r>
        <w:rPr>
          <w:rFonts w:hint="eastAsia"/>
        </w:rPr>
        <w:t>для</w:t>
      </w:r>
      <w:r>
        <w:t></w:t>
      </w:r>
      <w:r>
        <w:rPr>
          <w:rFonts w:hint="eastAsia"/>
        </w:rPr>
        <w:t>степової</w:t>
      </w:r>
      <w:r>
        <w:t></w:t>
      </w:r>
      <w:r>
        <w:rPr>
          <w:rFonts w:hint="eastAsia"/>
        </w:rPr>
        <w:t>зони</w:t>
      </w:r>
      <w:r>
        <w:t></w:t>
      </w:r>
      <w:r>
        <w:rPr>
          <w:rFonts w:hint="eastAsia"/>
        </w:rPr>
        <w:t>узлісно–польових</w:t>
      </w:r>
    </w:p>
    <w:p w:rsidR="00E87E03" w:rsidRDefault="00E87E03" w:rsidP="00E87E03">
      <w:r>
        <w:t></w:t>
      </w:r>
      <w:r>
        <w:t></w:t>
      </w:r>
      <w:r>
        <w:t></w:t>
      </w:r>
      <w:r>
        <w:t></w:t>
      </w:r>
      <w:r>
        <w:t></w:t>
      </w:r>
      <w:r>
        <w:t></w:t>
      </w:r>
      <w:r>
        <w:t></w:t>
      </w:r>
      <w:r>
        <w:rPr>
          <w:rFonts w:hint="eastAsia"/>
        </w:rPr>
        <w:t>та</w:t>
      </w:r>
      <w:r>
        <w:t></w:t>
      </w:r>
      <w:r>
        <w:rPr>
          <w:rFonts w:hint="eastAsia"/>
        </w:rPr>
        <w:t>польових</w:t>
      </w:r>
      <w:r>
        <w:t></w:t>
      </w:r>
      <w:r>
        <w:rPr>
          <w:rFonts w:hint="eastAsia"/>
        </w:rPr>
        <w:t>видів</w:t>
      </w:r>
      <w:r>
        <w:t></w:t>
      </w:r>
      <w:r>
        <w:t></w:t>
      </w:r>
      <w:r>
        <w:t></w:t>
      </w:r>
      <w:r>
        <w:t></w:t>
      </w:r>
      <w:r>
        <w:t></w:t>
      </w:r>
      <w:r>
        <w:t></w:t>
      </w:r>
      <w:r>
        <w:t></w:t>
      </w:r>
      <w:r>
        <w:rPr>
          <w:rFonts w:hint="eastAsia"/>
        </w:rPr>
        <w:t>невеликі</w:t>
      </w:r>
      <w:r>
        <w:t></w:t>
      </w:r>
      <w:r>
        <w:t></w:t>
      </w:r>
      <w:r>
        <w:rPr>
          <w:rFonts w:hint="eastAsia"/>
        </w:rPr>
        <w:t>Трофічна</w:t>
      </w:r>
      <w:r>
        <w:t></w:t>
      </w:r>
      <w:r>
        <w:rPr>
          <w:rFonts w:hint="eastAsia"/>
        </w:rPr>
        <w:t>спеціалізація</w:t>
      </w:r>
      <w:r>
        <w:t></w:t>
      </w:r>
      <w:r>
        <w:rPr>
          <w:rFonts w:hint="eastAsia"/>
        </w:rPr>
        <w:t>виявляє</w:t>
      </w:r>
      <w:r>
        <w:t></w:t>
      </w:r>
      <w:r>
        <w:rPr>
          <w:rFonts w:hint="eastAsia"/>
        </w:rPr>
        <w:t>роль</w:t>
      </w:r>
    </w:p>
    <w:p w:rsidR="00E87E03" w:rsidRDefault="00E87E03" w:rsidP="00E87E03">
      <w:r>
        <w:rPr>
          <w:rFonts w:hint="eastAsia"/>
        </w:rPr>
        <w:t>птахів</w:t>
      </w:r>
      <w:r>
        <w:t></w:t>
      </w:r>
      <w:r>
        <w:rPr>
          <w:rFonts w:hint="eastAsia"/>
        </w:rPr>
        <w:t>у</w:t>
      </w:r>
      <w:r>
        <w:t></w:t>
      </w:r>
      <w:r>
        <w:rPr>
          <w:rFonts w:hint="eastAsia"/>
        </w:rPr>
        <w:t>підтримці</w:t>
      </w:r>
      <w:r>
        <w:t></w:t>
      </w:r>
      <w:r>
        <w:rPr>
          <w:rFonts w:hint="eastAsia"/>
        </w:rPr>
        <w:t>стійкості</w:t>
      </w:r>
      <w:r>
        <w:t></w:t>
      </w:r>
      <w:r>
        <w:rPr>
          <w:rFonts w:hint="eastAsia"/>
        </w:rPr>
        <w:t>екосистем</w:t>
      </w:r>
      <w:r>
        <w:t></w:t>
      </w:r>
      <w:r>
        <w:rPr>
          <w:rFonts w:hint="eastAsia"/>
        </w:rPr>
        <w:t>лісосмуг</w:t>
      </w:r>
      <w:r>
        <w:t></w:t>
      </w:r>
      <w:r>
        <w:t></w:t>
      </w:r>
      <w:r>
        <w:rPr>
          <w:rFonts w:hint="eastAsia"/>
        </w:rPr>
        <w:t>за</w:t>
      </w:r>
      <w:r>
        <w:t></w:t>
      </w:r>
      <w:r>
        <w:rPr>
          <w:rFonts w:hint="eastAsia"/>
        </w:rPr>
        <w:t>чисельністю</w:t>
      </w:r>
      <w:r>
        <w:t></w:t>
      </w:r>
      <w:r>
        <w:rPr>
          <w:rFonts w:hint="eastAsia"/>
        </w:rPr>
        <w:t>переважають</w:t>
      </w:r>
    </w:p>
    <w:p w:rsidR="00E87E03" w:rsidRDefault="00E87E03" w:rsidP="00E87E03">
      <w:r>
        <w:rPr>
          <w:rFonts w:hint="eastAsia"/>
        </w:rPr>
        <w:t>ентомофаги</w:t>
      </w:r>
      <w:r>
        <w:t></w:t>
      </w:r>
      <w:r>
        <w:t></w:t>
      </w:r>
      <w:r>
        <w:t></w:t>
      </w:r>
      <w:r>
        <w:t></w:t>
      </w:r>
      <w:r>
        <w:t></w:t>
      </w:r>
      <w:r>
        <w:t></w:t>
      </w:r>
      <w:r>
        <w:t></w:t>
      </w:r>
      <w:r>
        <w:t></w:t>
      </w:r>
      <w:r>
        <w:t></w:t>
      </w:r>
      <w:r>
        <w:rPr>
          <w:rFonts w:hint="eastAsia"/>
        </w:rPr>
        <w:t>майже</w:t>
      </w:r>
      <w:r>
        <w:t></w:t>
      </w:r>
      <w:r>
        <w:rPr>
          <w:rFonts w:hint="eastAsia"/>
        </w:rPr>
        <w:t>вдвічі</w:t>
      </w:r>
      <w:r>
        <w:t></w:t>
      </w:r>
      <w:r>
        <w:rPr>
          <w:rFonts w:hint="eastAsia"/>
        </w:rPr>
        <w:t>менше</w:t>
      </w:r>
      <w:r>
        <w:t></w:t>
      </w:r>
      <w:r>
        <w:rPr>
          <w:rFonts w:hint="eastAsia"/>
        </w:rPr>
        <w:t>ентомо–фітофагів</w:t>
      </w:r>
      <w:r>
        <w:t></w:t>
      </w:r>
      <w:r>
        <w:t></w:t>
      </w:r>
      <w:r>
        <w:t></w:t>
      </w:r>
      <w:r>
        <w:t></w:t>
      </w:r>
      <w:r>
        <w:t></w:t>
      </w:r>
      <w:r>
        <w:t></w:t>
      </w:r>
      <w:r>
        <w:t></w:t>
      </w:r>
      <w:r>
        <w:t></w:t>
      </w:r>
      <w:r>
        <w:t></w:t>
      </w:r>
      <w:r>
        <w:rPr>
          <w:rFonts w:hint="eastAsia"/>
        </w:rPr>
        <w:t>фітофагів</w:t>
      </w:r>
    </w:p>
    <w:p w:rsidR="00E87E03" w:rsidRDefault="00E87E03" w:rsidP="00E87E03">
      <w:r>
        <w:rPr>
          <w:rFonts w:hint="eastAsia"/>
        </w:rPr>
        <w:t>небагато</w:t>
      </w:r>
      <w:r>
        <w:t></w:t>
      </w:r>
      <w:r>
        <w:t></w:t>
      </w:r>
      <w:r>
        <w:t></w:t>
      </w:r>
      <w:r>
        <w:t></w:t>
      </w:r>
      <w:r>
        <w:t></w:t>
      </w:r>
      <w:r>
        <w:t></w:t>
      </w:r>
      <w:r>
        <w:t></w:t>
      </w:r>
      <w:r>
        <w:t></w:t>
      </w:r>
      <w:r>
        <w:t></w:t>
      </w:r>
      <w:r>
        <w:rPr>
          <w:rFonts w:hint="eastAsia"/>
        </w:rPr>
        <w:t>всеїдних</w:t>
      </w:r>
      <w:r>
        <w:t></w:t>
      </w:r>
      <w:r>
        <w:rPr>
          <w:rFonts w:hint="eastAsia"/>
        </w:rPr>
        <w:t>птахів</w:t>
      </w:r>
      <w:r>
        <w:t></w:t>
      </w:r>
      <w:r>
        <w:rPr>
          <w:rFonts w:hint="eastAsia"/>
        </w:rPr>
        <w:t>та</w:t>
      </w:r>
      <w:r>
        <w:t></w:t>
      </w:r>
      <w:r>
        <w:rPr>
          <w:rFonts w:hint="eastAsia"/>
        </w:rPr>
        <w:t>міофагів</w:t>
      </w:r>
      <w:r>
        <w:t></w:t>
      </w:r>
      <w:r>
        <w:rPr>
          <w:rFonts w:hint="eastAsia"/>
        </w:rPr>
        <w:t>мало</w:t>
      </w:r>
      <w:r>
        <w:t></w:t>
      </w:r>
      <w:r>
        <w:t></w:t>
      </w:r>
      <w:r>
        <w:rPr>
          <w:rFonts w:hint="eastAsia"/>
        </w:rPr>
        <w:t>у</w:t>
      </w:r>
      <w:r>
        <w:t></w:t>
      </w:r>
      <w:r>
        <w:rPr>
          <w:rFonts w:hint="eastAsia"/>
        </w:rPr>
        <w:t>гніздовий</w:t>
      </w:r>
      <w:r>
        <w:t></w:t>
      </w:r>
      <w:r>
        <w:rPr>
          <w:rFonts w:hint="eastAsia"/>
        </w:rPr>
        <w:t>період</w:t>
      </w:r>
      <w:r>
        <w:t></w:t>
      </w:r>
      <w:r>
        <w:t></w:t>
      </w:r>
      <w:r>
        <w:t></w:t>
      </w:r>
      <w:r>
        <w:t></w:t>
      </w:r>
      <w:r>
        <w:t></w:t>
      </w:r>
    </w:p>
    <w:p w:rsidR="00E87E03" w:rsidRDefault="00E87E03" w:rsidP="00E87E03">
      <w:r>
        <w:rPr>
          <w:rFonts w:hint="eastAsia"/>
        </w:rPr>
        <w:t>видів</w:t>
      </w:r>
      <w:r>
        <w:t></w:t>
      </w:r>
      <w:r>
        <w:rPr>
          <w:rFonts w:hint="eastAsia"/>
        </w:rPr>
        <w:t>утворюють</w:t>
      </w:r>
      <w:r>
        <w:t></w:t>
      </w:r>
      <w:r>
        <w:rPr>
          <w:rFonts w:hint="eastAsia"/>
        </w:rPr>
        <w:t>групу</w:t>
      </w:r>
      <w:r>
        <w:t></w:t>
      </w:r>
      <w:r>
        <w:rPr>
          <w:rFonts w:hint="eastAsia"/>
        </w:rPr>
        <w:t>з</w:t>
      </w:r>
      <w:r>
        <w:t></w:t>
      </w:r>
      <w:r>
        <w:rPr>
          <w:rFonts w:hint="eastAsia"/>
        </w:rPr>
        <w:t>проміжною</w:t>
      </w:r>
      <w:r>
        <w:t></w:t>
      </w:r>
      <w:r>
        <w:rPr>
          <w:rFonts w:hint="eastAsia"/>
        </w:rPr>
        <w:t>трофічною</w:t>
      </w:r>
      <w:r>
        <w:t></w:t>
      </w:r>
      <w:r>
        <w:rPr>
          <w:rFonts w:hint="eastAsia"/>
        </w:rPr>
        <w:t>спеціалізацією</w:t>
      </w:r>
      <w:r>
        <w:t></w:t>
      </w:r>
    </w:p>
    <w:p w:rsidR="00E87E03" w:rsidRDefault="00E87E03" w:rsidP="00E87E03">
      <w:r>
        <w:t></w:t>
      </w:r>
      <w:r>
        <w:t></w:t>
      </w:r>
      <w:r>
        <w:t></w:t>
      </w:r>
      <w:r>
        <w:rPr>
          <w:rFonts w:hint="eastAsia"/>
        </w:rPr>
        <w:t>На</w:t>
      </w:r>
      <w:r>
        <w:t></w:t>
      </w:r>
      <w:r>
        <w:rPr>
          <w:rFonts w:hint="eastAsia"/>
        </w:rPr>
        <w:t>значення</w:t>
      </w:r>
      <w:r>
        <w:t></w:t>
      </w:r>
      <w:r>
        <w:rPr>
          <w:rFonts w:hint="eastAsia"/>
        </w:rPr>
        <w:t>полезахисних</w:t>
      </w:r>
      <w:r>
        <w:t></w:t>
      </w:r>
      <w:r>
        <w:rPr>
          <w:rFonts w:hint="eastAsia"/>
        </w:rPr>
        <w:t>лісосмуг</w:t>
      </w:r>
      <w:r>
        <w:t></w:t>
      </w:r>
      <w:r>
        <w:rPr>
          <w:rFonts w:hint="eastAsia"/>
        </w:rPr>
        <w:t>як</w:t>
      </w:r>
      <w:r>
        <w:t></w:t>
      </w:r>
      <w:r>
        <w:rPr>
          <w:rFonts w:hint="eastAsia"/>
        </w:rPr>
        <w:t>резерватів</w:t>
      </w:r>
      <w:r>
        <w:t></w:t>
      </w:r>
      <w:r>
        <w:rPr>
          <w:rFonts w:hint="eastAsia"/>
        </w:rPr>
        <w:t>біорізноманіття</w:t>
      </w:r>
    </w:p>
    <w:p w:rsidR="00E87E03" w:rsidRDefault="00E87E03" w:rsidP="00E87E03">
      <w:r>
        <w:rPr>
          <w:rFonts w:hint="eastAsia"/>
        </w:rPr>
        <w:t>вказує</w:t>
      </w:r>
      <w:r>
        <w:t></w:t>
      </w:r>
      <w:r>
        <w:rPr>
          <w:rFonts w:hint="eastAsia"/>
        </w:rPr>
        <w:t>високий</w:t>
      </w:r>
      <w:r>
        <w:t></w:t>
      </w:r>
      <w:r>
        <w:rPr>
          <w:rFonts w:hint="eastAsia"/>
        </w:rPr>
        <w:t>рівень</w:t>
      </w:r>
      <w:r>
        <w:t></w:t>
      </w:r>
      <w:r>
        <w:rPr>
          <w:rFonts w:hint="eastAsia"/>
        </w:rPr>
        <w:t>видового</w:t>
      </w:r>
      <w:r>
        <w:t></w:t>
      </w:r>
      <w:r>
        <w:rPr>
          <w:rFonts w:hint="eastAsia"/>
        </w:rPr>
        <w:t>багатства</w:t>
      </w:r>
      <w:r>
        <w:t></w:t>
      </w:r>
      <w:r>
        <w:rPr>
          <w:rFonts w:hint="eastAsia"/>
        </w:rPr>
        <w:t>судинних</w:t>
      </w:r>
      <w:r>
        <w:t></w:t>
      </w:r>
      <w:r>
        <w:rPr>
          <w:rFonts w:hint="eastAsia"/>
        </w:rPr>
        <w:t>рослин</w:t>
      </w:r>
      <w:r>
        <w:t></w:t>
      </w:r>
      <w:r>
        <w:rPr>
          <w:rFonts w:hint="eastAsia"/>
        </w:rPr>
        <w:t>–</w:t>
      </w:r>
      <w:r>
        <w:t></w:t>
      </w:r>
      <w:r>
        <w:t></w:t>
      </w:r>
      <w:r>
        <w:t></w:t>
      </w:r>
      <w:r>
        <w:t></w:t>
      </w:r>
      <w:r>
        <w:t></w:t>
      </w:r>
      <w:r>
        <w:rPr>
          <w:rFonts w:hint="eastAsia"/>
        </w:rPr>
        <w:t>видів</w:t>
      </w:r>
      <w:r>
        <w:t></w:t>
      </w:r>
      <w:r>
        <w:rPr>
          <w:rFonts w:hint="eastAsia"/>
        </w:rPr>
        <w:t>з</w:t>
      </w:r>
      <w:r>
        <w:t></w:t>
      </w:r>
      <w:r>
        <w:t></w:t>
      </w:r>
      <w:r>
        <w:t></w:t>
      </w:r>
    </w:p>
    <w:p w:rsidR="00E87E03" w:rsidRDefault="00E87E03" w:rsidP="00E87E03">
      <w:r>
        <w:t></w:t>
      </w:r>
      <w:r>
        <w:t></w:t>
      </w:r>
      <w:r>
        <w:t></w:t>
      </w:r>
    </w:p>
    <w:p w:rsidR="00E87E03" w:rsidRDefault="00E87E03" w:rsidP="00E87E03">
      <w:r>
        <w:rPr>
          <w:rFonts w:hint="eastAsia"/>
        </w:rPr>
        <w:t>родин</w:t>
      </w:r>
      <w:r>
        <w:t></w:t>
      </w:r>
      <w:r>
        <w:t></w:t>
      </w:r>
      <w:r>
        <w:t></w:t>
      </w:r>
      <w:r>
        <w:t></w:t>
      </w:r>
      <w:r>
        <w:t></w:t>
      </w:r>
      <w:r>
        <w:rPr>
          <w:rFonts w:hint="eastAsia"/>
        </w:rPr>
        <w:t>родів</w:t>
      </w:r>
      <w:r>
        <w:t></w:t>
      </w:r>
      <w:r>
        <w:t></w:t>
      </w:r>
      <w:r>
        <w:rPr>
          <w:rFonts w:hint="eastAsia"/>
        </w:rPr>
        <w:t>та</w:t>
      </w:r>
      <w:r>
        <w:t></w:t>
      </w:r>
      <w:r>
        <w:rPr>
          <w:rFonts w:hint="eastAsia"/>
        </w:rPr>
        <w:t>птахів</w:t>
      </w:r>
      <w:r>
        <w:t></w:t>
      </w:r>
      <w:r>
        <w:rPr>
          <w:rFonts w:hint="eastAsia"/>
        </w:rPr>
        <w:t>–</w:t>
      </w:r>
      <w:r>
        <w:t></w:t>
      </w:r>
      <w:r>
        <w:t></w:t>
      </w:r>
      <w:r>
        <w:t></w:t>
      </w:r>
      <w:r>
        <w:t></w:t>
      </w:r>
      <w:r>
        <w:rPr>
          <w:rFonts w:hint="eastAsia"/>
        </w:rPr>
        <w:t>видів</w:t>
      </w:r>
      <w:r>
        <w:t></w:t>
      </w:r>
      <w:r>
        <w:rPr>
          <w:rFonts w:hint="eastAsia"/>
        </w:rPr>
        <w:t>з</w:t>
      </w:r>
      <w:r>
        <w:t></w:t>
      </w:r>
      <w:r>
        <w:t></w:t>
      </w:r>
      <w:r>
        <w:t></w:t>
      </w:r>
      <w:r>
        <w:rPr>
          <w:rFonts w:hint="eastAsia"/>
        </w:rPr>
        <w:t>рядів</w:t>
      </w:r>
      <w:r>
        <w:t></w:t>
      </w:r>
      <w:r>
        <w:t></w:t>
      </w:r>
      <w:r>
        <w:t></w:t>
      </w:r>
      <w:r>
        <w:t></w:t>
      </w:r>
      <w:r>
        <w:rPr>
          <w:rFonts w:hint="eastAsia"/>
        </w:rPr>
        <w:t>родів</w:t>
      </w:r>
      <w:r>
        <w:t></w:t>
      </w:r>
      <w:r>
        <w:t></w:t>
      </w:r>
      <w:r>
        <w:rPr>
          <w:rFonts w:hint="eastAsia"/>
        </w:rPr>
        <w:t>а</w:t>
      </w:r>
      <w:r>
        <w:t></w:t>
      </w:r>
      <w:r>
        <w:rPr>
          <w:rFonts w:hint="eastAsia"/>
        </w:rPr>
        <w:t>також</w:t>
      </w:r>
      <w:r>
        <w:t></w:t>
      </w:r>
      <w:r>
        <w:rPr>
          <w:rFonts w:hint="eastAsia"/>
        </w:rPr>
        <w:t>близькі</w:t>
      </w:r>
    </w:p>
    <w:p w:rsidR="00E87E03" w:rsidRDefault="00E87E03" w:rsidP="00E87E03">
      <w:r>
        <w:rPr>
          <w:rFonts w:hint="eastAsia"/>
        </w:rPr>
        <w:t>показники</w:t>
      </w:r>
      <w:r>
        <w:t></w:t>
      </w:r>
      <w:r>
        <w:rPr>
          <w:rFonts w:hint="eastAsia"/>
        </w:rPr>
        <w:t>різноманіття</w:t>
      </w:r>
      <w:r>
        <w:t></w:t>
      </w:r>
      <w:r>
        <w:rPr>
          <w:rFonts w:hint="eastAsia"/>
        </w:rPr>
        <w:t>рослин</w:t>
      </w:r>
      <w:r>
        <w:t></w:t>
      </w:r>
      <w:r>
        <w:rPr>
          <w:rFonts w:hint="eastAsia"/>
        </w:rPr>
        <w:t>та</w:t>
      </w:r>
      <w:r>
        <w:t></w:t>
      </w:r>
      <w:r>
        <w:rPr>
          <w:rFonts w:hint="eastAsia"/>
        </w:rPr>
        <w:t>птахів</w:t>
      </w:r>
      <w:r>
        <w:t></w:t>
      </w:r>
      <w:r>
        <w:rPr>
          <w:rFonts w:hint="eastAsia"/>
        </w:rPr>
        <w:t>лісосмуг</w:t>
      </w:r>
      <w:r>
        <w:t></w:t>
      </w:r>
      <w:r>
        <w:rPr>
          <w:rFonts w:hint="eastAsia"/>
        </w:rPr>
        <w:t>до</w:t>
      </w:r>
      <w:r>
        <w:t></w:t>
      </w:r>
      <w:r>
        <w:rPr>
          <w:rFonts w:hint="eastAsia"/>
        </w:rPr>
        <w:t>обраного</w:t>
      </w:r>
      <w:r>
        <w:t></w:t>
      </w:r>
      <w:r>
        <w:rPr>
          <w:rFonts w:hint="eastAsia"/>
        </w:rPr>
        <w:t>для</w:t>
      </w:r>
    </w:p>
    <w:p w:rsidR="00E87E03" w:rsidRDefault="00E87E03" w:rsidP="00E87E03">
      <w:r>
        <w:rPr>
          <w:rFonts w:hint="eastAsia"/>
        </w:rPr>
        <w:t>порівняння</w:t>
      </w:r>
      <w:r>
        <w:t></w:t>
      </w:r>
      <w:r>
        <w:rPr>
          <w:rFonts w:hint="eastAsia"/>
        </w:rPr>
        <w:t>еталону</w:t>
      </w:r>
      <w:r>
        <w:t></w:t>
      </w:r>
      <w:r>
        <w:rPr>
          <w:rFonts w:hint="eastAsia"/>
        </w:rPr>
        <w:t>–</w:t>
      </w:r>
      <w:r>
        <w:t></w:t>
      </w:r>
      <w:r>
        <w:rPr>
          <w:rFonts w:hint="eastAsia"/>
        </w:rPr>
        <w:t>узлісся</w:t>
      </w:r>
      <w:r>
        <w:t></w:t>
      </w:r>
      <w:r>
        <w:rPr>
          <w:rFonts w:hint="eastAsia"/>
        </w:rPr>
        <w:t>лісового</w:t>
      </w:r>
      <w:r>
        <w:t></w:t>
      </w:r>
      <w:r>
        <w:rPr>
          <w:rFonts w:hint="eastAsia"/>
        </w:rPr>
        <w:t>заказника</w:t>
      </w:r>
      <w:r>
        <w:t></w:t>
      </w:r>
      <w:r>
        <w:rPr>
          <w:rFonts w:hint="eastAsia"/>
        </w:rPr>
        <w:t>загальнодержавного</w:t>
      </w:r>
    </w:p>
    <w:p w:rsidR="00E87E03" w:rsidRDefault="00E87E03" w:rsidP="00E87E03">
      <w:r>
        <w:rPr>
          <w:rFonts w:hint="eastAsia"/>
        </w:rPr>
        <w:t>значення</w:t>
      </w:r>
      <w:r>
        <w:t></w:t>
      </w:r>
      <w:r>
        <w:t></w:t>
      </w:r>
      <w:r>
        <w:rPr>
          <w:rFonts w:hint="eastAsia"/>
        </w:rPr>
        <w:t>Рацинська</w:t>
      </w:r>
      <w:r>
        <w:t></w:t>
      </w:r>
      <w:r>
        <w:rPr>
          <w:rFonts w:hint="eastAsia"/>
        </w:rPr>
        <w:t>дача</w:t>
      </w:r>
      <w:r>
        <w:t></w:t>
      </w:r>
      <w:r>
        <w:t></w:t>
      </w:r>
    </w:p>
    <w:p w:rsidR="00E87E03" w:rsidRDefault="00E87E03" w:rsidP="00E87E03">
      <w:r>
        <w:t></w:t>
      </w:r>
      <w:r>
        <w:t></w:t>
      </w:r>
      <w:r>
        <w:t></w:t>
      </w:r>
      <w:r>
        <w:rPr>
          <w:rFonts w:hint="eastAsia"/>
        </w:rPr>
        <w:t>Виявлене</w:t>
      </w:r>
      <w:r>
        <w:t></w:t>
      </w:r>
      <w:r>
        <w:rPr>
          <w:rFonts w:hint="eastAsia"/>
        </w:rPr>
        <w:t>високе</w:t>
      </w:r>
      <w:r>
        <w:t></w:t>
      </w:r>
      <w:r>
        <w:rPr>
          <w:rFonts w:hint="eastAsia"/>
        </w:rPr>
        <w:t>α–</w:t>
      </w:r>
      <w:r>
        <w:t></w:t>
      </w:r>
      <w:r>
        <w:t></w:t>
      </w:r>
      <w:r>
        <w:rPr>
          <w:rFonts w:hint="eastAsia"/>
        </w:rPr>
        <w:t>β–</w:t>
      </w:r>
      <w:r>
        <w:t></w:t>
      </w:r>
      <w:r>
        <w:rPr>
          <w:rFonts w:hint="eastAsia"/>
        </w:rPr>
        <w:t>та</w:t>
      </w:r>
      <w:r>
        <w:t></w:t>
      </w:r>
      <w:r>
        <w:rPr>
          <w:rFonts w:hint="eastAsia"/>
        </w:rPr>
        <w:t>γ–різноманіття</w:t>
      </w:r>
      <w:r>
        <w:t></w:t>
      </w:r>
      <w:r>
        <w:rPr>
          <w:rFonts w:hint="eastAsia"/>
        </w:rPr>
        <w:t>судинних</w:t>
      </w:r>
      <w:r>
        <w:t></w:t>
      </w:r>
      <w:r>
        <w:rPr>
          <w:rFonts w:hint="eastAsia"/>
        </w:rPr>
        <w:t>рослин</w:t>
      </w:r>
      <w:r>
        <w:t></w:t>
      </w:r>
      <w:r>
        <w:rPr>
          <w:rFonts w:hint="eastAsia"/>
        </w:rPr>
        <w:t>та</w:t>
      </w:r>
      <w:r>
        <w:t></w:t>
      </w:r>
      <w:r>
        <w:rPr>
          <w:rFonts w:hint="eastAsia"/>
        </w:rPr>
        <w:t>птахів</w:t>
      </w:r>
    </w:p>
    <w:p w:rsidR="00E87E03" w:rsidRDefault="00E87E03" w:rsidP="00E87E03">
      <w:r>
        <w:rPr>
          <w:rFonts w:hint="eastAsia"/>
        </w:rPr>
        <w:t>та</w:t>
      </w:r>
      <w:r>
        <w:t></w:t>
      </w:r>
      <w:r>
        <w:rPr>
          <w:rFonts w:hint="eastAsia"/>
        </w:rPr>
        <w:t>наявність</w:t>
      </w:r>
      <w:r>
        <w:t></w:t>
      </w:r>
      <w:r>
        <w:rPr>
          <w:rFonts w:hint="eastAsia"/>
        </w:rPr>
        <w:t>созологічно</w:t>
      </w:r>
      <w:r>
        <w:t></w:t>
      </w:r>
      <w:r>
        <w:rPr>
          <w:rFonts w:hint="eastAsia"/>
        </w:rPr>
        <w:t>цінних</w:t>
      </w:r>
      <w:r>
        <w:t></w:t>
      </w:r>
      <w:r>
        <w:rPr>
          <w:rFonts w:hint="eastAsia"/>
        </w:rPr>
        <w:t>видів</w:t>
      </w:r>
      <w:r>
        <w:t></w:t>
      </w:r>
      <w:r>
        <w:t></w:t>
      </w:r>
      <w:r>
        <w:t></w:t>
      </w:r>
      <w:r>
        <w:t></w:t>
      </w:r>
      <w:r>
        <w:rPr>
          <w:rFonts w:hint="eastAsia"/>
        </w:rPr>
        <w:t>видів</w:t>
      </w:r>
      <w:r>
        <w:t></w:t>
      </w:r>
      <w:r>
        <w:t></w:t>
      </w:r>
      <w:r>
        <w:rPr>
          <w:rFonts w:hint="eastAsia"/>
        </w:rPr>
        <w:t>що</w:t>
      </w:r>
      <w:r>
        <w:t></w:t>
      </w:r>
      <w:r>
        <w:rPr>
          <w:rFonts w:hint="eastAsia"/>
        </w:rPr>
        <w:t>охороняються</w:t>
      </w:r>
      <w:r>
        <w:t></w:t>
      </w:r>
      <w:r>
        <w:rPr>
          <w:rFonts w:hint="eastAsia"/>
        </w:rPr>
        <w:t>на</w:t>
      </w:r>
    </w:p>
    <w:p w:rsidR="00E87E03" w:rsidRDefault="00E87E03" w:rsidP="00E87E03">
      <w:r>
        <w:rPr>
          <w:rFonts w:hint="eastAsia"/>
        </w:rPr>
        <w:t>державному</w:t>
      </w:r>
      <w:r>
        <w:t></w:t>
      </w:r>
      <w:r>
        <w:rPr>
          <w:rFonts w:hint="eastAsia"/>
        </w:rPr>
        <w:t>рівні</w:t>
      </w:r>
      <w:r>
        <w:t></w:t>
      </w:r>
      <w:r>
        <w:rPr>
          <w:rFonts w:hint="eastAsia"/>
        </w:rPr>
        <w:t>та</w:t>
      </w:r>
      <w:r>
        <w:t></w:t>
      </w:r>
      <w:r>
        <w:t></w:t>
      </w:r>
      <w:r>
        <w:t></w:t>
      </w:r>
      <w:r>
        <w:t></w:t>
      </w:r>
      <w:r>
        <w:rPr>
          <w:rFonts w:hint="eastAsia"/>
        </w:rPr>
        <w:t>видів</w:t>
      </w:r>
      <w:r>
        <w:t></w:t>
      </w:r>
      <w:r>
        <w:t></w:t>
      </w:r>
      <w:r>
        <w:rPr>
          <w:rFonts w:hint="eastAsia"/>
        </w:rPr>
        <w:t>що</w:t>
      </w:r>
      <w:r>
        <w:t></w:t>
      </w:r>
      <w:r>
        <w:rPr>
          <w:rFonts w:hint="eastAsia"/>
        </w:rPr>
        <w:t>мають</w:t>
      </w:r>
      <w:r>
        <w:t></w:t>
      </w:r>
      <w:r>
        <w:rPr>
          <w:rFonts w:hint="eastAsia"/>
        </w:rPr>
        <w:t>міжнародний</w:t>
      </w:r>
      <w:r>
        <w:t></w:t>
      </w:r>
      <w:r>
        <w:rPr>
          <w:rFonts w:hint="eastAsia"/>
        </w:rPr>
        <w:t>охоронний</w:t>
      </w:r>
      <w:r>
        <w:t></w:t>
      </w:r>
      <w:r>
        <w:rPr>
          <w:rFonts w:hint="eastAsia"/>
        </w:rPr>
        <w:t>статус</w:t>
      </w:r>
      <w:r>
        <w:t></w:t>
      </w:r>
    </w:p>
    <w:p w:rsidR="00E87E03" w:rsidRDefault="00E87E03" w:rsidP="00E87E03">
      <w:r>
        <w:rPr>
          <w:rFonts w:hint="eastAsia"/>
        </w:rPr>
        <w:t>підтверджують</w:t>
      </w:r>
      <w:r>
        <w:t></w:t>
      </w:r>
      <w:r>
        <w:rPr>
          <w:rFonts w:hint="eastAsia"/>
        </w:rPr>
        <w:t>важливість</w:t>
      </w:r>
      <w:r>
        <w:t></w:t>
      </w:r>
      <w:r>
        <w:rPr>
          <w:rFonts w:hint="eastAsia"/>
        </w:rPr>
        <w:t>лісосмуг</w:t>
      </w:r>
      <w:r>
        <w:t></w:t>
      </w:r>
      <w:r>
        <w:rPr>
          <w:rFonts w:hint="eastAsia"/>
        </w:rPr>
        <w:t>як</w:t>
      </w:r>
      <w:r>
        <w:t></w:t>
      </w:r>
      <w:r>
        <w:rPr>
          <w:rFonts w:hint="eastAsia"/>
        </w:rPr>
        <w:t>рефугіумів</w:t>
      </w:r>
      <w:r>
        <w:t></w:t>
      </w:r>
      <w:r>
        <w:rPr>
          <w:rFonts w:hint="eastAsia"/>
        </w:rPr>
        <w:t>біорізноманіття</w:t>
      </w:r>
      <w:r>
        <w:t></w:t>
      </w:r>
      <w:r>
        <w:rPr>
          <w:rFonts w:hint="eastAsia"/>
        </w:rPr>
        <w:t>та</w:t>
      </w:r>
    </w:p>
    <w:p w:rsidR="00E87E03" w:rsidRDefault="00E87E03" w:rsidP="00E87E03">
      <w:r>
        <w:rPr>
          <w:rFonts w:hint="eastAsia"/>
        </w:rPr>
        <w:t>природоохоронних</w:t>
      </w:r>
      <w:r>
        <w:t></w:t>
      </w:r>
      <w:r>
        <w:rPr>
          <w:rFonts w:hint="eastAsia"/>
        </w:rPr>
        <w:t>територій</w:t>
      </w:r>
      <w:r>
        <w:t></w:t>
      </w:r>
      <w:r>
        <w:t></w:t>
      </w:r>
      <w:r>
        <w:rPr>
          <w:rFonts w:hint="eastAsia"/>
        </w:rPr>
        <w:t>Показники</w:t>
      </w:r>
      <w:r>
        <w:t></w:t>
      </w:r>
      <w:r>
        <w:rPr>
          <w:rFonts w:hint="eastAsia"/>
        </w:rPr>
        <w:t>γ–різноманіття</w:t>
      </w:r>
      <w:r>
        <w:t></w:t>
      </w:r>
      <w:r>
        <w:rPr>
          <w:rFonts w:hint="eastAsia"/>
        </w:rPr>
        <w:t>підтверджують</w:t>
      </w:r>
    </w:p>
    <w:p w:rsidR="00E87E03" w:rsidRDefault="00E87E03" w:rsidP="00E87E03">
      <w:r>
        <w:rPr>
          <w:rFonts w:hint="eastAsia"/>
        </w:rPr>
        <w:t>більшу</w:t>
      </w:r>
      <w:r>
        <w:t></w:t>
      </w:r>
      <w:r>
        <w:rPr>
          <w:rFonts w:hint="eastAsia"/>
        </w:rPr>
        <w:t>природоохоронну</w:t>
      </w:r>
      <w:r>
        <w:t></w:t>
      </w:r>
      <w:r>
        <w:rPr>
          <w:rFonts w:hint="eastAsia"/>
        </w:rPr>
        <w:t>цінність</w:t>
      </w:r>
      <w:r>
        <w:t></w:t>
      </w:r>
      <w:r>
        <w:rPr>
          <w:rFonts w:hint="eastAsia"/>
        </w:rPr>
        <w:t>та</w:t>
      </w:r>
      <w:r>
        <w:t></w:t>
      </w:r>
      <w:r>
        <w:rPr>
          <w:rFonts w:hint="eastAsia"/>
        </w:rPr>
        <w:t>необхідність</w:t>
      </w:r>
      <w:r>
        <w:t></w:t>
      </w:r>
      <w:r>
        <w:rPr>
          <w:rFonts w:hint="eastAsia"/>
        </w:rPr>
        <w:t>внесення</w:t>
      </w:r>
      <w:r>
        <w:t></w:t>
      </w:r>
      <w:r>
        <w:rPr>
          <w:rFonts w:hint="eastAsia"/>
        </w:rPr>
        <w:t>до</w:t>
      </w:r>
      <w:r>
        <w:t></w:t>
      </w:r>
      <w:r>
        <w:rPr>
          <w:rFonts w:hint="eastAsia"/>
        </w:rPr>
        <w:t>схем</w:t>
      </w:r>
    </w:p>
    <w:p w:rsidR="00E87E03" w:rsidRDefault="00E87E03" w:rsidP="00E87E03">
      <w:r>
        <w:rPr>
          <w:rFonts w:hint="eastAsia"/>
        </w:rPr>
        <w:t>екомереж</w:t>
      </w:r>
      <w:r>
        <w:t></w:t>
      </w:r>
      <w:r>
        <w:rPr>
          <w:rFonts w:hint="eastAsia"/>
        </w:rPr>
        <w:t>різних</w:t>
      </w:r>
      <w:r>
        <w:t></w:t>
      </w:r>
      <w:r>
        <w:rPr>
          <w:rFonts w:hint="eastAsia"/>
        </w:rPr>
        <w:t>рівнів</w:t>
      </w:r>
      <w:r>
        <w:t></w:t>
      </w:r>
      <w:r>
        <w:rPr>
          <w:rFonts w:hint="eastAsia"/>
        </w:rPr>
        <w:t>цілісної</w:t>
      </w:r>
      <w:r>
        <w:t></w:t>
      </w:r>
      <w:r>
        <w:rPr>
          <w:rFonts w:hint="eastAsia"/>
        </w:rPr>
        <w:t>системи</w:t>
      </w:r>
      <w:r>
        <w:t></w:t>
      </w:r>
      <w:r>
        <w:rPr>
          <w:rFonts w:hint="eastAsia"/>
        </w:rPr>
        <w:t>лісосмуг</w:t>
      </w:r>
      <w:r>
        <w:t></w:t>
      </w:r>
      <w:r>
        <w:t></w:t>
      </w:r>
      <w:r>
        <w:rPr>
          <w:rFonts w:hint="eastAsia"/>
        </w:rPr>
        <w:t>а</w:t>
      </w:r>
      <w:r>
        <w:t></w:t>
      </w:r>
      <w:r>
        <w:rPr>
          <w:rFonts w:hint="eastAsia"/>
        </w:rPr>
        <w:t>не</w:t>
      </w:r>
      <w:r>
        <w:t></w:t>
      </w:r>
      <w:r>
        <w:rPr>
          <w:rFonts w:hint="eastAsia"/>
        </w:rPr>
        <w:t>окремих</w:t>
      </w:r>
      <w:r>
        <w:t></w:t>
      </w:r>
      <w:r>
        <w:rPr>
          <w:rFonts w:hint="eastAsia"/>
        </w:rPr>
        <w:t>її</w:t>
      </w:r>
      <w:r>
        <w:t></w:t>
      </w:r>
      <w:r>
        <w:rPr>
          <w:rFonts w:hint="eastAsia"/>
        </w:rPr>
        <w:t>елементів</w:t>
      </w:r>
      <w:r>
        <w:t></w:t>
      </w:r>
    </w:p>
    <w:p w:rsidR="00E87E03" w:rsidRDefault="00E87E03" w:rsidP="00E87E03">
      <w:r>
        <w:t></w:t>
      </w:r>
      <w:r>
        <w:t></w:t>
      </w:r>
      <w:r>
        <w:t></w:t>
      </w:r>
      <w:r>
        <w:t></w:t>
      </w:r>
      <w:r>
        <w:rPr>
          <w:rFonts w:hint="eastAsia"/>
        </w:rPr>
        <w:t>Поширення</w:t>
      </w:r>
      <w:r>
        <w:t></w:t>
      </w:r>
      <w:r>
        <w:rPr>
          <w:rFonts w:hint="eastAsia"/>
        </w:rPr>
        <w:t>не</w:t>
      </w:r>
      <w:r>
        <w:t></w:t>
      </w:r>
      <w:r>
        <w:rPr>
          <w:rFonts w:hint="eastAsia"/>
        </w:rPr>
        <w:t>притаманних</w:t>
      </w:r>
      <w:r>
        <w:t></w:t>
      </w:r>
      <w:r>
        <w:rPr>
          <w:rFonts w:hint="eastAsia"/>
        </w:rPr>
        <w:t>Степу</w:t>
      </w:r>
      <w:r>
        <w:t></w:t>
      </w:r>
      <w:r>
        <w:rPr>
          <w:rFonts w:hint="eastAsia"/>
        </w:rPr>
        <w:t>лісових</w:t>
      </w:r>
      <w:r>
        <w:t></w:t>
      </w:r>
      <w:r>
        <w:t></w:t>
      </w:r>
      <w:r>
        <w:t></w:t>
      </w:r>
      <w:r>
        <w:t></w:t>
      </w:r>
      <w:r>
        <w:t></w:t>
      </w:r>
      <w:r>
        <w:t></w:t>
      </w:r>
      <w:r>
        <w:rPr>
          <w:rFonts w:hint="eastAsia"/>
        </w:rPr>
        <w:t>видового</w:t>
      </w:r>
      <w:r>
        <w:t></w:t>
      </w:r>
      <w:r>
        <w:rPr>
          <w:rFonts w:hint="eastAsia"/>
        </w:rPr>
        <w:t>списку</w:t>
      </w:r>
      <w:r>
        <w:t></w:t>
      </w:r>
    </w:p>
    <w:p w:rsidR="00E87E03" w:rsidRDefault="00E87E03" w:rsidP="00E87E03">
      <w:r>
        <w:rPr>
          <w:rFonts w:hint="eastAsia"/>
        </w:rPr>
        <w:t>та</w:t>
      </w:r>
      <w:r>
        <w:t></w:t>
      </w:r>
      <w:r>
        <w:rPr>
          <w:rFonts w:hint="eastAsia"/>
        </w:rPr>
        <w:t>адвентивних</w:t>
      </w:r>
      <w:r>
        <w:t></w:t>
      </w:r>
      <w:r>
        <w:t></w:t>
      </w:r>
      <w:r>
        <w:t></w:t>
      </w:r>
      <w:r>
        <w:t></w:t>
      </w:r>
      <w:r>
        <w:t></w:t>
      </w:r>
      <w:r>
        <w:t></w:t>
      </w:r>
      <w:r>
        <w:t></w:t>
      </w:r>
      <w:r>
        <w:t></w:t>
      </w:r>
      <w:r>
        <w:t></w:t>
      </w:r>
      <w:r>
        <w:t></w:t>
      </w:r>
      <w:r>
        <w:rPr>
          <w:rFonts w:hint="eastAsia"/>
        </w:rPr>
        <w:t>видів</w:t>
      </w:r>
      <w:r>
        <w:t></w:t>
      </w:r>
      <w:r>
        <w:rPr>
          <w:rFonts w:hint="eastAsia"/>
        </w:rPr>
        <w:t>рослин</w:t>
      </w:r>
      <w:r>
        <w:t></w:t>
      </w:r>
      <w:r>
        <w:t></w:t>
      </w:r>
      <w:r>
        <w:rPr>
          <w:rFonts w:hint="eastAsia"/>
        </w:rPr>
        <w:t>а</w:t>
      </w:r>
      <w:r>
        <w:t></w:t>
      </w:r>
      <w:r>
        <w:rPr>
          <w:rFonts w:hint="eastAsia"/>
        </w:rPr>
        <w:t>також</w:t>
      </w:r>
      <w:r>
        <w:t></w:t>
      </w:r>
      <w:r>
        <w:rPr>
          <w:rFonts w:hint="eastAsia"/>
        </w:rPr>
        <w:t>стрімке</w:t>
      </w:r>
      <w:r>
        <w:t></w:t>
      </w:r>
      <w:r>
        <w:rPr>
          <w:rFonts w:hint="eastAsia"/>
        </w:rPr>
        <w:t>зростання</w:t>
      </w:r>
      <w:r>
        <w:t></w:t>
      </w:r>
      <w:r>
        <w:rPr>
          <w:rFonts w:hint="eastAsia"/>
        </w:rPr>
        <w:t>видового</w:t>
      </w:r>
    </w:p>
    <w:p w:rsidR="00E87E03" w:rsidRDefault="00E87E03" w:rsidP="00E87E03">
      <w:r>
        <w:rPr>
          <w:rFonts w:hint="eastAsia"/>
        </w:rPr>
        <w:t>багатства</w:t>
      </w:r>
      <w:r>
        <w:t></w:t>
      </w:r>
      <w:r>
        <w:rPr>
          <w:rFonts w:hint="eastAsia"/>
        </w:rPr>
        <w:t>птахів</w:t>
      </w:r>
      <w:r>
        <w:t></w:t>
      </w:r>
      <w:r>
        <w:t></w:t>
      </w:r>
      <w:r>
        <w:t></w:t>
      </w:r>
      <w:r>
        <w:t></w:t>
      </w:r>
      <w:r>
        <w:t></w:t>
      </w:r>
      <w:r>
        <w:t></w:t>
      </w:r>
      <w:r>
        <w:t></w:t>
      </w:r>
      <w:r>
        <w:rPr>
          <w:rFonts w:hint="eastAsia"/>
        </w:rPr>
        <w:t>сучасного</w:t>
      </w:r>
      <w:r>
        <w:t></w:t>
      </w:r>
      <w:r>
        <w:rPr>
          <w:rFonts w:hint="eastAsia"/>
        </w:rPr>
        <w:t>видового</w:t>
      </w:r>
      <w:r>
        <w:t></w:t>
      </w:r>
      <w:r>
        <w:rPr>
          <w:rFonts w:hint="eastAsia"/>
        </w:rPr>
        <w:t>списку</w:t>
      </w:r>
      <w:r>
        <w:t></w:t>
      </w:r>
      <w:r>
        <w:rPr>
          <w:rFonts w:hint="eastAsia"/>
        </w:rPr>
        <w:t>за</w:t>
      </w:r>
      <w:r>
        <w:t></w:t>
      </w:r>
      <w:r>
        <w:t></w:t>
      </w:r>
      <w:r>
        <w:t></w:t>
      </w:r>
      <w:r>
        <w:t></w:t>
      </w:r>
      <w:r>
        <w:rPr>
          <w:rFonts w:hint="eastAsia"/>
        </w:rPr>
        <w:t>ти</w:t>
      </w:r>
      <w:r>
        <w:t></w:t>
      </w:r>
      <w:r>
        <w:rPr>
          <w:rFonts w:hint="eastAsia"/>
        </w:rPr>
        <w:t>річний</w:t>
      </w:r>
      <w:r>
        <w:t></w:t>
      </w:r>
      <w:r>
        <w:rPr>
          <w:rFonts w:hint="eastAsia"/>
        </w:rPr>
        <w:t>період</w:t>
      </w:r>
      <w:r>
        <w:t></w:t>
      </w:r>
      <w:r>
        <w:t></w:t>
      </w:r>
    </w:p>
    <w:p w:rsidR="00E87E03" w:rsidRDefault="00E87E03" w:rsidP="00E87E03">
      <w:r>
        <w:rPr>
          <w:rFonts w:hint="eastAsia"/>
        </w:rPr>
        <w:t>вказує</w:t>
      </w:r>
      <w:r>
        <w:t></w:t>
      </w:r>
      <w:r>
        <w:rPr>
          <w:rFonts w:hint="eastAsia"/>
        </w:rPr>
        <w:t>на</w:t>
      </w:r>
      <w:r>
        <w:t></w:t>
      </w:r>
      <w:r>
        <w:rPr>
          <w:rFonts w:hint="eastAsia"/>
        </w:rPr>
        <w:t>трансформацію</w:t>
      </w:r>
      <w:r>
        <w:t></w:t>
      </w:r>
      <w:r>
        <w:rPr>
          <w:rFonts w:hint="eastAsia"/>
        </w:rPr>
        <w:t>фітоценозів</w:t>
      </w:r>
      <w:r>
        <w:t></w:t>
      </w:r>
      <w:r>
        <w:rPr>
          <w:rFonts w:hint="eastAsia"/>
        </w:rPr>
        <w:t>та</w:t>
      </w:r>
      <w:r>
        <w:t></w:t>
      </w:r>
      <w:r>
        <w:rPr>
          <w:rFonts w:hint="eastAsia"/>
        </w:rPr>
        <w:t>орнітокомплексів</w:t>
      </w:r>
      <w:r>
        <w:t></w:t>
      </w:r>
      <w:r>
        <w:t></w:t>
      </w:r>
      <w:r>
        <w:rPr>
          <w:rFonts w:hint="eastAsia"/>
        </w:rPr>
        <w:t>що</w:t>
      </w:r>
      <w:r>
        <w:t></w:t>
      </w:r>
      <w:r>
        <w:rPr>
          <w:rFonts w:hint="eastAsia"/>
        </w:rPr>
        <w:t>потребує</w:t>
      </w:r>
    </w:p>
    <w:p w:rsidR="00E87E03" w:rsidRDefault="00E87E03" w:rsidP="00E87E03">
      <w:r>
        <w:rPr>
          <w:rFonts w:hint="eastAsia"/>
        </w:rPr>
        <w:t>здійснення</w:t>
      </w:r>
      <w:r>
        <w:t></w:t>
      </w:r>
      <w:r>
        <w:rPr>
          <w:rFonts w:hint="eastAsia"/>
        </w:rPr>
        <w:t>моніторингу</w:t>
      </w:r>
      <w:r>
        <w:t></w:t>
      </w:r>
      <w:r>
        <w:rPr>
          <w:rFonts w:hint="eastAsia"/>
        </w:rPr>
        <w:t>змін</w:t>
      </w:r>
      <w:r>
        <w:t></w:t>
      </w:r>
      <w:r>
        <w:rPr>
          <w:rFonts w:hint="eastAsia"/>
        </w:rPr>
        <w:t>та</w:t>
      </w:r>
      <w:r>
        <w:t></w:t>
      </w:r>
      <w:r>
        <w:rPr>
          <w:rFonts w:hint="eastAsia"/>
        </w:rPr>
        <w:t>впровадження</w:t>
      </w:r>
      <w:r>
        <w:t></w:t>
      </w:r>
      <w:r>
        <w:rPr>
          <w:rFonts w:hint="eastAsia"/>
        </w:rPr>
        <w:t>відповідних</w:t>
      </w:r>
      <w:r>
        <w:t></w:t>
      </w:r>
      <w:r>
        <w:rPr>
          <w:rFonts w:hint="eastAsia"/>
        </w:rPr>
        <w:t>управлінських</w:t>
      </w:r>
    </w:p>
    <w:p w:rsidR="00E87E03" w:rsidRPr="00E87E03" w:rsidRDefault="00E87E03" w:rsidP="00E87E03">
      <w:r>
        <w:rPr>
          <w:rFonts w:hint="eastAsia"/>
        </w:rPr>
        <w:t>заходів</w:t>
      </w:r>
      <w:r>
        <w:t></w:t>
      </w:r>
    </w:p>
    <w:sectPr w:rsidR="00E87E03" w:rsidRPr="00E87E0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E87E03" w:rsidRPr="00E87E03">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04F35-3A5F-48B1-AE1B-6033EE1E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2022-03-04T17:50:00Z</dcterms:created>
  <dcterms:modified xsi:type="dcterms:W3CDTF">2022-03-04T18:07:00Z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