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97CC" w14:textId="1C638060" w:rsidR="00EF27D2" w:rsidRDefault="00FD0669" w:rsidP="00FD0669">
      <w:pPr>
        <w:rPr>
          <w:rFonts w:ascii="Times New Roman" w:eastAsia="Arial Unicode MS" w:hAnsi="Times New Roman" w:cs="Times New Roman"/>
          <w:b/>
          <w:bCs/>
          <w:color w:val="000000"/>
          <w:kern w:val="0"/>
          <w:sz w:val="28"/>
          <w:szCs w:val="28"/>
          <w:lang w:eastAsia="ru-RU" w:bidi="uk-UA"/>
        </w:rPr>
      </w:pPr>
      <w:r w:rsidRPr="00FD0669">
        <w:rPr>
          <w:rFonts w:ascii="Times New Roman" w:eastAsia="Arial Unicode MS" w:hAnsi="Times New Roman" w:cs="Times New Roman" w:hint="eastAsia"/>
          <w:b/>
          <w:bCs/>
          <w:color w:val="000000"/>
          <w:kern w:val="0"/>
          <w:sz w:val="28"/>
          <w:szCs w:val="28"/>
          <w:lang w:eastAsia="ru-RU" w:bidi="uk-UA"/>
        </w:rPr>
        <w:t>Цыганков</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Юрий</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Разработка</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методики</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гибридного</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нейросетевого</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прогнозирования</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содержания</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железа</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для</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совершенствования</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АСУ</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ТП</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обогащения</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железорудного</w:t>
      </w:r>
      <w:r w:rsidRPr="00FD0669">
        <w:rPr>
          <w:rFonts w:ascii="Times New Roman" w:eastAsia="Arial Unicode MS" w:hAnsi="Times New Roman" w:cs="Times New Roman"/>
          <w:b/>
          <w:bCs/>
          <w:color w:val="000000"/>
          <w:kern w:val="0"/>
          <w:sz w:val="28"/>
          <w:szCs w:val="28"/>
          <w:lang w:eastAsia="ru-RU" w:bidi="uk-UA"/>
        </w:rPr>
        <w:t xml:space="preserve"> </w:t>
      </w:r>
      <w:r w:rsidRPr="00FD0669">
        <w:rPr>
          <w:rFonts w:ascii="Times New Roman" w:eastAsia="Arial Unicode MS" w:hAnsi="Times New Roman" w:cs="Times New Roman" w:hint="eastAsia"/>
          <w:b/>
          <w:bCs/>
          <w:color w:val="000000"/>
          <w:kern w:val="0"/>
          <w:sz w:val="28"/>
          <w:szCs w:val="28"/>
          <w:lang w:eastAsia="ru-RU" w:bidi="uk-UA"/>
        </w:rPr>
        <w:t>концентрата</w:t>
      </w:r>
    </w:p>
    <w:p w14:paraId="163E63CC" w14:textId="77777777" w:rsidR="00FD0669" w:rsidRDefault="00FD0669" w:rsidP="00FD0669">
      <w:r>
        <w:rPr>
          <w:rFonts w:hint="eastAsia"/>
        </w:rPr>
        <w:t>ОГЛАВЛЕНИЕ</w:t>
      </w:r>
      <w:r>
        <w:t xml:space="preserve"> </w:t>
      </w:r>
      <w:r>
        <w:rPr>
          <w:rFonts w:hint="eastAsia"/>
        </w:rPr>
        <w:t>ДИССЕРТАЦИИ</w:t>
      </w:r>
    </w:p>
    <w:p w14:paraId="7287365D" w14:textId="77777777" w:rsidR="00FD0669" w:rsidRDefault="00FD0669" w:rsidP="00FD0669">
      <w:r>
        <w:rPr>
          <w:rFonts w:hint="eastAsia"/>
        </w:rPr>
        <w:t>кандидат</w:t>
      </w:r>
      <w:r>
        <w:t xml:space="preserve"> </w:t>
      </w:r>
      <w:r>
        <w:rPr>
          <w:rFonts w:hint="eastAsia"/>
        </w:rPr>
        <w:t>наук</w:t>
      </w:r>
      <w:r>
        <w:t xml:space="preserve"> </w:t>
      </w:r>
      <w:r>
        <w:rPr>
          <w:rFonts w:hint="eastAsia"/>
        </w:rPr>
        <w:t>Цыганков</w:t>
      </w:r>
      <w:r>
        <w:t xml:space="preserve"> </w:t>
      </w:r>
      <w:r>
        <w:rPr>
          <w:rFonts w:hint="eastAsia"/>
        </w:rPr>
        <w:t>Юрий</w:t>
      </w:r>
      <w:r>
        <w:t xml:space="preserve"> </w:t>
      </w:r>
      <w:r>
        <w:rPr>
          <w:rFonts w:hint="eastAsia"/>
        </w:rPr>
        <w:t>Александрович</w:t>
      </w:r>
    </w:p>
    <w:p w14:paraId="483D82E6" w14:textId="77777777" w:rsidR="00FD0669" w:rsidRDefault="00FD0669" w:rsidP="00FD0669">
      <w:r>
        <w:rPr>
          <w:rFonts w:hint="eastAsia"/>
        </w:rPr>
        <w:t>ВВЕДЕНИЕ</w:t>
      </w:r>
    </w:p>
    <w:p w14:paraId="7AD387CB" w14:textId="77777777" w:rsidR="00FD0669" w:rsidRDefault="00FD0669" w:rsidP="00FD0669"/>
    <w:p w14:paraId="200D7993" w14:textId="77777777" w:rsidR="00FD0669" w:rsidRDefault="00FD0669" w:rsidP="00FD0669">
      <w:r>
        <w:rPr>
          <w:rFonts w:hint="eastAsia"/>
        </w:rPr>
        <w:t>ГЛАВА</w:t>
      </w:r>
      <w:r>
        <w:t xml:space="preserve"> 1. </w:t>
      </w:r>
      <w:r>
        <w:rPr>
          <w:rFonts w:hint="eastAsia"/>
        </w:rPr>
        <w:t>АНАЛИЗ</w:t>
      </w:r>
      <w:r>
        <w:t xml:space="preserve"> </w:t>
      </w:r>
      <w:r>
        <w:rPr>
          <w:rFonts w:hint="eastAsia"/>
        </w:rPr>
        <w:t>СУЩЕСТВУЮЩИХ</w:t>
      </w:r>
      <w:r>
        <w:t xml:space="preserve"> </w:t>
      </w:r>
      <w:r>
        <w:rPr>
          <w:rFonts w:hint="eastAsia"/>
        </w:rPr>
        <w:t>ПРОБЛЕМ</w:t>
      </w:r>
      <w:r>
        <w:t xml:space="preserve"> </w:t>
      </w:r>
      <w:r>
        <w:rPr>
          <w:rFonts w:hint="eastAsia"/>
        </w:rPr>
        <w:t>И</w:t>
      </w:r>
      <w:r>
        <w:t xml:space="preserve"> </w:t>
      </w:r>
      <w:r>
        <w:rPr>
          <w:rFonts w:hint="eastAsia"/>
        </w:rPr>
        <w:t>МЕТОДОВ</w:t>
      </w:r>
      <w:r>
        <w:t xml:space="preserve"> </w:t>
      </w:r>
      <w:r>
        <w:rPr>
          <w:rFonts w:hint="eastAsia"/>
        </w:rPr>
        <w:t>РЕШЕНИЯ</w:t>
      </w:r>
      <w:r>
        <w:t xml:space="preserve"> </w:t>
      </w:r>
      <w:r>
        <w:rPr>
          <w:rFonts w:hint="eastAsia"/>
        </w:rPr>
        <w:t>ЗАДАЧИ</w:t>
      </w:r>
      <w:r>
        <w:t xml:space="preserve"> </w:t>
      </w:r>
      <w:r>
        <w:rPr>
          <w:rFonts w:hint="eastAsia"/>
        </w:rPr>
        <w:t>АВТОМАТИЗИРОВАННОГО</w:t>
      </w:r>
      <w:r>
        <w:t xml:space="preserve"> </w:t>
      </w:r>
      <w:r>
        <w:rPr>
          <w:rFonts w:hint="eastAsia"/>
        </w:rPr>
        <w:t>УПРАВЛЕНИЯ</w:t>
      </w:r>
      <w:r>
        <w:t xml:space="preserve"> </w:t>
      </w:r>
      <w:r>
        <w:rPr>
          <w:rFonts w:hint="eastAsia"/>
        </w:rPr>
        <w:t>ТЕХНОЛОГИЧЕСКИМ</w:t>
      </w:r>
      <w:r>
        <w:t xml:space="preserve"> </w:t>
      </w:r>
      <w:r>
        <w:rPr>
          <w:rFonts w:hint="eastAsia"/>
        </w:rPr>
        <w:t>ПРОЦЕССОМ</w:t>
      </w:r>
      <w:r>
        <w:t xml:space="preserve"> </w:t>
      </w:r>
      <w:r>
        <w:rPr>
          <w:rFonts w:hint="eastAsia"/>
        </w:rPr>
        <w:t>ОБОГАЩЕНИЯ</w:t>
      </w:r>
      <w:r>
        <w:t xml:space="preserve"> </w:t>
      </w:r>
      <w:r>
        <w:rPr>
          <w:rFonts w:hint="eastAsia"/>
        </w:rPr>
        <w:t>ЖЕЛЕЗОРУДНОГО</w:t>
      </w:r>
      <w:r>
        <w:t xml:space="preserve"> </w:t>
      </w:r>
      <w:r>
        <w:rPr>
          <w:rFonts w:hint="eastAsia"/>
        </w:rPr>
        <w:t>КОНЦЕНТРАТА</w:t>
      </w:r>
    </w:p>
    <w:p w14:paraId="3FFDB593" w14:textId="77777777" w:rsidR="00FD0669" w:rsidRDefault="00FD0669" w:rsidP="00FD0669"/>
    <w:p w14:paraId="032B9296" w14:textId="77777777" w:rsidR="00FD0669" w:rsidRDefault="00FD0669" w:rsidP="00FD0669">
      <w:r>
        <w:t xml:space="preserve">1.1. </w:t>
      </w:r>
      <w:r>
        <w:rPr>
          <w:rFonts w:hint="eastAsia"/>
        </w:rPr>
        <w:t>ОПИСАНИЕ</w:t>
      </w:r>
      <w:r>
        <w:t xml:space="preserve"> </w:t>
      </w:r>
      <w:r>
        <w:rPr>
          <w:rFonts w:hint="eastAsia"/>
        </w:rPr>
        <w:t>ТЕХНОЛОГИЧЕСКОГО</w:t>
      </w:r>
      <w:r>
        <w:t xml:space="preserve"> </w:t>
      </w:r>
      <w:r>
        <w:rPr>
          <w:rFonts w:hint="eastAsia"/>
        </w:rPr>
        <w:t>ПРОЦЕССА</w:t>
      </w:r>
      <w:r>
        <w:t xml:space="preserve"> </w:t>
      </w:r>
      <w:r>
        <w:rPr>
          <w:rFonts w:hint="eastAsia"/>
        </w:rPr>
        <w:t>ОБОГАЩЕНИЯ</w:t>
      </w:r>
      <w:r>
        <w:t xml:space="preserve"> </w:t>
      </w:r>
      <w:r>
        <w:rPr>
          <w:rFonts w:hint="eastAsia"/>
        </w:rPr>
        <w:t>ЖЕЛЕЗОРУДНОГО</w:t>
      </w:r>
      <w:r>
        <w:t xml:space="preserve"> </w:t>
      </w:r>
      <w:r>
        <w:rPr>
          <w:rFonts w:hint="eastAsia"/>
        </w:rPr>
        <w:t>КОНЦЕНТРАТА</w:t>
      </w:r>
    </w:p>
    <w:p w14:paraId="39A3313A" w14:textId="77777777" w:rsidR="00FD0669" w:rsidRDefault="00FD0669" w:rsidP="00FD0669"/>
    <w:p w14:paraId="44A44268" w14:textId="77777777" w:rsidR="00FD0669" w:rsidRDefault="00FD0669" w:rsidP="00FD0669">
      <w:r>
        <w:t xml:space="preserve">1.1.1. </w:t>
      </w:r>
      <w:r>
        <w:rPr>
          <w:rFonts w:hint="eastAsia"/>
        </w:rPr>
        <w:t>ТЕХНОЛОГИЧЕСКИЙ</w:t>
      </w:r>
      <w:r>
        <w:t xml:space="preserve"> </w:t>
      </w:r>
      <w:r>
        <w:rPr>
          <w:rFonts w:hint="eastAsia"/>
        </w:rPr>
        <w:t>ПРОЦЕСС</w:t>
      </w:r>
      <w:r>
        <w:t xml:space="preserve"> </w:t>
      </w:r>
      <w:r>
        <w:rPr>
          <w:rFonts w:hint="eastAsia"/>
        </w:rPr>
        <w:t>ОБОГАЩЕНИЯ</w:t>
      </w:r>
      <w:r>
        <w:t xml:space="preserve"> </w:t>
      </w:r>
      <w:r>
        <w:rPr>
          <w:rFonts w:hint="eastAsia"/>
        </w:rPr>
        <w:t>ЖЕЛЕЗОРУДНОГО</w:t>
      </w:r>
      <w:r>
        <w:t xml:space="preserve"> </w:t>
      </w:r>
      <w:r>
        <w:rPr>
          <w:rFonts w:hint="eastAsia"/>
        </w:rPr>
        <w:t>КОНЦЕНТРАТА</w:t>
      </w:r>
      <w:r>
        <w:t xml:space="preserve"> </w:t>
      </w:r>
      <w:r>
        <w:rPr>
          <w:rFonts w:hint="eastAsia"/>
        </w:rPr>
        <w:t>КАК</w:t>
      </w:r>
      <w:r>
        <w:t xml:space="preserve"> </w:t>
      </w:r>
      <w:r>
        <w:rPr>
          <w:rFonts w:hint="eastAsia"/>
        </w:rPr>
        <w:t>ОБЪЕКТ</w:t>
      </w:r>
      <w:r>
        <w:t xml:space="preserve"> </w:t>
      </w:r>
      <w:r>
        <w:rPr>
          <w:rFonts w:hint="eastAsia"/>
        </w:rPr>
        <w:t>АВТОМАТИЗАЦИИ</w:t>
      </w:r>
      <w:r>
        <w:t xml:space="preserve">. </w:t>
      </w:r>
      <w:r>
        <w:rPr>
          <w:rFonts w:hint="eastAsia"/>
        </w:rPr>
        <w:t>АНАЛИЗ</w:t>
      </w:r>
      <w:r>
        <w:t xml:space="preserve"> </w:t>
      </w:r>
      <w:r>
        <w:rPr>
          <w:rFonts w:hint="eastAsia"/>
        </w:rPr>
        <w:t>СУЩЕСТВУЮЩИХ</w:t>
      </w:r>
      <w:r>
        <w:t xml:space="preserve"> </w:t>
      </w:r>
      <w:r>
        <w:rPr>
          <w:rFonts w:hint="eastAsia"/>
        </w:rPr>
        <w:t>ПРОБЛЕМ</w:t>
      </w:r>
      <w:r>
        <w:t xml:space="preserve"> </w:t>
      </w:r>
      <w:r>
        <w:rPr>
          <w:rFonts w:hint="eastAsia"/>
        </w:rPr>
        <w:t>И</w:t>
      </w:r>
      <w:r>
        <w:t xml:space="preserve"> </w:t>
      </w:r>
      <w:r>
        <w:rPr>
          <w:rFonts w:hint="eastAsia"/>
        </w:rPr>
        <w:t>НЕДОСТАТКОВ</w:t>
      </w:r>
    </w:p>
    <w:p w14:paraId="6C94736F" w14:textId="77777777" w:rsidR="00FD0669" w:rsidRDefault="00FD0669" w:rsidP="00FD0669"/>
    <w:p w14:paraId="161D597F" w14:textId="77777777" w:rsidR="00FD0669" w:rsidRDefault="00FD0669" w:rsidP="00FD0669">
      <w:r>
        <w:t xml:space="preserve">1.2. </w:t>
      </w:r>
      <w:r>
        <w:rPr>
          <w:rFonts w:hint="eastAsia"/>
        </w:rPr>
        <w:t>АНАЛИЗ</w:t>
      </w:r>
      <w:r>
        <w:t xml:space="preserve"> </w:t>
      </w:r>
      <w:r>
        <w:rPr>
          <w:rFonts w:hint="eastAsia"/>
        </w:rPr>
        <w:t>НЕДОСТАТКОВ</w:t>
      </w:r>
      <w:r>
        <w:t xml:space="preserve"> </w:t>
      </w:r>
      <w:r>
        <w:rPr>
          <w:rFonts w:hint="eastAsia"/>
        </w:rPr>
        <w:t>СУЩЕСТВУЮЩИХ</w:t>
      </w:r>
      <w:r>
        <w:t xml:space="preserve"> </w:t>
      </w:r>
      <w:r>
        <w:rPr>
          <w:rFonts w:hint="eastAsia"/>
        </w:rPr>
        <w:t>АЛГОРИТМОВ</w:t>
      </w:r>
      <w:r>
        <w:t xml:space="preserve"> </w:t>
      </w:r>
      <w:r>
        <w:rPr>
          <w:rFonts w:hint="eastAsia"/>
        </w:rPr>
        <w:t>УПРАВЛЕНИЯ</w:t>
      </w:r>
      <w:r>
        <w:t xml:space="preserve">. </w:t>
      </w:r>
      <w:r>
        <w:rPr>
          <w:rFonts w:hint="eastAsia"/>
        </w:rPr>
        <w:t>ОЦЕНКА</w:t>
      </w:r>
      <w:r>
        <w:t xml:space="preserve"> </w:t>
      </w:r>
      <w:r>
        <w:rPr>
          <w:rFonts w:hint="eastAsia"/>
        </w:rPr>
        <w:t>ПЕРСПЕКТИВНОСТИ</w:t>
      </w:r>
      <w:r>
        <w:t xml:space="preserve"> </w:t>
      </w:r>
      <w:r>
        <w:rPr>
          <w:rFonts w:hint="eastAsia"/>
        </w:rPr>
        <w:t>ИСПОЛЬЗОВАНИЯ</w:t>
      </w:r>
      <w:r>
        <w:t xml:space="preserve"> </w:t>
      </w:r>
      <w:r>
        <w:rPr>
          <w:rFonts w:hint="eastAsia"/>
        </w:rPr>
        <w:t>ПРОГНОЗНОГО</w:t>
      </w:r>
      <w:r>
        <w:t xml:space="preserve"> </w:t>
      </w:r>
      <w:r>
        <w:rPr>
          <w:rFonts w:hint="eastAsia"/>
        </w:rPr>
        <w:t>ПОДХОДА</w:t>
      </w:r>
    </w:p>
    <w:p w14:paraId="7EFF0D76" w14:textId="77777777" w:rsidR="00FD0669" w:rsidRDefault="00FD0669" w:rsidP="00FD0669"/>
    <w:p w14:paraId="19B46E24" w14:textId="77777777" w:rsidR="00FD0669" w:rsidRDefault="00FD0669" w:rsidP="00FD0669">
      <w:r>
        <w:t xml:space="preserve">1.3. </w:t>
      </w:r>
      <w:r>
        <w:rPr>
          <w:rFonts w:hint="eastAsia"/>
        </w:rPr>
        <w:t>АНАЛИЗ</w:t>
      </w:r>
      <w:r>
        <w:t xml:space="preserve"> </w:t>
      </w:r>
      <w:r>
        <w:rPr>
          <w:rFonts w:hint="eastAsia"/>
        </w:rPr>
        <w:t>СПОСОБА</w:t>
      </w:r>
      <w:r>
        <w:t xml:space="preserve"> </w:t>
      </w:r>
      <w:r>
        <w:rPr>
          <w:rFonts w:hint="eastAsia"/>
        </w:rPr>
        <w:t>УПРАВЛЕНИЯ</w:t>
      </w:r>
      <w:r>
        <w:t xml:space="preserve"> </w:t>
      </w:r>
      <w:r>
        <w:rPr>
          <w:rFonts w:hint="eastAsia"/>
        </w:rPr>
        <w:t>ТЕХНОЛОГИЧЕСКИМИ</w:t>
      </w:r>
      <w:r>
        <w:t xml:space="preserve"> </w:t>
      </w:r>
      <w:r>
        <w:rPr>
          <w:rFonts w:hint="eastAsia"/>
        </w:rPr>
        <w:t>ОБЪЕКТАМИ</w:t>
      </w:r>
      <w:r>
        <w:t xml:space="preserve"> </w:t>
      </w:r>
      <w:r>
        <w:rPr>
          <w:rFonts w:hint="eastAsia"/>
        </w:rPr>
        <w:t>С</w:t>
      </w:r>
      <w:r>
        <w:t xml:space="preserve"> </w:t>
      </w:r>
      <w:r>
        <w:rPr>
          <w:rFonts w:hint="eastAsia"/>
        </w:rPr>
        <w:t>ПРИМЕНЕНИЕМ</w:t>
      </w:r>
      <w:r>
        <w:t xml:space="preserve"> </w:t>
      </w:r>
      <w:r>
        <w:rPr>
          <w:rFonts w:hint="eastAsia"/>
        </w:rPr>
        <w:t>АРС</w:t>
      </w:r>
      <w:r>
        <w:t>-</w:t>
      </w:r>
      <w:r>
        <w:rPr>
          <w:rFonts w:hint="eastAsia"/>
        </w:rPr>
        <w:t>СИСТЕМ</w:t>
      </w:r>
    </w:p>
    <w:p w14:paraId="39F221BC" w14:textId="77777777" w:rsidR="00FD0669" w:rsidRDefault="00FD0669" w:rsidP="00FD0669"/>
    <w:p w14:paraId="19050E27" w14:textId="77777777" w:rsidR="00FD0669" w:rsidRDefault="00FD0669" w:rsidP="00FD0669">
      <w:r>
        <w:t xml:space="preserve">1.3.1.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МОДЕЛЕЙ</w:t>
      </w:r>
      <w:r>
        <w:t xml:space="preserve"> </w:t>
      </w:r>
      <w:r>
        <w:rPr>
          <w:rFonts w:hint="eastAsia"/>
        </w:rPr>
        <w:t>ТЕХНОЛОГИЧЕСКИХ</w:t>
      </w:r>
      <w:r>
        <w:t xml:space="preserve"> </w:t>
      </w:r>
      <w:r>
        <w:rPr>
          <w:rFonts w:hint="eastAsia"/>
        </w:rPr>
        <w:t>АГРЕГАТОВ</w:t>
      </w:r>
      <w:r>
        <w:t xml:space="preserve"> </w:t>
      </w:r>
      <w:r>
        <w:rPr>
          <w:rFonts w:hint="eastAsia"/>
        </w:rPr>
        <w:t>ПРОЦЕССА</w:t>
      </w:r>
      <w:r>
        <w:t xml:space="preserve"> </w:t>
      </w:r>
      <w:r>
        <w:rPr>
          <w:rFonts w:hint="eastAsia"/>
        </w:rPr>
        <w:t>ИЗМЕЛЬЧЕНИЯ</w:t>
      </w:r>
      <w:r>
        <w:t xml:space="preserve"> </w:t>
      </w:r>
      <w:r>
        <w:rPr>
          <w:rFonts w:hint="eastAsia"/>
        </w:rPr>
        <w:t>НА</w:t>
      </w:r>
      <w:r>
        <w:t xml:space="preserve"> </w:t>
      </w:r>
      <w:r>
        <w:rPr>
          <w:rFonts w:hint="eastAsia"/>
        </w:rPr>
        <w:t>ОСНОВЕ</w:t>
      </w:r>
      <w:r>
        <w:t xml:space="preserve"> </w:t>
      </w:r>
      <w:r>
        <w:rPr>
          <w:rFonts w:hint="eastAsia"/>
        </w:rPr>
        <w:t>ОПИСАНИЯ</w:t>
      </w:r>
      <w:r>
        <w:t xml:space="preserve"> </w:t>
      </w:r>
      <w:r>
        <w:rPr>
          <w:rFonts w:hint="eastAsia"/>
        </w:rPr>
        <w:t>ФИЗИЧЕСКИХ</w:t>
      </w:r>
      <w:r>
        <w:t xml:space="preserve"> </w:t>
      </w:r>
      <w:r>
        <w:rPr>
          <w:rFonts w:hint="eastAsia"/>
        </w:rPr>
        <w:t>ПРИНЦИПОВ</w:t>
      </w:r>
      <w:r>
        <w:t xml:space="preserve"> </w:t>
      </w:r>
      <w:r>
        <w:rPr>
          <w:rFonts w:hint="eastAsia"/>
        </w:rPr>
        <w:t>ФУНКЦИОНИРОВАНИЯ</w:t>
      </w:r>
    </w:p>
    <w:p w14:paraId="71FCB460" w14:textId="77777777" w:rsidR="00FD0669" w:rsidRDefault="00FD0669" w:rsidP="00FD0669"/>
    <w:p w14:paraId="06A0A849" w14:textId="77777777" w:rsidR="00FD0669" w:rsidRDefault="00FD0669" w:rsidP="00FD0669">
      <w:r>
        <w:t xml:space="preserve">1.3.2.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МОДЕЛЕЙ</w:t>
      </w:r>
      <w:r>
        <w:t xml:space="preserve"> </w:t>
      </w:r>
      <w:r>
        <w:rPr>
          <w:rFonts w:hint="eastAsia"/>
        </w:rPr>
        <w:t>ТЕХНОЛОГИЧЕСКИХ</w:t>
      </w:r>
      <w:r>
        <w:t xml:space="preserve"> </w:t>
      </w:r>
      <w:r>
        <w:rPr>
          <w:rFonts w:hint="eastAsia"/>
        </w:rPr>
        <w:t>АГРЕГАТОВ</w:t>
      </w:r>
      <w:r>
        <w:t xml:space="preserve"> </w:t>
      </w:r>
      <w:r>
        <w:rPr>
          <w:rFonts w:hint="eastAsia"/>
        </w:rPr>
        <w:t>НА</w:t>
      </w:r>
      <w:r>
        <w:t xml:space="preserve"> </w:t>
      </w:r>
      <w:r>
        <w:rPr>
          <w:rFonts w:hint="eastAsia"/>
        </w:rPr>
        <w:t>ОСНОВЕ</w:t>
      </w:r>
      <w:r>
        <w:t xml:space="preserve"> </w:t>
      </w:r>
      <w:r>
        <w:rPr>
          <w:rFonts w:hint="eastAsia"/>
        </w:rPr>
        <w:t>АППАРАТА</w:t>
      </w:r>
      <w:r>
        <w:t xml:space="preserve"> </w:t>
      </w:r>
      <w:r>
        <w:rPr>
          <w:rFonts w:hint="eastAsia"/>
        </w:rPr>
        <w:t>ЛИНЕЙНЫХ</w:t>
      </w:r>
      <w:r>
        <w:t xml:space="preserve"> </w:t>
      </w:r>
      <w:r>
        <w:rPr>
          <w:rFonts w:hint="eastAsia"/>
        </w:rPr>
        <w:t>ПЕРЕДАТОЧНЫХ</w:t>
      </w:r>
      <w:r>
        <w:t xml:space="preserve"> </w:t>
      </w:r>
      <w:r>
        <w:rPr>
          <w:rFonts w:hint="eastAsia"/>
        </w:rPr>
        <w:t>ЗВЕНЬЕВ</w:t>
      </w:r>
    </w:p>
    <w:p w14:paraId="5C64B117" w14:textId="77777777" w:rsidR="00FD0669" w:rsidRDefault="00FD0669" w:rsidP="00FD0669"/>
    <w:p w14:paraId="1DEA9E84" w14:textId="77777777" w:rsidR="00FD0669" w:rsidRDefault="00FD0669" w:rsidP="00FD0669">
      <w:r>
        <w:t xml:space="preserve">1.3.3.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МОДЕЛЕЙ</w:t>
      </w:r>
      <w:r>
        <w:t xml:space="preserve"> </w:t>
      </w:r>
      <w:r>
        <w:rPr>
          <w:rFonts w:hint="eastAsia"/>
        </w:rPr>
        <w:t>ТЕХНОЛОГИЧЕСКИХ</w:t>
      </w:r>
      <w:r>
        <w:t xml:space="preserve"> </w:t>
      </w:r>
      <w:r>
        <w:rPr>
          <w:rFonts w:hint="eastAsia"/>
        </w:rPr>
        <w:t>АГРЕГАТОВ</w:t>
      </w:r>
      <w:r>
        <w:t xml:space="preserve"> </w:t>
      </w:r>
      <w:r>
        <w:rPr>
          <w:rFonts w:hint="eastAsia"/>
        </w:rPr>
        <w:t>НА</w:t>
      </w:r>
      <w:r>
        <w:t xml:space="preserve"> </w:t>
      </w:r>
      <w:r>
        <w:rPr>
          <w:rFonts w:hint="eastAsia"/>
        </w:rPr>
        <w:t>ОСНОВЕ</w:t>
      </w:r>
      <w:r>
        <w:t xml:space="preserve"> </w:t>
      </w:r>
      <w:r>
        <w:rPr>
          <w:rFonts w:hint="eastAsia"/>
        </w:rPr>
        <w:t>АППАРАТА</w:t>
      </w:r>
      <w:r>
        <w:t xml:space="preserve"> </w:t>
      </w:r>
      <w:r>
        <w:rPr>
          <w:rFonts w:hint="eastAsia"/>
        </w:rPr>
        <w:t>РЕГРЕССИОННОГО</w:t>
      </w:r>
      <w:r>
        <w:t xml:space="preserve"> </w:t>
      </w:r>
      <w:r>
        <w:rPr>
          <w:rFonts w:hint="eastAsia"/>
        </w:rPr>
        <w:t>АНАЛИ</w:t>
      </w:r>
      <w:r>
        <w:rPr>
          <w:rFonts w:hint="eastAsia"/>
        </w:rPr>
        <w:lastRenderedPageBreak/>
        <w:t>ЗА</w:t>
      </w:r>
    </w:p>
    <w:p w14:paraId="4CCFFBA7" w14:textId="77777777" w:rsidR="00FD0669" w:rsidRDefault="00FD0669" w:rsidP="00FD0669"/>
    <w:p w14:paraId="61F61D5E" w14:textId="77777777" w:rsidR="00FD0669" w:rsidRDefault="00FD0669" w:rsidP="00FD0669">
      <w:r>
        <w:t xml:space="preserve">1.4. </w:t>
      </w:r>
      <w:r>
        <w:rPr>
          <w:rFonts w:hint="eastAsia"/>
        </w:rPr>
        <w:t>АНАЛИЗ</w:t>
      </w:r>
      <w:r>
        <w:t xml:space="preserve"> </w:t>
      </w:r>
      <w:r>
        <w:rPr>
          <w:rFonts w:hint="eastAsia"/>
        </w:rPr>
        <w:t>ВОЗМОЖНОСТИ</w:t>
      </w:r>
      <w:r>
        <w:t xml:space="preserve"> </w:t>
      </w:r>
      <w:r>
        <w:rPr>
          <w:rFonts w:hint="eastAsia"/>
        </w:rPr>
        <w:t>ИСПОЛЬЗОВАНИЯ</w:t>
      </w:r>
      <w:r>
        <w:t xml:space="preserve"> </w:t>
      </w:r>
      <w:r>
        <w:rPr>
          <w:rFonts w:hint="eastAsia"/>
        </w:rPr>
        <w:t>АППАРАТА</w:t>
      </w:r>
      <w:r>
        <w:t xml:space="preserve"> </w:t>
      </w:r>
      <w:r>
        <w:rPr>
          <w:rFonts w:hint="eastAsia"/>
        </w:rPr>
        <w:t>ИСКУССТВЕННЫХ</w:t>
      </w:r>
      <w:r>
        <w:t xml:space="preserve"> </w:t>
      </w:r>
      <w:r>
        <w:rPr>
          <w:rFonts w:hint="eastAsia"/>
        </w:rPr>
        <w:t>НЕЙРОННЫХ</w:t>
      </w:r>
      <w:r>
        <w:t xml:space="preserve"> </w:t>
      </w:r>
      <w:r>
        <w:rPr>
          <w:rFonts w:hint="eastAsia"/>
        </w:rPr>
        <w:t>СЕТЕЙ</w:t>
      </w:r>
      <w:r>
        <w:t xml:space="preserve"> (</w:t>
      </w:r>
      <w:r>
        <w:rPr>
          <w:rFonts w:hint="eastAsia"/>
        </w:rPr>
        <w:t>ИНС</w:t>
      </w:r>
      <w:r>
        <w:t xml:space="preserve">) </w:t>
      </w:r>
      <w:r>
        <w:rPr>
          <w:rFonts w:hint="eastAsia"/>
        </w:rPr>
        <w:t>ДЛЯ</w:t>
      </w:r>
      <w:r>
        <w:t xml:space="preserve"> </w:t>
      </w:r>
      <w:r>
        <w:rPr>
          <w:rFonts w:hint="eastAsia"/>
        </w:rPr>
        <w:t>РАЗРАБОТКИ</w:t>
      </w:r>
      <w:r>
        <w:t xml:space="preserve"> </w:t>
      </w:r>
      <w:r>
        <w:rPr>
          <w:rFonts w:hint="eastAsia"/>
        </w:rPr>
        <w:t>МОДЕЛЕЙ</w:t>
      </w:r>
      <w:r>
        <w:t xml:space="preserve"> </w:t>
      </w:r>
      <w:r>
        <w:rPr>
          <w:rFonts w:hint="eastAsia"/>
        </w:rPr>
        <w:t>ТЕХНОЛОГИЧЕСКИХ</w:t>
      </w:r>
      <w:r>
        <w:t xml:space="preserve"> </w:t>
      </w:r>
      <w:r>
        <w:rPr>
          <w:rFonts w:hint="eastAsia"/>
        </w:rPr>
        <w:t>АГРЕГАТОВ</w:t>
      </w:r>
    </w:p>
    <w:p w14:paraId="39D187F9" w14:textId="77777777" w:rsidR="00FD0669" w:rsidRDefault="00FD0669" w:rsidP="00FD0669"/>
    <w:p w14:paraId="365A39B8" w14:textId="77777777" w:rsidR="00FD0669" w:rsidRDefault="00FD0669" w:rsidP="00FD0669">
      <w:r>
        <w:rPr>
          <w:rFonts w:hint="eastAsia"/>
        </w:rPr>
        <w:t>ВЫВОДЫ</w:t>
      </w:r>
      <w:r>
        <w:t xml:space="preserve"> </w:t>
      </w:r>
      <w:r>
        <w:rPr>
          <w:rFonts w:hint="eastAsia"/>
        </w:rPr>
        <w:t>ПО</w:t>
      </w:r>
      <w:r>
        <w:t xml:space="preserve"> </w:t>
      </w:r>
      <w:r>
        <w:rPr>
          <w:rFonts w:hint="eastAsia"/>
        </w:rPr>
        <w:t>ГЛАВЕ</w:t>
      </w:r>
    </w:p>
    <w:p w14:paraId="3E650EA7" w14:textId="77777777" w:rsidR="00FD0669" w:rsidRDefault="00FD0669" w:rsidP="00FD0669"/>
    <w:p w14:paraId="45EFE918" w14:textId="77777777" w:rsidR="00FD0669" w:rsidRDefault="00FD0669" w:rsidP="00FD0669">
      <w:r>
        <w:rPr>
          <w:rFonts w:hint="eastAsia"/>
        </w:rPr>
        <w:t>ГЛАВА</w:t>
      </w:r>
      <w:r>
        <w:t xml:space="preserve"> 2. </w:t>
      </w:r>
      <w:r>
        <w:rPr>
          <w:rFonts w:hint="eastAsia"/>
        </w:rPr>
        <w:t>РАЗРАБОТКА</w:t>
      </w:r>
      <w:r>
        <w:t xml:space="preserve"> </w:t>
      </w:r>
      <w:r>
        <w:rPr>
          <w:rFonts w:hint="eastAsia"/>
        </w:rPr>
        <w:t>АЛГОРИТМА</w:t>
      </w:r>
      <w:r>
        <w:t xml:space="preserve"> </w:t>
      </w:r>
      <w:r>
        <w:rPr>
          <w:rFonts w:hint="eastAsia"/>
        </w:rPr>
        <w:t>СОЗДАНИЯ</w:t>
      </w:r>
      <w:r>
        <w:t xml:space="preserve"> </w:t>
      </w:r>
      <w:r>
        <w:rPr>
          <w:rFonts w:hint="eastAsia"/>
        </w:rPr>
        <w:t>МОДЕЛЕЙ</w:t>
      </w:r>
      <w:r>
        <w:t xml:space="preserve"> </w:t>
      </w:r>
      <w:r>
        <w:rPr>
          <w:rFonts w:hint="eastAsia"/>
        </w:rPr>
        <w:t>ТЕХНОЛОГИЧЕСКИХ</w:t>
      </w:r>
      <w:r>
        <w:t xml:space="preserve"> </w:t>
      </w:r>
      <w:r>
        <w:rPr>
          <w:rFonts w:hint="eastAsia"/>
        </w:rPr>
        <w:t>АГРЕГАТОВ</w:t>
      </w:r>
      <w:r>
        <w:t xml:space="preserve"> </w:t>
      </w:r>
      <w:r>
        <w:rPr>
          <w:rFonts w:hint="eastAsia"/>
        </w:rPr>
        <w:t>ПРОЦЕССА</w:t>
      </w:r>
      <w:r>
        <w:t xml:space="preserve"> </w:t>
      </w:r>
      <w:r>
        <w:rPr>
          <w:rFonts w:hint="eastAsia"/>
        </w:rPr>
        <w:t>ОБОГАЩЕНИЯ</w:t>
      </w:r>
      <w:r>
        <w:t xml:space="preserve"> </w:t>
      </w:r>
      <w:r>
        <w:rPr>
          <w:rFonts w:hint="eastAsia"/>
        </w:rPr>
        <w:t>ЖЕЛЕЗОРУДНОГО</w:t>
      </w:r>
      <w:r>
        <w:t xml:space="preserve"> </w:t>
      </w:r>
      <w:r>
        <w:rPr>
          <w:rFonts w:hint="eastAsia"/>
        </w:rPr>
        <w:t>КОНЦЕНТАРА</w:t>
      </w:r>
      <w:r>
        <w:t xml:space="preserve"> </w:t>
      </w:r>
      <w:r>
        <w:rPr>
          <w:rFonts w:hint="eastAsia"/>
        </w:rPr>
        <w:t>НА</w:t>
      </w:r>
      <w:r>
        <w:t xml:space="preserve"> </w:t>
      </w:r>
      <w:r>
        <w:rPr>
          <w:rFonts w:hint="eastAsia"/>
        </w:rPr>
        <w:t>ОСНОВЕ</w:t>
      </w:r>
      <w:r>
        <w:t xml:space="preserve"> </w:t>
      </w:r>
      <w:r>
        <w:rPr>
          <w:rFonts w:hint="eastAsia"/>
        </w:rPr>
        <w:t>РЕТРОСПЕКТИВНОЙ</w:t>
      </w:r>
      <w:r>
        <w:t xml:space="preserve"> </w:t>
      </w:r>
      <w:r>
        <w:rPr>
          <w:rFonts w:hint="eastAsia"/>
        </w:rPr>
        <w:t>ИНФОРМАЦИИ</w:t>
      </w:r>
    </w:p>
    <w:p w14:paraId="1FCE220D" w14:textId="77777777" w:rsidR="00FD0669" w:rsidRDefault="00FD0669" w:rsidP="00FD0669"/>
    <w:p w14:paraId="41FD0884" w14:textId="77777777" w:rsidR="00FD0669" w:rsidRDefault="00FD0669" w:rsidP="00FD0669">
      <w:r>
        <w:t xml:space="preserve">2.1. </w:t>
      </w:r>
      <w:r>
        <w:rPr>
          <w:rFonts w:hint="eastAsia"/>
        </w:rPr>
        <w:t>АНАЛИЗ</w:t>
      </w:r>
      <w:r>
        <w:t xml:space="preserve"> </w:t>
      </w:r>
      <w:r>
        <w:rPr>
          <w:rFonts w:hint="eastAsia"/>
        </w:rPr>
        <w:t>ТЕХНОЛОГИЧЕСКОЙ</w:t>
      </w:r>
      <w:r>
        <w:t xml:space="preserve"> </w:t>
      </w:r>
      <w:r>
        <w:rPr>
          <w:rFonts w:hint="eastAsia"/>
        </w:rPr>
        <w:t>СХЕМЫ</w:t>
      </w:r>
      <w:r>
        <w:t xml:space="preserve"> </w:t>
      </w:r>
      <w:r>
        <w:rPr>
          <w:rFonts w:hint="eastAsia"/>
        </w:rPr>
        <w:t>ПРОИЗВОДСТВА</w:t>
      </w:r>
      <w:r>
        <w:t xml:space="preserve"> </w:t>
      </w:r>
      <w:r>
        <w:rPr>
          <w:rFonts w:hint="eastAsia"/>
        </w:rPr>
        <w:t>И</w:t>
      </w:r>
      <w:r>
        <w:t xml:space="preserve"> </w:t>
      </w:r>
      <w:r>
        <w:rPr>
          <w:rFonts w:hint="eastAsia"/>
        </w:rPr>
        <w:t>СИГНАЛОВ</w:t>
      </w:r>
      <w:r>
        <w:t xml:space="preserve"> </w:t>
      </w:r>
      <w:r>
        <w:rPr>
          <w:rFonts w:hint="eastAsia"/>
        </w:rPr>
        <w:t>ПЕРЕДЕЛА</w:t>
      </w:r>
      <w:r>
        <w:t xml:space="preserve"> </w:t>
      </w:r>
      <w:r>
        <w:rPr>
          <w:rFonts w:hint="eastAsia"/>
        </w:rPr>
        <w:t>ОБОГАЩЕНИЯ</w:t>
      </w:r>
      <w:r>
        <w:t xml:space="preserve"> </w:t>
      </w:r>
      <w:r>
        <w:rPr>
          <w:rFonts w:hint="eastAsia"/>
        </w:rPr>
        <w:t>ЖЕЛЕЗОРУДНОГО</w:t>
      </w:r>
      <w:r>
        <w:t xml:space="preserve"> </w:t>
      </w:r>
      <w:r>
        <w:rPr>
          <w:rFonts w:hint="eastAsia"/>
        </w:rPr>
        <w:t>СЫРЬЯ</w:t>
      </w:r>
    </w:p>
    <w:p w14:paraId="233C87D9" w14:textId="77777777" w:rsidR="00FD0669" w:rsidRDefault="00FD0669" w:rsidP="00FD0669"/>
    <w:p w14:paraId="643445C7" w14:textId="77777777" w:rsidR="00FD0669" w:rsidRDefault="00FD0669" w:rsidP="00FD0669">
      <w:r>
        <w:t xml:space="preserve">2.2. </w:t>
      </w:r>
      <w:r>
        <w:rPr>
          <w:rFonts w:hint="eastAsia"/>
        </w:rPr>
        <w:t>РАЗРАБОТКА</w:t>
      </w:r>
      <w:r>
        <w:t xml:space="preserve"> </w:t>
      </w:r>
      <w:r>
        <w:rPr>
          <w:rFonts w:hint="eastAsia"/>
        </w:rPr>
        <w:t>АЛГОРИТМА</w:t>
      </w:r>
      <w:r>
        <w:t xml:space="preserve"> </w:t>
      </w:r>
      <w:r>
        <w:rPr>
          <w:rFonts w:hint="eastAsia"/>
        </w:rPr>
        <w:t>ПОДГОТОВКИ</w:t>
      </w:r>
      <w:r>
        <w:t xml:space="preserve"> </w:t>
      </w:r>
      <w:r>
        <w:rPr>
          <w:rFonts w:hint="eastAsia"/>
        </w:rPr>
        <w:t>РЕТРОСПЕКТИВНЫХ</w:t>
      </w:r>
      <w:r>
        <w:t xml:space="preserve"> </w:t>
      </w:r>
      <w:r>
        <w:rPr>
          <w:rFonts w:hint="eastAsia"/>
        </w:rPr>
        <w:t>ДАННЫХ</w:t>
      </w:r>
      <w:r>
        <w:t xml:space="preserve"> </w:t>
      </w:r>
      <w:r>
        <w:rPr>
          <w:rFonts w:hint="eastAsia"/>
        </w:rPr>
        <w:t>ДЛЯ</w:t>
      </w:r>
      <w:r>
        <w:t xml:space="preserve"> </w:t>
      </w:r>
      <w:r>
        <w:rPr>
          <w:rFonts w:hint="eastAsia"/>
        </w:rPr>
        <w:t>ПРОВЕДЕНИЯ</w:t>
      </w:r>
      <w:r>
        <w:t xml:space="preserve"> </w:t>
      </w:r>
      <w:r>
        <w:rPr>
          <w:rFonts w:hint="eastAsia"/>
        </w:rPr>
        <w:t>ПРОЦЕДУРЫ</w:t>
      </w:r>
      <w:r>
        <w:t xml:space="preserve"> </w:t>
      </w:r>
      <w:r>
        <w:rPr>
          <w:rFonts w:hint="eastAsia"/>
        </w:rPr>
        <w:t>МОДЕЛИРОВАНИЯ</w:t>
      </w:r>
    </w:p>
    <w:p w14:paraId="4465DB1A" w14:textId="77777777" w:rsidR="00FD0669" w:rsidRDefault="00FD0669" w:rsidP="00FD0669"/>
    <w:p w14:paraId="12935F4C" w14:textId="77777777" w:rsidR="00FD0669" w:rsidRDefault="00FD0669" w:rsidP="00FD0669">
      <w:r>
        <w:rPr>
          <w:rFonts w:hint="eastAsia"/>
        </w:rPr>
        <w:t>ВЫВОДЫ</w:t>
      </w:r>
      <w:r>
        <w:t xml:space="preserve"> </w:t>
      </w:r>
      <w:r>
        <w:rPr>
          <w:rFonts w:hint="eastAsia"/>
        </w:rPr>
        <w:t>ПО</w:t>
      </w:r>
      <w:r>
        <w:t xml:space="preserve"> </w:t>
      </w:r>
      <w:r>
        <w:rPr>
          <w:rFonts w:hint="eastAsia"/>
        </w:rPr>
        <w:t>ГЛАВЕ</w:t>
      </w:r>
    </w:p>
    <w:p w14:paraId="3ABB9AD6" w14:textId="77777777" w:rsidR="00FD0669" w:rsidRDefault="00FD0669" w:rsidP="00FD0669"/>
    <w:p w14:paraId="4A2FCE5F" w14:textId="77777777" w:rsidR="00FD0669" w:rsidRDefault="00FD0669" w:rsidP="00FD0669">
      <w:r>
        <w:rPr>
          <w:rFonts w:hint="eastAsia"/>
        </w:rPr>
        <w:t>ГЛАВА</w:t>
      </w:r>
      <w:r>
        <w:t xml:space="preserve"> 3. </w:t>
      </w:r>
      <w:r>
        <w:rPr>
          <w:rFonts w:hint="eastAsia"/>
        </w:rPr>
        <w:t>РАЗРАБОТКА</w:t>
      </w:r>
      <w:r>
        <w:t xml:space="preserve"> </w:t>
      </w:r>
      <w:r>
        <w:rPr>
          <w:rFonts w:hint="eastAsia"/>
        </w:rPr>
        <w:t>ЦЕПИ</w:t>
      </w:r>
      <w:r>
        <w:t xml:space="preserve"> </w:t>
      </w:r>
      <w:r>
        <w:rPr>
          <w:rFonts w:hint="eastAsia"/>
        </w:rPr>
        <w:t>МОДЕЛЕЙ</w:t>
      </w:r>
      <w:r>
        <w:t xml:space="preserve"> </w:t>
      </w:r>
      <w:r>
        <w:rPr>
          <w:rFonts w:hint="eastAsia"/>
        </w:rPr>
        <w:t>ТЕХНОЛОГИЧЕСКИХ</w:t>
      </w:r>
      <w:r>
        <w:t xml:space="preserve"> </w:t>
      </w:r>
      <w:r>
        <w:rPr>
          <w:rFonts w:hint="eastAsia"/>
        </w:rPr>
        <w:t>АГРЕГАТОВ</w:t>
      </w:r>
      <w:r>
        <w:t xml:space="preserve"> </w:t>
      </w:r>
      <w:r>
        <w:rPr>
          <w:rFonts w:hint="eastAsia"/>
        </w:rPr>
        <w:t>ПРОЦЕССА</w:t>
      </w:r>
      <w:r>
        <w:t xml:space="preserve"> </w:t>
      </w:r>
      <w:r>
        <w:rPr>
          <w:rFonts w:hint="eastAsia"/>
        </w:rPr>
        <w:t>ОБОГАЩЕНИЯ</w:t>
      </w:r>
    </w:p>
    <w:p w14:paraId="270CE90E" w14:textId="77777777" w:rsidR="00FD0669" w:rsidRDefault="00FD0669" w:rsidP="00FD0669"/>
    <w:p w14:paraId="3555900F" w14:textId="77777777" w:rsidR="00FD0669" w:rsidRDefault="00FD0669" w:rsidP="00FD0669">
      <w:r>
        <w:t xml:space="preserve">3.1. </w:t>
      </w:r>
      <w:r>
        <w:rPr>
          <w:rFonts w:hint="eastAsia"/>
        </w:rPr>
        <w:t>РАЗРАБОТКА</w:t>
      </w:r>
      <w:r>
        <w:t xml:space="preserve"> </w:t>
      </w:r>
      <w:r>
        <w:rPr>
          <w:rFonts w:hint="eastAsia"/>
        </w:rPr>
        <w:t>МОДЕЛИ</w:t>
      </w:r>
      <w:r>
        <w:t xml:space="preserve"> </w:t>
      </w:r>
      <w:r>
        <w:rPr>
          <w:rFonts w:hint="eastAsia"/>
        </w:rPr>
        <w:t>КОМПЛЕКСА</w:t>
      </w:r>
      <w:r>
        <w:t xml:space="preserve"> </w:t>
      </w:r>
      <w:r>
        <w:rPr>
          <w:rFonts w:hint="eastAsia"/>
        </w:rPr>
        <w:t>«</w:t>
      </w:r>
      <w:r>
        <w:rPr>
          <w:rFonts w:hint="eastAsia"/>
        </w:rPr>
        <w:t>ГОЛОВНАЯ</w:t>
      </w:r>
      <w:r>
        <w:t xml:space="preserve"> </w:t>
      </w:r>
      <w:r>
        <w:rPr>
          <w:rFonts w:hint="eastAsia"/>
        </w:rPr>
        <w:t>ШАРОВАЯ</w:t>
      </w:r>
      <w:r>
        <w:t xml:space="preserve"> </w:t>
      </w:r>
      <w:r>
        <w:rPr>
          <w:rFonts w:hint="eastAsia"/>
        </w:rPr>
        <w:t>МЕЛЬНИЦА</w:t>
      </w:r>
      <w:r>
        <w:t xml:space="preserve"> - </w:t>
      </w:r>
      <w:r>
        <w:rPr>
          <w:rFonts w:hint="eastAsia"/>
        </w:rPr>
        <w:t>СПИРАЛЬНЫЙ</w:t>
      </w:r>
      <w:r>
        <w:t xml:space="preserve"> </w:t>
      </w:r>
      <w:r>
        <w:rPr>
          <w:rFonts w:hint="eastAsia"/>
        </w:rPr>
        <w:t>КЛАССИФИКАТОР</w:t>
      </w:r>
      <w:r>
        <w:rPr>
          <w:rFonts w:hint="eastAsia"/>
        </w:rPr>
        <w:t>»</w:t>
      </w:r>
    </w:p>
    <w:p w14:paraId="2E845E5A" w14:textId="77777777" w:rsidR="00FD0669" w:rsidRDefault="00FD0669" w:rsidP="00FD0669"/>
    <w:p w14:paraId="27246070" w14:textId="77777777" w:rsidR="00FD0669" w:rsidRDefault="00FD0669" w:rsidP="00FD0669">
      <w:r>
        <w:t xml:space="preserve">3.1.1. </w:t>
      </w:r>
      <w:r>
        <w:rPr>
          <w:rFonts w:hint="eastAsia"/>
        </w:rPr>
        <w:t>РАЗРАБОТКА</w:t>
      </w:r>
      <w:r>
        <w:t xml:space="preserve"> </w:t>
      </w:r>
      <w:r>
        <w:rPr>
          <w:rFonts w:hint="eastAsia"/>
        </w:rPr>
        <w:t>МОДЕЛИ</w:t>
      </w:r>
      <w:r>
        <w:t xml:space="preserve"> </w:t>
      </w:r>
      <w:r>
        <w:rPr>
          <w:rFonts w:hint="eastAsia"/>
        </w:rPr>
        <w:t>КОМПЛЕКСА</w:t>
      </w:r>
      <w:r>
        <w:t xml:space="preserve"> </w:t>
      </w:r>
      <w:r>
        <w:rPr>
          <w:rFonts w:hint="eastAsia"/>
        </w:rPr>
        <w:t>«</w:t>
      </w:r>
      <w:r>
        <w:rPr>
          <w:rFonts w:hint="eastAsia"/>
        </w:rPr>
        <w:t>ГОЛОВНАЯ</w:t>
      </w:r>
      <w:r>
        <w:t xml:space="preserve"> </w:t>
      </w:r>
      <w:r>
        <w:rPr>
          <w:rFonts w:hint="eastAsia"/>
        </w:rPr>
        <w:t>ШАРОВАЯ</w:t>
      </w:r>
      <w:r>
        <w:t xml:space="preserve"> </w:t>
      </w:r>
      <w:r>
        <w:rPr>
          <w:rFonts w:hint="eastAsia"/>
        </w:rPr>
        <w:t>МЕЛЬНИЦА</w:t>
      </w:r>
      <w:r>
        <w:t xml:space="preserve"> - </w:t>
      </w:r>
      <w:r>
        <w:rPr>
          <w:rFonts w:hint="eastAsia"/>
        </w:rPr>
        <w:t>СПИРАЛЬНЫЙ</w:t>
      </w:r>
      <w:r>
        <w:t xml:space="preserve"> </w:t>
      </w:r>
      <w:r>
        <w:rPr>
          <w:rFonts w:hint="eastAsia"/>
        </w:rPr>
        <w:t>КЛАССИФИКАТОР</w:t>
      </w:r>
      <w:r>
        <w:rPr>
          <w:rFonts w:hint="eastAsia"/>
        </w:rPr>
        <w:t>»</w:t>
      </w:r>
      <w:r>
        <w:t xml:space="preserve"> </w:t>
      </w:r>
      <w:r>
        <w:rPr>
          <w:rFonts w:hint="eastAsia"/>
        </w:rPr>
        <w:t>С</w:t>
      </w:r>
      <w:r>
        <w:t xml:space="preserve"> </w:t>
      </w:r>
      <w:r>
        <w:rPr>
          <w:rFonts w:hint="eastAsia"/>
        </w:rPr>
        <w:t>ПРИМЕНЕНИЕМ</w:t>
      </w:r>
      <w:r>
        <w:t xml:space="preserve"> </w:t>
      </w:r>
      <w:r>
        <w:rPr>
          <w:rFonts w:hint="eastAsia"/>
        </w:rPr>
        <w:t>АППАРАТА</w:t>
      </w:r>
      <w:r>
        <w:t xml:space="preserve"> </w:t>
      </w:r>
      <w:r>
        <w:rPr>
          <w:rFonts w:hint="eastAsia"/>
        </w:rPr>
        <w:t>РЕГРЕССИОННОГО</w:t>
      </w:r>
      <w:r>
        <w:t xml:space="preserve"> </w:t>
      </w:r>
      <w:r>
        <w:rPr>
          <w:rFonts w:hint="eastAsia"/>
        </w:rPr>
        <w:t>АНАЛИЗА</w:t>
      </w:r>
    </w:p>
    <w:p w14:paraId="399475F0" w14:textId="77777777" w:rsidR="00FD0669" w:rsidRDefault="00FD0669" w:rsidP="00FD0669"/>
    <w:p w14:paraId="0F7D5C72" w14:textId="77777777" w:rsidR="00FD0669" w:rsidRDefault="00FD0669" w:rsidP="00FD0669">
      <w:r>
        <w:t xml:space="preserve">3.1.2. </w:t>
      </w:r>
      <w:r>
        <w:rPr>
          <w:rFonts w:hint="eastAsia"/>
        </w:rPr>
        <w:t>РАЗРАБОТКА</w:t>
      </w:r>
      <w:r>
        <w:t xml:space="preserve"> </w:t>
      </w:r>
      <w:r>
        <w:rPr>
          <w:rFonts w:hint="eastAsia"/>
        </w:rPr>
        <w:t>МОДЕЛИ</w:t>
      </w:r>
      <w:r>
        <w:t xml:space="preserve"> </w:t>
      </w:r>
      <w:r>
        <w:rPr>
          <w:rFonts w:hint="eastAsia"/>
        </w:rPr>
        <w:t>КОМПЛЕКСА</w:t>
      </w:r>
      <w:r>
        <w:t xml:space="preserve"> </w:t>
      </w:r>
      <w:r>
        <w:rPr>
          <w:rFonts w:hint="eastAsia"/>
        </w:rPr>
        <w:t>«</w:t>
      </w:r>
      <w:r>
        <w:rPr>
          <w:rFonts w:hint="eastAsia"/>
        </w:rPr>
        <w:t>ГОЛОВНАЯ</w:t>
      </w:r>
      <w:r>
        <w:t xml:space="preserve"> </w:t>
      </w:r>
      <w:r>
        <w:rPr>
          <w:rFonts w:hint="eastAsia"/>
        </w:rPr>
        <w:t>ШАРОВАЯ</w:t>
      </w:r>
      <w:r>
        <w:t xml:space="preserve"> </w:t>
      </w:r>
      <w:r>
        <w:rPr>
          <w:rFonts w:hint="eastAsia"/>
        </w:rPr>
        <w:t>МЕЛЬНИЦА</w:t>
      </w:r>
      <w:r>
        <w:t xml:space="preserve"> - </w:t>
      </w:r>
      <w:r>
        <w:rPr>
          <w:rFonts w:hint="eastAsia"/>
        </w:rPr>
        <w:t>СПИРАЛЬНЫЙ</w:t>
      </w:r>
      <w:r>
        <w:t xml:space="preserve"> </w:t>
      </w:r>
      <w:r>
        <w:rPr>
          <w:rFonts w:hint="eastAsia"/>
        </w:rPr>
        <w:t>КЛАССИФИКАТОР</w:t>
      </w:r>
      <w:r>
        <w:rPr>
          <w:rFonts w:hint="eastAsia"/>
        </w:rPr>
        <w:t>»</w:t>
      </w:r>
      <w:r>
        <w:t xml:space="preserve"> </w:t>
      </w:r>
      <w:r>
        <w:rPr>
          <w:rFonts w:hint="eastAsia"/>
        </w:rPr>
        <w:t>С</w:t>
      </w:r>
      <w:r>
        <w:t xml:space="preserve"> </w:t>
      </w:r>
      <w:r>
        <w:rPr>
          <w:rFonts w:hint="eastAsia"/>
        </w:rPr>
        <w:t>ПРИМЕНЕНИЕМ</w:t>
      </w:r>
      <w:r>
        <w:t xml:space="preserve"> </w:t>
      </w:r>
      <w:r>
        <w:rPr>
          <w:rFonts w:hint="eastAsia"/>
        </w:rPr>
        <w:t>АППАРАТА</w:t>
      </w:r>
      <w:r>
        <w:t xml:space="preserve"> </w:t>
      </w:r>
      <w:r>
        <w:rPr>
          <w:rFonts w:hint="eastAsia"/>
        </w:rPr>
        <w:t>МНОГОСЛОЙНЫХ</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5750363D" w14:textId="77777777" w:rsidR="00FD0669" w:rsidRDefault="00FD0669" w:rsidP="00FD0669"/>
    <w:p w14:paraId="3B3D9E2C" w14:textId="77777777" w:rsidR="00FD0669" w:rsidRDefault="00FD0669" w:rsidP="00FD0669">
      <w:r>
        <w:t xml:space="preserve">3.1.3. </w:t>
      </w:r>
      <w:r>
        <w:rPr>
          <w:rFonts w:hint="eastAsia"/>
        </w:rPr>
        <w:t>РАЗРАБОТКА</w:t>
      </w:r>
      <w:r>
        <w:t xml:space="preserve"> </w:t>
      </w:r>
      <w:r>
        <w:rPr>
          <w:rFonts w:hint="eastAsia"/>
        </w:rPr>
        <w:t>МОДЕЛИ</w:t>
      </w:r>
      <w:r>
        <w:t xml:space="preserve"> </w:t>
      </w:r>
      <w:r>
        <w:rPr>
          <w:rFonts w:hint="eastAsia"/>
        </w:rPr>
        <w:t>КОМПЛЕКСА</w:t>
      </w:r>
      <w:r>
        <w:t xml:space="preserve"> </w:t>
      </w:r>
      <w:r>
        <w:rPr>
          <w:rFonts w:hint="eastAsia"/>
        </w:rPr>
        <w:t>«</w:t>
      </w:r>
      <w:r>
        <w:rPr>
          <w:rFonts w:hint="eastAsia"/>
        </w:rPr>
        <w:t>ГОЛОВНАЯ</w:t>
      </w:r>
      <w:r>
        <w:t xml:space="preserve"> </w:t>
      </w:r>
      <w:r>
        <w:rPr>
          <w:rFonts w:hint="eastAsia"/>
        </w:rPr>
        <w:t>ШАРОВАЯ</w:t>
      </w:r>
      <w:r>
        <w:t xml:space="preserve"> </w:t>
      </w:r>
      <w:r>
        <w:rPr>
          <w:rFonts w:hint="eastAsia"/>
        </w:rPr>
        <w:t>МЕЛЬНИЦА</w:t>
      </w:r>
      <w:r>
        <w:t xml:space="preserve"> - </w:t>
      </w:r>
      <w:r>
        <w:rPr>
          <w:rFonts w:hint="eastAsia"/>
        </w:rPr>
        <w:t>СПИРАЛЬНЫЙ</w:t>
      </w:r>
      <w:r>
        <w:t xml:space="preserve"> </w:t>
      </w:r>
      <w:r>
        <w:rPr>
          <w:rFonts w:hint="eastAsia"/>
        </w:rPr>
        <w:t>КЛАССИФИКАТОР</w:t>
      </w:r>
      <w:r>
        <w:rPr>
          <w:rFonts w:hint="eastAsia"/>
        </w:rPr>
        <w:t>»</w:t>
      </w:r>
      <w:r>
        <w:t xml:space="preserve"> </w:t>
      </w:r>
      <w:r>
        <w:rPr>
          <w:rFonts w:hint="eastAsia"/>
        </w:rPr>
        <w:t>С</w:t>
      </w:r>
      <w:r>
        <w:t xml:space="preserve"> </w:t>
      </w:r>
      <w:r>
        <w:rPr>
          <w:rFonts w:hint="eastAsia"/>
        </w:rPr>
        <w:t>ПРИМЕНЕНИЕМ</w:t>
      </w:r>
      <w:r>
        <w:t xml:space="preserve"> </w:t>
      </w:r>
      <w:r>
        <w:rPr>
          <w:rFonts w:hint="eastAsia"/>
        </w:rPr>
        <w:t>АППАРАТА</w:t>
      </w:r>
      <w:r>
        <w:t xml:space="preserve"> </w:t>
      </w:r>
      <w:r>
        <w:rPr>
          <w:rFonts w:hint="eastAsia"/>
        </w:rPr>
        <w:t>ГЛУБОКИХ</w:t>
      </w:r>
      <w:r>
        <w:t xml:space="preserve"> </w:t>
      </w:r>
      <w:r>
        <w:rPr>
          <w:rFonts w:hint="eastAsia"/>
        </w:rPr>
        <w:t>НЕЙРОННЫХ</w:t>
      </w:r>
      <w:r>
        <w:t xml:space="preserve"> </w:t>
      </w:r>
      <w:r>
        <w:rPr>
          <w:rFonts w:hint="eastAsia"/>
        </w:rPr>
        <w:t>СЕТЕЙ</w:t>
      </w:r>
    </w:p>
    <w:p w14:paraId="45E9D9EC" w14:textId="77777777" w:rsidR="00FD0669" w:rsidRDefault="00FD0669" w:rsidP="00FD0669"/>
    <w:p w14:paraId="375A07B4" w14:textId="77777777" w:rsidR="00FD0669" w:rsidRDefault="00FD0669" w:rsidP="00FD0669">
      <w:r>
        <w:t xml:space="preserve">3.2. </w:t>
      </w:r>
      <w:r>
        <w:rPr>
          <w:rFonts w:hint="eastAsia"/>
        </w:rPr>
        <w:t>РАЗРАБОТКА</w:t>
      </w:r>
      <w:r>
        <w:t xml:space="preserve"> </w:t>
      </w:r>
      <w:r>
        <w:rPr>
          <w:rFonts w:hint="eastAsia"/>
        </w:rPr>
        <w:t>МОДЕЛЕЙ</w:t>
      </w:r>
      <w:r>
        <w:t xml:space="preserve"> </w:t>
      </w:r>
      <w:r>
        <w:rPr>
          <w:rFonts w:hint="eastAsia"/>
        </w:rPr>
        <w:t>АГРЕГАТОВ</w:t>
      </w:r>
      <w:r>
        <w:t xml:space="preserve"> </w:t>
      </w:r>
      <w:r>
        <w:rPr>
          <w:rFonts w:hint="eastAsia"/>
        </w:rPr>
        <w:t>ТЕХНОЛОГИЧЕСКОГО</w:t>
      </w:r>
      <w:r>
        <w:t xml:space="preserve"> </w:t>
      </w:r>
      <w:r>
        <w:rPr>
          <w:rFonts w:hint="eastAsia"/>
        </w:rPr>
        <w:t>ПРОЦЕССА</w:t>
      </w:r>
      <w:r>
        <w:t xml:space="preserve"> </w:t>
      </w:r>
      <w:r>
        <w:rPr>
          <w:rFonts w:hint="eastAsia"/>
        </w:rPr>
        <w:t>ОБОГАЩЕНИЯ</w:t>
      </w:r>
    </w:p>
    <w:p w14:paraId="13E65D7C" w14:textId="77777777" w:rsidR="00FD0669" w:rsidRDefault="00FD0669" w:rsidP="00FD0669"/>
    <w:p w14:paraId="079D1067" w14:textId="77777777" w:rsidR="00FD0669" w:rsidRDefault="00FD0669" w:rsidP="00FD0669">
      <w:r>
        <w:rPr>
          <w:rFonts w:hint="eastAsia"/>
        </w:rPr>
        <w:t>ВЫВОДЫ</w:t>
      </w:r>
      <w:r>
        <w:t xml:space="preserve"> </w:t>
      </w:r>
      <w:r>
        <w:rPr>
          <w:rFonts w:hint="eastAsia"/>
        </w:rPr>
        <w:t>ПО</w:t>
      </w:r>
      <w:r>
        <w:t xml:space="preserve"> </w:t>
      </w:r>
      <w:r>
        <w:rPr>
          <w:rFonts w:hint="eastAsia"/>
        </w:rPr>
        <w:t>ГЛАВЕ</w:t>
      </w:r>
    </w:p>
    <w:p w14:paraId="2F8AF54B" w14:textId="77777777" w:rsidR="00FD0669" w:rsidRDefault="00FD0669" w:rsidP="00FD0669"/>
    <w:p w14:paraId="00F108BB" w14:textId="77777777" w:rsidR="00FD0669" w:rsidRDefault="00FD0669" w:rsidP="00FD0669">
      <w:r>
        <w:rPr>
          <w:rFonts w:hint="eastAsia"/>
        </w:rPr>
        <w:t>ГЛАВА</w:t>
      </w:r>
      <w:r>
        <w:t xml:space="preserve"> 4. </w:t>
      </w:r>
      <w:r>
        <w:rPr>
          <w:rFonts w:hint="eastAsia"/>
        </w:rPr>
        <w:t>РАЗРАБОТКА</w:t>
      </w:r>
      <w:r>
        <w:t xml:space="preserve"> </w:t>
      </w:r>
      <w:r>
        <w:rPr>
          <w:rFonts w:hint="eastAsia"/>
        </w:rPr>
        <w:t>ПРОГРАММНОГО</w:t>
      </w:r>
      <w:r>
        <w:t xml:space="preserve"> </w:t>
      </w:r>
      <w:r>
        <w:rPr>
          <w:rFonts w:hint="eastAsia"/>
        </w:rPr>
        <w:t>КОМПЛЕКСА</w:t>
      </w:r>
      <w:r>
        <w:t xml:space="preserve"> </w:t>
      </w:r>
      <w:r>
        <w:rPr>
          <w:rFonts w:hint="eastAsia"/>
        </w:rPr>
        <w:t>ПРОГНОЗИРУЮЩЕЙ</w:t>
      </w:r>
      <w:r>
        <w:t xml:space="preserve"> </w:t>
      </w:r>
      <w:r>
        <w:rPr>
          <w:rFonts w:hint="eastAsia"/>
        </w:rPr>
        <w:t>НЕЙРОСЕТЕВОЙ</w:t>
      </w:r>
      <w:r>
        <w:t xml:space="preserve"> </w:t>
      </w:r>
      <w:r>
        <w:rPr>
          <w:rFonts w:hint="eastAsia"/>
        </w:rPr>
        <w:t>СИСТЕМЫ</w:t>
      </w:r>
    </w:p>
    <w:p w14:paraId="39E8902D" w14:textId="77777777" w:rsidR="00FD0669" w:rsidRDefault="00FD0669" w:rsidP="00FD0669"/>
    <w:p w14:paraId="29EFE890" w14:textId="77777777" w:rsidR="00FD0669" w:rsidRDefault="00FD0669" w:rsidP="00FD0669">
      <w:r>
        <w:rPr>
          <w:rFonts w:hint="eastAsia"/>
        </w:rPr>
        <w:t>ВЫВОДЫ</w:t>
      </w:r>
      <w:r>
        <w:t xml:space="preserve"> </w:t>
      </w:r>
      <w:r>
        <w:rPr>
          <w:rFonts w:hint="eastAsia"/>
        </w:rPr>
        <w:t>ПО</w:t>
      </w:r>
      <w:r>
        <w:t xml:space="preserve"> </w:t>
      </w:r>
      <w:r>
        <w:rPr>
          <w:rFonts w:hint="eastAsia"/>
        </w:rPr>
        <w:t>ГЛАВЕ</w:t>
      </w:r>
    </w:p>
    <w:p w14:paraId="73B9B5ED" w14:textId="77777777" w:rsidR="00FD0669" w:rsidRDefault="00FD0669" w:rsidP="00FD0669"/>
    <w:p w14:paraId="3685283B" w14:textId="77777777" w:rsidR="00FD0669" w:rsidRDefault="00FD0669" w:rsidP="00FD0669">
      <w:r>
        <w:rPr>
          <w:rFonts w:hint="eastAsia"/>
        </w:rPr>
        <w:t>ЗАКЛЮЧЕНИЕ</w:t>
      </w:r>
    </w:p>
    <w:p w14:paraId="2D651EE6" w14:textId="77777777" w:rsidR="00FD0669" w:rsidRDefault="00FD0669" w:rsidP="00FD0669"/>
    <w:p w14:paraId="1B5F31A0" w14:textId="77777777" w:rsidR="00FD0669" w:rsidRDefault="00FD0669" w:rsidP="00FD0669">
      <w:r>
        <w:rPr>
          <w:rFonts w:hint="eastAsia"/>
        </w:rPr>
        <w:t>СПИСОК</w:t>
      </w:r>
      <w:r>
        <w:t xml:space="preserve"> </w:t>
      </w:r>
      <w:r>
        <w:rPr>
          <w:rFonts w:hint="eastAsia"/>
        </w:rPr>
        <w:t>ИСПОЛЬЗОВАННОЙ</w:t>
      </w:r>
      <w:r>
        <w:t xml:space="preserve"> </w:t>
      </w:r>
      <w:r>
        <w:rPr>
          <w:rFonts w:hint="eastAsia"/>
        </w:rPr>
        <w:t>ЛИТЕРАТУРЫ</w:t>
      </w:r>
    </w:p>
    <w:p w14:paraId="2DFF9953" w14:textId="77777777" w:rsidR="00FD0669" w:rsidRDefault="00FD0669" w:rsidP="00FD0669"/>
    <w:p w14:paraId="3A16BDE2" w14:textId="41A9C298" w:rsidR="00FD0669" w:rsidRPr="00FD0669" w:rsidRDefault="00FD0669" w:rsidP="00FD0669">
      <w:r>
        <w:rPr>
          <w:rFonts w:hint="eastAsia"/>
        </w:rPr>
        <w:t>ПРИЛОЖЕНИЯ</w:t>
      </w:r>
    </w:p>
    <w:sectPr w:rsidR="00FD0669" w:rsidRPr="00FD0669" w:rsidSect="009539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17A5" w14:textId="77777777" w:rsidR="00953906" w:rsidRDefault="00953906">
      <w:pPr>
        <w:spacing w:after="0" w:line="240" w:lineRule="auto"/>
      </w:pPr>
      <w:r>
        <w:separator/>
      </w:r>
    </w:p>
  </w:endnote>
  <w:endnote w:type="continuationSeparator" w:id="0">
    <w:p w14:paraId="7D75B788" w14:textId="77777777" w:rsidR="00953906" w:rsidRDefault="0095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70C9" w14:textId="77777777" w:rsidR="00953906" w:rsidRDefault="00953906"/>
    <w:p w14:paraId="37A5B286" w14:textId="77777777" w:rsidR="00953906" w:rsidRDefault="00953906"/>
    <w:p w14:paraId="6ABEA0E9" w14:textId="77777777" w:rsidR="00953906" w:rsidRDefault="00953906"/>
    <w:p w14:paraId="2E2FE981" w14:textId="77777777" w:rsidR="00953906" w:rsidRDefault="00953906"/>
    <w:p w14:paraId="7F1DD20D" w14:textId="77777777" w:rsidR="00953906" w:rsidRDefault="00953906"/>
    <w:p w14:paraId="361034E9" w14:textId="77777777" w:rsidR="00953906" w:rsidRDefault="00953906"/>
    <w:p w14:paraId="26CA8F9C" w14:textId="77777777" w:rsidR="00953906" w:rsidRDefault="009539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495587" wp14:editId="28630B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08977" w14:textId="77777777" w:rsidR="00953906" w:rsidRDefault="009539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4955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F08977" w14:textId="77777777" w:rsidR="00953906" w:rsidRDefault="009539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F419A8" w14:textId="77777777" w:rsidR="00953906" w:rsidRDefault="00953906"/>
    <w:p w14:paraId="06890E89" w14:textId="77777777" w:rsidR="00953906" w:rsidRDefault="00953906"/>
    <w:p w14:paraId="52FF62B4" w14:textId="77777777" w:rsidR="00953906" w:rsidRDefault="009539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B8ABA7" wp14:editId="199E2B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94AFC" w14:textId="77777777" w:rsidR="00953906" w:rsidRDefault="00953906"/>
                          <w:p w14:paraId="5D7E744C" w14:textId="77777777" w:rsidR="00953906" w:rsidRDefault="009539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B8AB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B94AFC" w14:textId="77777777" w:rsidR="00953906" w:rsidRDefault="00953906"/>
                    <w:p w14:paraId="5D7E744C" w14:textId="77777777" w:rsidR="00953906" w:rsidRDefault="009539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7A716D" w14:textId="77777777" w:rsidR="00953906" w:rsidRDefault="00953906"/>
    <w:p w14:paraId="365E3ADD" w14:textId="77777777" w:rsidR="00953906" w:rsidRDefault="00953906">
      <w:pPr>
        <w:rPr>
          <w:sz w:val="2"/>
          <w:szCs w:val="2"/>
        </w:rPr>
      </w:pPr>
    </w:p>
    <w:p w14:paraId="58050913" w14:textId="77777777" w:rsidR="00953906" w:rsidRDefault="00953906"/>
    <w:p w14:paraId="543A011B" w14:textId="77777777" w:rsidR="00953906" w:rsidRDefault="00953906">
      <w:pPr>
        <w:spacing w:after="0" w:line="240" w:lineRule="auto"/>
      </w:pPr>
    </w:p>
  </w:footnote>
  <w:footnote w:type="continuationSeparator" w:id="0">
    <w:p w14:paraId="359E6D1C" w14:textId="77777777" w:rsidR="00953906" w:rsidRDefault="00953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906"/>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12872</TotalTime>
  <Pages>3</Pages>
  <Words>379</Words>
  <Characters>2165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1266</cp:revision>
  <cp:lastPrinted>2009-02-06T05:36:00Z</cp:lastPrinted>
  <dcterms:created xsi:type="dcterms:W3CDTF">2024-01-07T13:43:00Z</dcterms:created>
  <dcterms:modified xsi:type="dcterms:W3CDTF">2024-01-26T15:10:00Z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