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3BA3" w14:textId="0A17FCFA" w:rsidR="00F67610" w:rsidRDefault="00C62078" w:rsidP="00C62078">
      <w:r w:rsidRPr="00C62078">
        <w:rPr>
          <w:rFonts w:hint="eastAsia"/>
        </w:rPr>
        <w:t>Минералов</w:t>
      </w:r>
      <w:r w:rsidRPr="00C62078">
        <w:t xml:space="preserve"> </w:t>
      </w:r>
      <w:r w:rsidRPr="00C62078">
        <w:rPr>
          <w:rFonts w:hint="eastAsia"/>
        </w:rPr>
        <w:t>Георгий</w:t>
      </w:r>
      <w:r w:rsidRPr="00C62078">
        <w:t xml:space="preserve"> </w:t>
      </w:r>
      <w:r w:rsidRPr="00C62078">
        <w:rPr>
          <w:rFonts w:hint="eastAsia"/>
        </w:rPr>
        <w:t>Юрьевич</w:t>
      </w:r>
      <w:r>
        <w:rPr>
          <w:rFonts w:hint="cs"/>
        </w:rPr>
        <w:t xml:space="preserve"> </w:t>
      </w:r>
      <w:r w:rsidRPr="00C62078">
        <w:rPr>
          <w:rFonts w:hint="eastAsia"/>
        </w:rPr>
        <w:t>Преобразование</w:t>
      </w:r>
      <w:r w:rsidRPr="00C62078">
        <w:t xml:space="preserve"> </w:t>
      </w:r>
      <w:r w:rsidRPr="00C62078">
        <w:rPr>
          <w:rFonts w:hint="eastAsia"/>
        </w:rPr>
        <w:t>стиля</w:t>
      </w:r>
      <w:r w:rsidRPr="00C62078">
        <w:t xml:space="preserve"> </w:t>
      </w:r>
      <w:r w:rsidRPr="00C62078">
        <w:rPr>
          <w:rFonts w:hint="eastAsia"/>
        </w:rPr>
        <w:t>и</w:t>
      </w:r>
      <w:r w:rsidRPr="00C62078">
        <w:t xml:space="preserve"> </w:t>
      </w:r>
      <w:r w:rsidRPr="00C62078">
        <w:rPr>
          <w:rFonts w:hint="eastAsia"/>
        </w:rPr>
        <w:t>жанра</w:t>
      </w:r>
      <w:r w:rsidRPr="00C62078">
        <w:t xml:space="preserve"> </w:t>
      </w:r>
      <w:r w:rsidRPr="00C62078">
        <w:rPr>
          <w:rFonts w:hint="eastAsia"/>
        </w:rPr>
        <w:t>произведений</w:t>
      </w:r>
      <w:r w:rsidRPr="00C62078">
        <w:t xml:space="preserve"> </w:t>
      </w:r>
      <w:r w:rsidRPr="00C62078">
        <w:rPr>
          <w:rFonts w:hint="eastAsia"/>
        </w:rPr>
        <w:t>Ж</w:t>
      </w:r>
      <w:r w:rsidRPr="00C62078">
        <w:t xml:space="preserve">. </w:t>
      </w:r>
      <w:r w:rsidRPr="00C62078">
        <w:rPr>
          <w:rFonts w:hint="eastAsia"/>
        </w:rPr>
        <w:t>де</w:t>
      </w:r>
      <w:r w:rsidRPr="00C62078">
        <w:t xml:space="preserve"> </w:t>
      </w:r>
      <w:r w:rsidRPr="00C62078">
        <w:rPr>
          <w:rFonts w:hint="eastAsia"/>
        </w:rPr>
        <w:t>Лафонтена</w:t>
      </w:r>
      <w:r w:rsidRPr="00C62078">
        <w:t xml:space="preserve"> </w:t>
      </w:r>
      <w:r w:rsidRPr="00C62078">
        <w:rPr>
          <w:rFonts w:hint="eastAsia"/>
        </w:rPr>
        <w:t>и</w:t>
      </w:r>
      <w:r w:rsidRPr="00C62078">
        <w:t xml:space="preserve"> </w:t>
      </w:r>
      <w:r w:rsidRPr="00C62078">
        <w:rPr>
          <w:rFonts w:hint="eastAsia"/>
        </w:rPr>
        <w:t>Ф</w:t>
      </w:r>
      <w:r w:rsidRPr="00C62078">
        <w:t xml:space="preserve">. </w:t>
      </w:r>
      <w:r w:rsidRPr="00C62078">
        <w:rPr>
          <w:rFonts w:hint="eastAsia"/>
        </w:rPr>
        <w:t>Фенелона</w:t>
      </w:r>
      <w:r w:rsidRPr="00C62078">
        <w:t xml:space="preserve"> </w:t>
      </w:r>
      <w:r w:rsidRPr="00C62078">
        <w:rPr>
          <w:rFonts w:hint="eastAsia"/>
        </w:rPr>
        <w:t>в</w:t>
      </w:r>
      <w:r w:rsidRPr="00C62078">
        <w:t xml:space="preserve"> </w:t>
      </w:r>
      <w:r w:rsidRPr="00C62078">
        <w:rPr>
          <w:rFonts w:hint="eastAsia"/>
        </w:rPr>
        <w:t>русской</w:t>
      </w:r>
      <w:r w:rsidRPr="00C62078">
        <w:t xml:space="preserve"> </w:t>
      </w:r>
      <w:r w:rsidRPr="00C62078">
        <w:rPr>
          <w:rFonts w:hint="eastAsia"/>
        </w:rPr>
        <w:t>литературе</w:t>
      </w:r>
      <w:r w:rsidRPr="00C62078">
        <w:t xml:space="preserve"> XVIII </w:t>
      </w:r>
      <w:r w:rsidRPr="00C62078">
        <w:rPr>
          <w:rFonts w:hint="eastAsia"/>
        </w:rPr>
        <w:t>века</w:t>
      </w:r>
    </w:p>
    <w:p w14:paraId="1453BD61" w14:textId="77777777" w:rsidR="00C62078" w:rsidRDefault="00C62078" w:rsidP="00C62078">
      <w:r>
        <w:rPr>
          <w:rFonts w:hint="eastAsia"/>
        </w:rPr>
        <w:t>ОГЛАВЛЕНИЕ</w:t>
      </w:r>
      <w:r>
        <w:t xml:space="preserve"> </w:t>
      </w:r>
      <w:r>
        <w:rPr>
          <w:rFonts w:hint="eastAsia"/>
        </w:rPr>
        <w:t>ДИССЕРТАЦИИ</w:t>
      </w:r>
    </w:p>
    <w:p w14:paraId="6B94F0A7" w14:textId="77777777" w:rsidR="00C62078" w:rsidRDefault="00C62078" w:rsidP="00C62078">
      <w:r>
        <w:rPr>
          <w:rFonts w:hint="eastAsia"/>
        </w:rPr>
        <w:t>кандидат</w:t>
      </w:r>
      <w:r>
        <w:t xml:space="preserve"> </w:t>
      </w:r>
      <w:r>
        <w:rPr>
          <w:rFonts w:hint="eastAsia"/>
        </w:rPr>
        <w:t>наук</w:t>
      </w:r>
      <w:r>
        <w:t xml:space="preserve"> </w:t>
      </w:r>
      <w:r>
        <w:rPr>
          <w:rFonts w:hint="eastAsia"/>
        </w:rPr>
        <w:t>Минералов</w:t>
      </w:r>
      <w:r>
        <w:t xml:space="preserve"> </w:t>
      </w:r>
      <w:r>
        <w:rPr>
          <w:rFonts w:hint="eastAsia"/>
        </w:rPr>
        <w:t>Георгий</w:t>
      </w:r>
      <w:r>
        <w:t xml:space="preserve"> </w:t>
      </w:r>
      <w:r>
        <w:rPr>
          <w:rFonts w:hint="eastAsia"/>
        </w:rPr>
        <w:t>Юрьевич</w:t>
      </w:r>
    </w:p>
    <w:p w14:paraId="4BE11C45" w14:textId="77777777" w:rsidR="00C62078" w:rsidRDefault="00C62078" w:rsidP="00C62078">
      <w:r>
        <w:rPr>
          <w:rFonts w:hint="eastAsia"/>
        </w:rPr>
        <w:t>ВВЕДЕНИЕ</w:t>
      </w:r>
    </w:p>
    <w:p w14:paraId="16066899" w14:textId="77777777" w:rsidR="00C62078" w:rsidRDefault="00C62078" w:rsidP="00C62078"/>
    <w:p w14:paraId="0EE76DC8" w14:textId="77777777" w:rsidR="00C62078" w:rsidRDefault="00C62078" w:rsidP="00C62078">
      <w:r>
        <w:rPr>
          <w:rFonts w:hint="eastAsia"/>
        </w:rPr>
        <w:t>ОСНОВНАЯ</w:t>
      </w:r>
      <w:r>
        <w:t xml:space="preserve"> </w:t>
      </w:r>
      <w:r>
        <w:rPr>
          <w:rFonts w:hint="eastAsia"/>
        </w:rPr>
        <w:t>ЧАСТЬ</w:t>
      </w:r>
    </w:p>
    <w:p w14:paraId="5F6B4DF9" w14:textId="77777777" w:rsidR="00C62078" w:rsidRDefault="00C62078" w:rsidP="00C62078"/>
    <w:p w14:paraId="329B2BC4" w14:textId="77777777" w:rsidR="00C62078" w:rsidRDefault="00C62078" w:rsidP="00C62078">
      <w:r>
        <w:rPr>
          <w:rFonts w:hint="eastAsia"/>
        </w:rPr>
        <w:t>Глава</w:t>
      </w:r>
      <w:r>
        <w:t xml:space="preserve"> 1. </w:t>
      </w:r>
      <w:r>
        <w:rPr>
          <w:rFonts w:hint="eastAsia"/>
        </w:rPr>
        <w:t>Ключевые</w:t>
      </w:r>
      <w:r>
        <w:t xml:space="preserve"> </w:t>
      </w:r>
      <w:r>
        <w:rPr>
          <w:rFonts w:hint="eastAsia"/>
        </w:rPr>
        <w:t>компоненты</w:t>
      </w:r>
      <w:r>
        <w:t xml:space="preserve"> </w:t>
      </w:r>
      <w:r>
        <w:rPr>
          <w:rFonts w:hint="eastAsia"/>
        </w:rPr>
        <w:t>стиля</w:t>
      </w:r>
      <w:r>
        <w:t xml:space="preserve"> </w:t>
      </w:r>
      <w:r>
        <w:rPr>
          <w:rFonts w:hint="eastAsia"/>
        </w:rPr>
        <w:t>и</w:t>
      </w:r>
      <w:r>
        <w:t xml:space="preserve"> </w:t>
      </w:r>
      <w:r>
        <w:rPr>
          <w:rFonts w:hint="eastAsia"/>
        </w:rPr>
        <w:t>жанра</w:t>
      </w:r>
      <w:r>
        <w:t xml:space="preserve"> </w:t>
      </w:r>
      <w:r>
        <w:rPr>
          <w:rFonts w:hint="eastAsia"/>
        </w:rPr>
        <w:t>в</w:t>
      </w:r>
      <w:r>
        <w:t xml:space="preserve"> </w:t>
      </w:r>
      <w:r>
        <w:rPr>
          <w:rFonts w:hint="eastAsia"/>
        </w:rPr>
        <w:t>теоретической</w:t>
      </w:r>
      <w:r>
        <w:t xml:space="preserve"> </w:t>
      </w:r>
      <w:r>
        <w:rPr>
          <w:rFonts w:hint="eastAsia"/>
        </w:rPr>
        <w:t>и</w:t>
      </w:r>
      <w:r>
        <w:t xml:space="preserve"> </w:t>
      </w:r>
      <w:r>
        <w:rPr>
          <w:rFonts w:hint="eastAsia"/>
        </w:rPr>
        <w:t>исторической</w:t>
      </w:r>
      <w:r>
        <w:t xml:space="preserve"> </w:t>
      </w:r>
      <w:r>
        <w:rPr>
          <w:rFonts w:hint="eastAsia"/>
        </w:rPr>
        <w:t>поэтике</w:t>
      </w:r>
    </w:p>
    <w:p w14:paraId="05EABDAC" w14:textId="77777777" w:rsidR="00C62078" w:rsidRDefault="00C62078" w:rsidP="00C62078"/>
    <w:p w14:paraId="197B1D31" w14:textId="77777777" w:rsidR="00C62078" w:rsidRDefault="00C62078" w:rsidP="00C62078">
      <w:r>
        <w:t xml:space="preserve">1.1. </w:t>
      </w:r>
      <w:r>
        <w:rPr>
          <w:rFonts w:hint="eastAsia"/>
        </w:rPr>
        <w:t>Определение</w:t>
      </w:r>
      <w:r>
        <w:t xml:space="preserve"> </w:t>
      </w:r>
      <w:r>
        <w:rPr>
          <w:rFonts w:hint="eastAsia"/>
        </w:rPr>
        <w:t>теоретико</w:t>
      </w:r>
      <w:r>
        <w:t>-</w:t>
      </w:r>
      <w:r>
        <w:rPr>
          <w:rFonts w:hint="eastAsia"/>
        </w:rPr>
        <w:t>литературной</w:t>
      </w:r>
      <w:r>
        <w:t xml:space="preserve"> </w:t>
      </w:r>
      <w:r>
        <w:rPr>
          <w:rFonts w:hint="eastAsia"/>
        </w:rPr>
        <w:t>основы</w:t>
      </w:r>
      <w:r>
        <w:t xml:space="preserve"> </w:t>
      </w:r>
      <w:r>
        <w:rPr>
          <w:rFonts w:hint="eastAsia"/>
        </w:rPr>
        <w:t>стиля</w:t>
      </w:r>
      <w:r>
        <w:t xml:space="preserve"> </w:t>
      </w:r>
      <w:r>
        <w:rPr>
          <w:rFonts w:hint="eastAsia"/>
        </w:rPr>
        <w:t>и</w:t>
      </w:r>
      <w:r>
        <w:t xml:space="preserve"> </w:t>
      </w:r>
      <w:r>
        <w:rPr>
          <w:rFonts w:hint="eastAsia"/>
        </w:rPr>
        <w:t>его</w:t>
      </w:r>
      <w:r>
        <w:t xml:space="preserve"> </w:t>
      </w:r>
      <w:r>
        <w:rPr>
          <w:rFonts w:hint="eastAsia"/>
        </w:rPr>
        <w:t>компонентов</w:t>
      </w:r>
    </w:p>
    <w:p w14:paraId="231BB300" w14:textId="77777777" w:rsidR="00C62078" w:rsidRDefault="00C62078" w:rsidP="00C62078"/>
    <w:p w14:paraId="78AEC470" w14:textId="77777777" w:rsidR="00C62078" w:rsidRDefault="00C62078" w:rsidP="00C62078">
      <w:r>
        <w:t xml:space="preserve">1.2. </w:t>
      </w:r>
      <w:r>
        <w:rPr>
          <w:rFonts w:hint="eastAsia"/>
        </w:rPr>
        <w:t>Роль</w:t>
      </w:r>
      <w:r>
        <w:t xml:space="preserve"> </w:t>
      </w:r>
      <w:r>
        <w:rPr>
          <w:rFonts w:hint="eastAsia"/>
        </w:rPr>
        <w:t>спора</w:t>
      </w:r>
      <w:r>
        <w:t xml:space="preserve"> </w:t>
      </w:r>
      <w:r>
        <w:rPr>
          <w:rFonts w:hint="eastAsia"/>
        </w:rPr>
        <w:t>о</w:t>
      </w:r>
      <w:r>
        <w:t xml:space="preserve"> </w:t>
      </w:r>
      <w:r>
        <w:rPr>
          <w:rFonts w:hint="eastAsia"/>
        </w:rPr>
        <w:t>древних</w:t>
      </w:r>
      <w:r>
        <w:t xml:space="preserve"> </w:t>
      </w:r>
      <w:r>
        <w:rPr>
          <w:rFonts w:hint="eastAsia"/>
        </w:rPr>
        <w:t>и</w:t>
      </w:r>
      <w:r>
        <w:t xml:space="preserve"> </w:t>
      </w:r>
      <w:r>
        <w:rPr>
          <w:rFonts w:hint="eastAsia"/>
        </w:rPr>
        <w:t>новых</w:t>
      </w:r>
      <w:r>
        <w:t xml:space="preserve"> </w:t>
      </w:r>
      <w:r>
        <w:rPr>
          <w:rFonts w:hint="eastAsia"/>
        </w:rPr>
        <w:t>в</w:t>
      </w:r>
      <w:r>
        <w:t xml:space="preserve"> </w:t>
      </w:r>
      <w:r>
        <w:rPr>
          <w:rFonts w:hint="eastAsia"/>
        </w:rPr>
        <w:t>развитии</w:t>
      </w:r>
      <w:r>
        <w:t xml:space="preserve"> </w:t>
      </w:r>
      <w:r>
        <w:rPr>
          <w:rFonts w:hint="eastAsia"/>
        </w:rPr>
        <w:t>и</w:t>
      </w:r>
      <w:r>
        <w:t xml:space="preserve"> </w:t>
      </w:r>
      <w:r>
        <w:rPr>
          <w:rFonts w:hint="eastAsia"/>
        </w:rPr>
        <w:t>преобразовании</w:t>
      </w:r>
      <w:r>
        <w:t xml:space="preserve"> </w:t>
      </w:r>
      <w:r>
        <w:rPr>
          <w:rFonts w:hint="eastAsia"/>
        </w:rPr>
        <w:t>жанров</w:t>
      </w:r>
      <w:r>
        <w:t xml:space="preserve"> </w:t>
      </w:r>
      <w:r>
        <w:rPr>
          <w:rFonts w:hint="eastAsia"/>
        </w:rPr>
        <w:t>и</w:t>
      </w:r>
      <w:r>
        <w:t xml:space="preserve"> </w:t>
      </w:r>
      <w:r>
        <w:rPr>
          <w:rFonts w:hint="eastAsia"/>
        </w:rPr>
        <w:t>стилей</w:t>
      </w:r>
      <w:r>
        <w:t xml:space="preserve"> </w:t>
      </w:r>
      <w:r>
        <w:rPr>
          <w:rFonts w:hint="eastAsia"/>
        </w:rPr>
        <w:t>в</w:t>
      </w:r>
      <w:r>
        <w:t xml:space="preserve"> </w:t>
      </w:r>
      <w:r>
        <w:rPr>
          <w:rFonts w:hint="eastAsia"/>
        </w:rPr>
        <w:t>литературе</w:t>
      </w:r>
      <w:r>
        <w:t xml:space="preserve"> </w:t>
      </w:r>
      <w:r>
        <w:rPr>
          <w:rFonts w:hint="eastAsia"/>
        </w:rPr>
        <w:t>Франции</w:t>
      </w:r>
      <w:r>
        <w:t xml:space="preserve"> XVII </w:t>
      </w:r>
      <w:r>
        <w:rPr>
          <w:rFonts w:hint="eastAsia"/>
        </w:rPr>
        <w:t>в</w:t>
      </w:r>
    </w:p>
    <w:p w14:paraId="63B2FACA" w14:textId="77777777" w:rsidR="00C62078" w:rsidRDefault="00C62078" w:rsidP="00C62078"/>
    <w:p w14:paraId="644C0C32" w14:textId="77777777" w:rsidR="00C62078" w:rsidRDefault="00C62078" w:rsidP="00C62078">
      <w:r>
        <w:t xml:space="preserve">1.3. </w:t>
      </w:r>
      <w:r>
        <w:rPr>
          <w:rFonts w:hint="eastAsia"/>
        </w:rPr>
        <w:t>Генезис</w:t>
      </w:r>
      <w:r>
        <w:t xml:space="preserve"> </w:t>
      </w:r>
      <w:r>
        <w:rPr>
          <w:rFonts w:hint="eastAsia"/>
        </w:rPr>
        <w:t>и</w:t>
      </w:r>
      <w:r>
        <w:t xml:space="preserve"> </w:t>
      </w:r>
      <w:r>
        <w:rPr>
          <w:rFonts w:hint="eastAsia"/>
        </w:rPr>
        <w:t>взаимообусловленность</w:t>
      </w:r>
      <w:r>
        <w:t xml:space="preserve"> </w:t>
      </w:r>
      <w:r>
        <w:rPr>
          <w:rFonts w:hint="eastAsia"/>
        </w:rPr>
        <w:t>стиля</w:t>
      </w:r>
      <w:r>
        <w:t xml:space="preserve"> </w:t>
      </w:r>
      <w:r>
        <w:rPr>
          <w:rFonts w:hint="eastAsia"/>
        </w:rPr>
        <w:t>и</w:t>
      </w:r>
      <w:r>
        <w:t xml:space="preserve"> </w:t>
      </w:r>
      <w:r>
        <w:rPr>
          <w:rFonts w:hint="eastAsia"/>
        </w:rPr>
        <w:t>жанра</w:t>
      </w:r>
    </w:p>
    <w:p w14:paraId="547CBAD2" w14:textId="77777777" w:rsidR="00C62078" w:rsidRDefault="00C62078" w:rsidP="00C62078"/>
    <w:p w14:paraId="5017F044" w14:textId="77777777" w:rsidR="00C62078" w:rsidRDefault="00C62078" w:rsidP="00C62078">
      <w:r>
        <w:rPr>
          <w:rFonts w:hint="eastAsia"/>
        </w:rPr>
        <w:t>Выводы</w:t>
      </w:r>
      <w:r>
        <w:t xml:space="preserve"> </w:t>
      </w:r>
      <w:r>
        <w:rPr>
          <w:rFonts w:hint="eastAsia"/>
        </w:rPr>
        <w:t>по</w:t>
      </w:r>
      <w:r>
        <w:t xml:space="preserve"> </w:t>
      </w:r>
      <w:r>
        <w:rPr>
          <w:rFonts w:hint="eastAsia"/>
        </w:rPr>
        <w:t>главе</w:t>
      </w:r>
    </w:p>
    <w:p w14:paraId="416942B6" w14:textId="77777777" w:rsidR="00C62078" w:rsidRDefault="00C62078" w:rsidP="00C62078"/>
    <w:p w14:paraId="7E310A11" w14:textId="77777777" w:rsidR="00C62078" w:rsidRDefault="00C62078" w:rsidP="00C62078">
      <w:r>
        <w:rPr>
          <w:rFonts w:hint="eastAsia"/>
        </w:rPr>
        <w:t>Глава</w:t>
      </w:r>
      <w:r>
        <w:t xml:space="preserve"> 2. </w:t>
      </w:r>
      <w:r>
        <w:rPr>
          <w:rFonts w:hint="eastAsia"/>
        </w:rPr>
        <w:t>Устойчивость</w:t>
      </w:r>
      <w:r>
        <w:t xml:space="preserve"> </w:t>
      </w:r>
      <w:r>
        <w:rPr>
          <w:rFonts w:hint="eastAsia"/>
        </w:rPr>
        <w:t>жанра</w:t>
      </w:r>
      <w:r>
        <w:t xml:space="preserve"> </w:t>
      </w:r>
      <w:r>
        <w:rPr>
          <w:rFonts w:hint="eastAsia"/>
        </w:rPr>
        <w:t>и</w:t>
      </w:r>
      <w:r>
        <w:t xml:space="preserve"> </w:t>
      </w:r>
      <w:r>
        <w:rPr>
          <w:rFonts w:hint="eastAsia"/>
        </w:rPr>
        <w:t>его</w:t>
      </w:r>
      <w:r>
        <w:t xml:space="preserve"> </w:t>
      </w:r>
      <w:r>
        <w:rPr>
          <w:rFonts w:hint="eastAsia"/>
        </w:rPr>
        <w:t>модификации</w:t>
      </w:r>
      <w:r>
        <w:t xml:space="preserve"> </w:t>
      </w:r>
      <w:r>
        <w:rPr>
          <w:rFonts w:hint="eastAsia"/>
        </w:rPr>
        <w:t>в</w:t>
      </w:r>
      <w:r>
        <w:t xml:space="preserve"> </w:t>
      </w:r>
      <w:r>
        <w:rPr>
          <w:rFonts w:hint="eastAsia"/>
        </w:rPr>
        <w:t>переводах</w:t>
      </w:r>
      <w:r>
        <w:t xml:space="preserve"> </w:t>
      </w:r>
      <w:r>
        <w:rPr>
          <w:rFonts w:hint="eastAsia"/>
        </w:rPr>
        <w:t>и</w:t>
      </w:r>
      <w:r>
        <w:t xml:space="preserve"> </w:t>
      </w:r>
      <w:r>
        <w:rPr>
          <w:rFonts w:hint="eastAsia"/>
        </w:rPr>
        <w:t>переложениях</w:t>
      </w:r>
    </w:p>
    <w:p w14:paraId="3A5C3918" w14:textId="77777777" w:rsidR="00C62078" w:rsidRDefault="00C62078" w:rsidP="00C62078"/>
    <w:p w14:paraId="7F071E90" w14:textId="77777777" w:rsidR="00C62078" w:rsidRDefault="00C62078" w:rsidP="00C62078">
      <w:r>
        <w:t xml:space="preserve">2.1. </w:t>
      </w:r>
      <w:r>
        <w:rPr>
          <w:rFonts w:hint="eastAsia"/>
        </w:rPr>
        <w:t>Жанр</w:t>
      </w:r>
      <w:r>
        <w:t xml:space="preserve"> </w:t>
      </w:r>
      <w:r>
        <w:rPr>
          <w:rFonts w:hint="eastAsia"/>
        </w:rPr>
        <w:t>и</w:t>
      </w:r>
      <w:r>
        <w:t xml:space="preserve"> </w:t>
      </w:r>
      <w:r>
        <w:rPr>
          <w:rFonts w:hint="eastAsia"/>
        </w:rPr>
        <w:t>стиль</w:t>
      </w:r>
      <w:r>
        <w:t xml:space="preserve"> </w:t>
      </w:r>
      <w:r>
        <w:rPr>
          <w:rFonts w:hint="eastAsia"/>
        </w:rPr>
        <w:t>басни</w:t>
      </w:r>
      <w:r>
        <w:t xml:space="preserve"> </w:t>
      </w:r>
      <w:r>
        <w:rPr>
          <w:rFonts w:hint="eastAsia"/>
        </w:rPr>
        <w:t>в</w:t>
      </w:r>
      <w:r>
        <w:t xml:space="preserve"> </w:t>
      </w:r>
      <w:r>
        <w:rPr>
          <w:rFonts w:hint="eastAsia"/>
        </w:rPr>
        <w:t>осмыслении</w:t>
      </w:r>
      <w:r>
        <w:t xml:space="preserve"> </w:t>
      </w:r>
      <w:r>
        <w:rPr>
          <w:rFonts w:hint="eastAsia"/>
        </w:rPr>
        <w:t>французских</w:t>
      </w:r>
      <w:r>
        <w:t xml:space="preserve"> </w:t>
      </w:r>
      <w:r>
        <w:rPr>
          <w:rFonts w:hint="eastAsia"/>
        </w:rPr>
        <w:t>и</w:t>
      </w:r>
      <w:r>
        <w:t xml:space="preserve"> </w:t>
      </w:r>
      <w:r>
        <w:rPr>
          <w:rFonts w:hint="eastAsia"/>
        </w:rPr>
        <w:t>русских</w:t>
      </w:r>
      <w:r>
        <w:t xml:space="preserve"> </w:t>
      </w:r>
      <w:r>
        <w:rPr>
          <w:rFonts w:hint="eastAsia"/>
        </w:rPr>
        <w:t>писателей</w:t>
      </w:r>
    </w:p>
    <w:p w14:paraId="4F2C7A24" w14:textId="77777777" w:rsidR="00C62078" w:rsidRDefault="00C62078" w:rsidP="00C62078"/>
    <w:p w14:paraId="78568C6B" w14:textId="77777777" w:rsidR="00C62078" w:rsidRDefault="00C62078" w:rsidP="00C62078">
      <w:r>
        <w:t xml:space="preserve">2.2. </w:t>
      </w:r>
      <w:r>
        <w:rPr>
          <w:rFonts w:hint="eastAsia"/>
        </w:rPr>
        <w:t>«</w:t>
      </w:r>
      <w:r>
        <w:rPr>
          <w:rFonts w:hint="eastAsia"/>
        </w:rPr>
        <w:t>Приключения</w:t>
      </w:r>
      <w:r>
        <w:t xml:space="preserve"> </w:t>
      </w:r>
      <w:r>
        <w:rPr>
          <w:rFonts w:hint="eastAsia"/>
        </w:rPr>
        <w:t>Телемака</w:t>
      </w:r>
      <w:r>
        <w:rPr>
          <w:rFonts w:hint="eastAsia"/>
        </w:rPr>
        <w:t>»</w:t>
      </w:r>
      <w:r>
        <w:t xml:space="preserve"> </w:t>
      </w:r>
      <w:r>
        <w:rPr>
          <w:rFonts w:hint="eastAsia"/>
        </w:rPr>
        <w:t>Ф</w:t>
      </w:r>
      <w:r>
        <w:t xml:space="preserve">. </w:t>
      </w:r>
      <w:r>
        <w:rPr>
          <w:rFonts w:hint="eastAsia"/>
        </w:rPr>
        <w:t>Фенелона</w:t>
      </w:r>
      <w:r>
        <w:t xml:space="preserve"> </w:t>
      </w:r>
      <w:r>
        <w:rPr>
          <w:rFonts w:hint="eastAsia"/>
        </w:rPr>
        <w:t>и</w:t>
      </w:r>
      <w:r>
        <w:t xml:space="preserve"> </w:t>
      </w:r>
      <w:r>
        <w:rPr>
          <w:rFonts w:hint="eastAsia"/>
        </w:rPr>
        <w:t>«</w:t>
      </w:r>
      <w:r>
        <w:rPr>
          <w:rFonts w:hint="eastAsia"/>
        </w:rPr>
        <w:t>Тилемахида</w:t>
      </w:r>
      <w:r>
        <w:rPr>
          <w:rFonts w:hint="eastAsia"/>
        </w:rPr>
        <w:t>»</w:t>
      </w:r>
      <w:r>
        <w:t xml:space="preserve"> </w:t>
      </w:r>
      <w:r>
        <w:rPr>
          <w:rFonts w:hint="eastAsia"/>
        </w:rPr>
        <w:t>В</w:t>
      </w:r>
      <w:r>
        <w:t>.</w:t>
      </w:r>
      <w:r>
        <w:rPr>
          <w:rFonts w:hint="eastAsia"/>
        </w:rPr>
        <w:t>К</w:t>
      </w:r>
      <w:r>
        <w:t xml:space="preserve">. </w:t>
      </w:r>
      <w:r>
        <w:rPr>
          <w:rFonts w:hint="eastAsia"/>
        </w:rPr>
        <w:t>Тредиаковского</w:t>
      </w:r>
      <w:r>
        <w:t xml:space="preserve">: </w:t>
      </w:r>
      <w:r>
        <w:rPr>
          <w:rFonts w:hint="eastAsia"/>
        </w:rPr>
        <w:t>стих</w:t>
      </w:r>
      <w:r>
        <w:t xml:space="preserve"> </w:t>
      </w:r>
      <w:r>
        <w:rPr>
          <w:rFonts w:hint="eastAsia"/>
        </w:rPr>
        <w:t>и</w:t>
      </w:r>
      <w:r>
        <w:t xml:space="preserve"> </w:t>
      </w:r>
      <w:r>
        <w:rPr>
          <w:rFonts w:hint="eastAsia"/>
        </w:rPr>
        <w:t>проза</w:t>
      </w:r>
      <w:r>
        <w:t xml:space="preserve"> </w:t>
      </w:r>
      <w:r>
        <w:rPr>
          <w:rFonts w:hint="eastAsia"/>
        </w:rPr>
        <w:t>в</w:t>
      </w:r>
      <w:r>
        <w:t xml:space="preserve"> </w:t>
      </w:r>
      <w:r>
        <w:rPr>
          <w:rFonts w:hint="eastAsia"/>
        </w:rPr>
        <w:t>создании</w:t>
      </w:r>
      <w:r>
        <w:t xml:space="preserve"> </w:t>
      </w:r>
      <w:r>
        <w:rPr>
          <w:rFonts w:hint="eastAsia"/>
        </w:rPr>
        <w:t>внутренней</w:t>
      </w:r>
      <w:r>
        <w:t xml:space="preserve"> </w:t>
      </w:r>
      <w:r>
        <w:rPr>
          <w:rFonts w:hint="eastAsia"/>
        </w:rPr>
        <w:t>формы</w:t>
      </w:r>
      <w:r>
        <w:t xml:space="preserve"> </w:t>
      </w:r>
      <w:r>
        <w:rPr>
          <w:rFonts w:hint="eastAsia"/>
        </w:rPr>
        <w:t>жанра</w:t>
      </w:r>
    </w:p>
    <w:p w14:paraId="2B55E0CE" w14:textId="77777777" w:rsidR="00C62078" w:rsidRDefault="00C62078" w:rsidP="00C62078"/>
    <w:p w14:paraId="189E0319" w14:textId="77777777" w:rsidR="00C62078" w:rsidRDefault="00C62078" w:rsidP="00C62078">
      <w:r>
        <w:t xml:space="preserve">2.3. </w:t>
      </w:r>
      <w:r>
        <w:rPr>
          <w:rFonts w:hint="eastAsia"/>
        </w:rPr>
        <w:t>Образы</w:t>
      </w:r>
      <w:r>
        <w:t xml:space="preserve"> </w:t>
      </w:r>
      <w:r>
        <w:rPr>
          <w:rFonts w:hint="eastAsia"/>
        </w:rPr>
        <w:t>идей</w:t>
      </w:r>
      <w:r>
        <w:t xml:space="preserve"> </w:t>
      </w:r>
      <w:r>
        <w:rPr>
          <w:rFonts w:hint="eastAsia"/>
        </w:rPr>
        <w:t>«</w:t>
      </w:r>
      <w:r>
        <w:rPr>
          <w:rFonts w:hint="eastAsia"/>
        </w:rPr>
        <w:t>добродетели</w:t>
      </w:r>
      <w:r>
        <w:rPr>
          <w:rFonts w:hint="eastAsia"/>
        </w:rPr>
        <w:t>»</w:t>
      </w:r>
      <w:r>
        <w:t xml:space="preserve"> </w:t>
      </w:r>
      <w:r>
        <w:rPr>
          <w:rFonts w:hint="eastAsia"/>
        </w:rPr>
        <w:t>и</w:t>
      </w:r>
      <w:r>
        <w:t xml:space="preserve"> </w:t>
      </w:r>
      <w:r>
        <w:rPr>
          <w:rFonts w:hint="eastAsia"/>
        </w:rPr>
        <w:t>«</w:t>
      </w:r>
      <w:r>
        <w:rPr>
          <w:rFonts w:hint="eastAsia"/>
        </w:rPr>
        <w:t>наивности</w:t>
      </w:r>
      <w:r>
        <w:rPr>
          <w:rFonts w:hint="eastAsia"/>
        </w:rPr>
        <w:t>»</w:t>
      </w:r>
      <w:r>
        <w:t xml:space="preserve"> </w:t>
      </w:r>
      <w:r>
        <w:rPr>
          <w:rFonts w:hint="eastAsia"/>
        </w:rPr>
        <w:t>в</w:t>
      </w:r>
      <w:r>
        <w:t xml:space="preserve"> </w:t>
      </w:r>
      <w:r>
        <w:rPr>
          <w:rFonts w:hint="eastAsia"/>
        </w:rPr>
        <w:t>«</w:t>
      </w:r>
      <w:r>
        <w:rPr>
          <w:rFonts w:hint="eastAsia"/>
        </w:rPr>
        <w:t>Приключениях</w:t>
      </w:r>
      <w:r>
        <w:t xml:space="preserve"> </w:t>
      </w:r>
      <w:r>
        <w:rPr>
          <w:rFonts w:hint="eastAsia"/>
        </w:rPr>
        <w:t>Телемака</w:t>
      </w:r>
      <w:r>
        <w:rPr>
          <w:rFonts w:hint="eastAsia"/>
        </w:rPr>
        <w:t>»</w:t>
      </w:r>
      <w:r>
        <w:t xml:space="preserve"> </w:t>
      </w:r>
      <w:r>
        <w:rPr>
          <w:rFonts w:hint="eastAsia"/>
        </w:rPr>
        <w:t>Ф</w:t>
      </w:r>
      <w:r>
        <w:t xml:space="preserve">. </w:t>
      </w:r>
      <w:r>
        <w:rPr>
          <w:rFonts w:hint="eastAsia"/>
        </w:rPr>
        <w:t>Фенелона</w:t>
      </w:r>
      <w:r>
        <w:t xml:space="preserve"> </w:t>
      </w:r>
      <w:r>
        <w:rPr>
          <w:rFonts w:hint="eastAsia"/>
        </w:rPr>
        <w:t>и</w:t>
      </w:r>
      <w:r>
        <w:t xml:space="preserve"> </w:t>
      </w:r>
      <w:r>
        <w:rPr>
          <w:rFonts w:hint="eastAsia"/>
        </w:rPr>
        <w:t>«</w:t>
      </w:r>
      <w:r>
        <w:rPr>
          <w:rFonts w:hint="eastAsia"/>
        </w:rPr>
        <w:t>Тилемахиде</w:t>
      </w:r>
      <w:r>
        <w:rPr>
          <w:rFonts w:hint="eastAsia"/>
        </w:rPr>
        <w:t>»</w:t>
      </w:r>
      <w:r>
        <w:t xml:space="preserve"> </w:t>
      </w:r>
      <w:r>
        <w:rPr>
          <w:rFonts w:hint="eastAsia"/>
        </w:rPr>
        <w:t>В</w:t>
      </w:r>
      <w:r>
        <w:t>.</w:t>
      </w:r>
      <w:r>
        <w:rPr>
          <w:rFonts w:hint="eastAsia"/>
        </w:rPr>
        <w:t>К</w:t>
      </w:r>
      <w:r>
        <w:t xml:space="preserve">. </w:t>
      </w:r>
      <w:r>
        <w:rPr>
          <w:rFonts w:hint="eastAsia"/>
        </w:rPr>
        <w:t>Тредиаковского</w:t>
      </w:r>
      <w:r>
        <w:t xml:space="preserve">: </w:t>
      </w:r>
      <w:r>
        <w:rPr>
          <w:rFonts w:hint="eastAsia"/>
        </w:rPr>
        <w:t>жанровые</w:t>
      </w:r>
      <w:r>
        <w:t xml:space="preserve"> </w:t>
      </w:r>
      <w:r>
        <w:rPr>
          <w:rFonts w:hint="eastAsia"/>
        </w:rPr>
        <w:t>и</w:t>
      </w:r>
      <w:r>
        <w:t xml:space="preserve"> </w:t>
      </w:r>
      <w:r>
        <w:rPr>
          <w:rFonts w:hint="eastAsia"/>
        </w:rPr>
        <w:t>стилевые</w:t>
      </w:r>
      <w:r>
        <w:t xml:space="preserve"> </w:t>
      </w:r>
      <w:r>
        <w:rPr>
          <w:rFonts w:hint="eastAsia"/>
        </w:rPr>
        <w:t>нюансы</w:t>
      </w:r>
    </w:p>
    <w:p w14:paraId="00E99BC5" w14:textId="77777777" w:rsidR="00C62078" w:rsidRDefault="00C62078" w:rsidP="00C62078"/>
    <w:p w14:paraId="1D098533" w14:textId="77777777" w:rsidR="00C62078" w:rsidRDefault="00C62078" w:rsidP="00C62078">
      <w:r>
        <w:t xml:space="preserve">2.4. </w:t>
      </w:r>
      <w:r>
        <w:rPr>
          <w:rFonts w:hint="eastAsia"/>
        </w:rPr>
        <w:t>Кумулятивная</w:t>
      </w:r>
      <w:r>
        <w:t xml:space="preserve"> </w:t>
      </w:r>
      <w:r>
        <w:rPr>
          <w:rFonts w:hint="eastAsia"/>
        </w:rPr>
        <w:t>функция</w:t>
      </w:r>
      <w:r>
        <w:t xml:space="preserve"> </w:t>
      </w:r>
      <w:r>
        <w:rPr>
          <w:rFonts w:hint="eastAsia"/>
        </w:rPr>
        <w:t>экфрасиса</w:t>
      </w:r>
      <w:r>
        <w:t xml:space="preserve"> </w:t>
      </w:r>
      <w:r>
        <w:rPr>
          <w:rFonts w:hint="eastAsia"/>
        </w:rPr>
        <w:t>щита</w:t>
      </w:r>
      <w:r>
        <w:t xml:space="preserve"> </w:t>
      </w:r>
      <w:r>
        <w:rPr>
          <w:rFonts w:hint="eastAsia"/>
        </w:rPr>
        <w:t>в</w:t>
      </w:r>
      <w:r>
        <w:t xml:space="preserve"> </w:t>
      </w:r>
      <w:r>
        <w:rPr>
          <w:rFonts w:hint="eastAsia"/>
        </w:rPr>
        <w:t>характеристике</w:t>
      </w:r>
      <w:r>
        <w:t xml:space="preserve"> </w:t>
      </w:r>
      <w:r>
        <w:rPr>
          <w:rFonts w:hint="eastAsia"/>
        </w:rPr>
        <w:t>стиля</w:t>
      </w:r>
      <w:r>
        <w:t xml:space="preserve"> </w:t>
      </w:r>
      <w:r>
        <w:rPr>
          <w:rFonts w:hint="eastAsia"/>
        </w:rPr>
        <w:t>Гомера</w:t>
      </w:r>
      <w:r>
        <w:t>,</w:t>
      </w:r>
    </w:p>
    <w:p w14:paraId="1147A496" w14:textId="77777777" w:rsidR="00C62078" w:rsidRDefault="00C62078" w:rsidP="00C62078"/>
    <w:p w14:paraId="0481D02C" w14:textId="77777777" w:rsidR="00C62078" w:rsidRDefault="00C62078" w:rsidP="00C62078">
      <w:r>
        <w:rPr>
          <w:rFonts w:hint="eastAsia"/>
        </w:rPr>
        <w:t>Вергилия</w:t>
      </w:r>
      <w:r>
        <w:t xml:space="preserve"> </w:t>
      </w:r>
      <w:r>
        <w:rPr>
          <w:rFonts w:hint="eastAsia"/>
        </w:rPr>
        <w:t>и</w:t>
      </w:r>
      <w:r>
        <w:t xml:space="preserve"> </w:t>
      </w:r>
      <w:r>
        <w:rPr>
          <w:rFonts w:hint="eastAsia"/>
        </w:rPr>
        <w:t>Ф</w:t>
      </w:r>
      <w:r>
        <w:t xml:space="preserve">. </w:t>
      </w:r>
      <w:r>
        <w:rPr>
          <w:rFonts w:hint="eastAsia"/>
        </w:rPr>
        <w:t>Фенелона</w:t>
      </w:r>
    </w:p>
    <w:p w14:paraId="031BD043" w14:textId="77777777" w:rsidR="00C62078" w:rsidRDefault="00C62078" w:rsidP="00C62078"/>
    <w:p w14:paraId="5D1152DF" w14:textId="77777777" w:rsidR="00C62078" w:rsidRDefault="00C62078" w:rsidP="00C62078">
      <w:r>
        <w:rPr>
          <w:rFonts w:hint="eastAsia"/>
        </w:rPr>
        <w:t>Выводы</w:t>
      </w:r>
      <w:r>
        <w:t xml:space="preserve"> </w:t>
      </w:r>
      <w:r>
        <w:rPr>
          <w:rFonts w:hint="eastAsia"/>
        </w:rPr>
        <w:t>по</w:t>
      </w:r>
      <w:r>
        <w:t xml:space="preserve"> </w:t>
      </w:r>
      <w:r>
        <w:rPr>
          <w:rFonts w:hint="eastAsia"/>
        </w:rPr>
        <w:t>главе</w:t>
      </w:r>
    </w:p>
    <w:p w14:paraId="7CA523DE" w14:textId="77777777" w:rsidR="00C62078" w:rsidRDefault="00C62078" w:rsidP="00C62078"/>
    <w:p w14:paraId="665DF58E" w14:textId="77777777" w:rsidR="00C62078" w:rsidRDefault="00C62078" w:rsidP="00C62078">
      <w:r>
        <w:rPr>
          <w:rFonts w:hint="eastAsia"/>
        </w:rPr>
        <w:t>Глава</w:t>
      </w:r>
      <w:r>
        <w:t xml:space="preserve"> 3. </w:t>
      </w:r>
      <w:r>
        <w:rPr>
          <w:rFonts w:hint="eastAsia"/>
        </w:rPr>
        <w:t>Динамика</w:t>
      </w:r>
      <w:r>
        <w:t xml:space="preserve"> </w:t>
      </w:r>
      <w:r>
        <w:rPr>
          <w:rFonts w:hint="eastAsia"/>
        </w:rPr>
        <w:t>жанровых</w:t>
      </w:r>
      <w:r>
        <w:t xml:space="preserve"> </w:t>
      </w:r>
      <w:r>
        <w:rPr>
          <w:rFonts w:hint="eastAsia"/>
        </w:rPr>
        <w:t>трансформаций</w:t>
      </w:r>
      <w:r>
        <w:t xml:space="preserve"> </w:t>
      </w:r>
      <w:r>
        <w:rPr>
          <w:rFonts w:hint="eastAsia"/>
        </w:rPr>
        <w:t>и</w:t>
      </w:r>
      <w:r>
        <w:t xml:space="preserve"> </w:t>
      </w:r>
      <w:r>
        <w:rPr>
          <w:rFonts w:hint="eastAsia"/>
        </w:rPr>
        <w:t>авторский</w:t>
      </w:r>
      <w:r>
        <w:t xml:space="preserve"> </w:t>
      </w:r>
      <w:r>
        <w:rPr>
          <w:rFonts w:hint="eastAsia"/>
        </w:rPr>
        <w:t>стиль</w:t>
      </w:r>
    </w:p>
    <w:p w14:paraId="3DA236CE" w14:textId="77777777" w:rsidR="00C62078" w:rsidRDefault="00C62078" w:rsidP="00C62078"/>
    <w:p w14:paraId="131D5E19" w14:textId="77777777" w:rsidR="00C62078" w:rsidRDefault="00C62078" w:rsidP="00C62078">
      <w:r>
        <w:t xml:space="preserve">3.1. </w:t>
      </w:r>
      <w:r>
        <w:rPr>
          <w:rFonts w:hint="eastAsia"/>
        </w:rPr>
        <w:t>Роль</w:t>
      </w:r>
      <w:r>
        <w:t xml:space="preserve"> </w:t>
      </w:r>
      <w:r>
        <w:rPr>
          <w:rFonts w:hint="eastAsia"/>
        </w:rPr>
        <w:t>синтеза</w:t>
      </w:r>
      <w:r>
        <w:t xml:space="preserve"> </w:t>
      </w:r>
      <w:r>
        <w:rPr>
          <w:rFonts w:hint="eastAsia"/>
        </w:rPr>
        <w:t>жанров</w:t>
      </w:r>
      <w:r>
        <w:t xml:space="preserve"> </w:t>
      </w:r>
      <w:r>
        <w:rPr>
          <w:rFonts w:hint="eastAsia"/>
        </w:rPr>
        <w:t>и</w:t>
      </w:r>
      <w:r>
        <w:t xml:space="preserve"> </w:t>
      </w:r>
      <w:r>
        <w:rPr>
          <w:rFonts w:hint="eastAsia"/>
        </w:rPr>
        <w:t>конвергенции</w:t>
      </w:r>
      <w:r>
        <w:t xml:space="preserve"> </w:t>
      </w:r>
      <w:r>
        <w:rPr>
          <w:rFonts w:hint="eastAsia"/>
        </w:rPr>
        <w:t>стиха</w:t>
      </w:r>
      <w:r>
        <w:t xml:space="preserve"> </w:t>
      </w:r>
      <w:r>
        <w:rPr>
          <w:rFonts w:hint="eastAsia"/>
        </w:rPr>
        <w:t>и</w:t>
      </w:r>
      <w:r>
        <w:t xml:space="preserve"> </w:t>
      </w:r>
      <w:r>
        <w:rPr>
          <w:rFonts w:hint="eastAsia"/>
        </w:rPr>
        <w:t>прозы</w:t>
      </w:r>
      <w:r>
        <w:t xml:space="preserve"> </w:t>
      </w:r>
      <w:r>
        <w:rPr>
          <w:rFonts w:hint="eastAsia"/>
        </w:rPr>
        <w:t>в</w:t>
      </w:r>
      <w:r>
        <w:t xml:space="preserve"> </w:t>
      </w:r>
      <w:r>
        <w:rPr>
          <w:rFonts w:hint="eastAsia"/>
        </w:rPr>
        <w:t>«</w:t>
      </w:r>
      <w:r>
        <w:rPr>
          <w:rFonts w:hint="eastAsia"/>
        </w:rPr>
        <w:t>переводе</w:t>
      </w:r>
      <w:r>
        <w:rPr>
          <w:rFonts w:hint="eastAsia"/>
        </w:rPr>
        <w:t>»</w:t>
      </w:r>
      <w:r>
        <w:t xml:space="preserve"> </w:t>
      </w:r>
      <w:r>
        <w:rPr>
          <w:rFonts w:hint="eastAsia"/>
        </w:rPr>
        <w:t>латинского</w:t>
      </w:r>
      <w:r>
        <w:t xml:space="preserve"> </w:t>
      </w:r>
      <w:r>
        <w:rPr>
          <w:rFonts w:hint="eastAsia"/>
        </w:rPr>
        <w:t>текста</w:t>
      </w:r>
      <w:r>
        <w:t xml:space="preserve"> </w:t>
      </w:r>
      <w:r>
        <w:rPr>
          <w:rFonts w:hint="eastAsia"/>
        </w:rPr>
        <w:t>Апулея</w:t>
      </w:r>
      <w:r>
        <w:t xml:space="preserve"> </w:t>
      </w:r>
      <w:r>
        <w:rPr>
          <w:rFonts w:hint="eastAsia"/>
        </w:rPr>
        <w:t>в</w:t>
      </w:r>
      <w:r>
        <w:t xml:space="preserve"> </w:t>
      </w:r>
      <w:r>
        <w:rPr>
          <w:rFonts w:hint="eastAsia"/>
        </w:rPr>
        <w:t>«</w:t>
      </w:r>
      <w:r>
        <w:rPr>
          <w:rFonts w:hint="eastAsia"/>
        </w:rPr>
        <w:t>Любви</w:t>
      </w:r>
      <w:r>
        <w:t xml:space="preserve"> </w:t>
      </w:r>
      <w:r>
        <w:rPr>
          <w:rFonts w:hint="eastAsia"/>
        </w:rPr>
        <w:t>Психеи</w:t>
      </w:r>
      <w:r>
        <w:t xml:space="preserve"> </w:t>
      </w:r>
      <w:r>
        <w:rPr>
          <w:rFonts w:hint="eastAsia"/>
        </w:rPr>
        <w:t>и</w:t>
      </w:r>
      <w:r>
        <w:t xml:space="preserve"> </w:t>
      </w:r>
      <w:r>
        <w:rPr>
          <w:rFonts w:hint="eastAsia"/>
        </w:rPr>
        <w:t>Купидона</w:t>
      </w:r>
      <w:r>
        <w:rPr>
          <w:rFonts w:hint="eastAsia"/>
        </w:rPr>
        <w:t>»</w:t>
      </w:r>
      <w:r>
        <w:t xml:space="preserve"> </w:t>
      </w:r>
      <w:r>
        <w:rPr>
          <w:rFonts w:hint="eastAsia"/>
        </w:rPr>
        <w:t>Ж</w:t>
      </w:r>
      <w:r>
        <w:t xml:space="preserve">. </w:t>
      </w:r>
      <w:r>
        <w:rPr>
          <w:rFonts w:hint="eastAsia"/>
        </w:rPr>
        <w:t>де</w:t>
      </w:r>
      <w:r>
        <w:t xml:space="preserve"> </w:t>
      </w:r>
      <w:r>
        <w:rPr>
          <w:rFonts w:hint="eastAsia"/>
        </w:rPr>
        <w:t>Лафонтена</w:t>
      </w:r>
    </w:p>
    <w:p w14:paraId="68AF8FB7" w14:textId="77777777" w:rsidR="00C62078" w:rsidRDefault="00C62078" w:rsidP="00C62078"/>
    <w:p w14:paraId="322946E2" w14:textId="77777777" w:rsidR="00C62078" w:rsidRDefault="00C62078" w:rsidP="00C62078">
      <w:r>
        <w:t xml:space="preserve">3.2. </w:t>
      </w:r>
      <w:r>
        <w:rPr>
          <w:rFonts w:hint="eastAsia"/>
        </w:rPr>
        <w:t>Стихотворная</w:t>
      </w:r>
      <w:r>
        <w:t xml:space="preserve"> </w:t>
      </w:r>
      <w:r>
        <w:rPr>
          <w:rFonts w:hint="eastAsia"/>
        </w:rPr>
        <w:t>сказка</w:t>
      </w:r>
      <w:r>
        <w:t xml:space="preserve"> </w:t>
      </w:r>
      <w:r>
        <w:rPr>
          <w:rFonts w:hint="eastAsia"/>
        </w:rPr>
        <w:t>в</w:t>
      </w:r>
      <w:r>
        <w:t xml:space="preserve"> </w:t>
      </w:r>
      <w:r>
        <w:rPr>
          <w:rFonts w:hint="eastAsia"/>
        </w:rPr>
        <w:t>стиле</w:t>
      </w:r>
      <w:r>
        <w:t xml:space="preserve"> </w:t>
      </w:r>
      <w:r>
        <w:rPr>
          <w:rFonts w:hint="eastAsia"/>
        </w:rPr>
        <w:t>стихотворной</w:t>
      </w:r>
      <w:r>
        <w:t xml:space="preserve"> </w:t>
      </w:r>
      <w:r>
        <w:rPr>
          <w:rFonts w:hint="eastAsia"/>
        </w:rPr>
        <w:t>повести</w:t>
      </w:r>
      <w:r>
        <w:t xml:space="preserve"> </w:t>
      </w:r>
      <w:r>
        <w:rPr>
          <w:rFonts w:hint="eastAsia"/>
        </w:rPr>
        <w:t>И</w:t>
      </w:r>
      <w:r>
        <w:t>.</w:t>
      </w:r>
      <w:r>
        <w:rPr>
          <w:rFonts w:hint="eastAsia"/>
        </w:rPr>
        <w:t>Ф</w:t>
      </w:r>
      <w:r>
        <w:t xml:space="preserve">. </w:t>
      </w:r>
      <w:r>
        <w:rPr>
          <w:rFonts w:hint="eastAsia"/>
        </w:rPr>
        <w:t>Богдановича</w:t>
      </w:r>
      <w:r>
        <w:t xml:space="preserve"> </w:t>
      </w:r>
      <w:r>
        <w:rPr>
          <w:rFonts w:hint="eastAsia"/>
        </w:rPr>
        <w:t>«</w:t>
      </w:r>
      <w:r>
        <w:rPr>
          <w:rFonts w:hint="eastAsia"/>
        </w:rPr>
        <w:t>Душенька</w:t>
      </w:r>
      <w:r>
        <w:rPr>
          <w:rFonts w:hint="eastAsia"/>
        </w:rPr>
        <w:t>»</w:t>
      </w:r>
    </w:p>
    <w:p w14:paraId="7491190D" w14:textId="77777777" w:rsidR="00C62078" w:rsidRDefault="00C62078" w:rsidP="00C62078"/>
    <w:p w14:paraId="7D7AF677" w14:textId="77777777" w:rsidR="00C62078" w:rsidRDefault="00C62078" w:rsidP="00C62078">
      <w:r>
        <w:t xml:space="preserve">3.3. </w:t>
      </w:r>
      <w:r>
        <w:rPr>
          <w:rFonts w:hint="eastAsia"/>
        </w:rPr>
        <w:t>Риторическое</w:t>
      </w:r>
      <w:r>
        <w:t xml:space="preserve"> </w:t>
      </w:r>
      <w:r>
        <w:rPr>
          <w:rFonts w:hint="eastAsia"/>
        </w:rPr>
        <w:t>упражнение</w:t>
      </w:r>
      <w:r>
        <w:t xml:space="preserve"> </w:t>
      </w:r>
      <w:r>
        <w:rPr>
          <w:rFonts w:hint="eastAsia"/>
        </w:rPr>
        <w:t>в</w:t>
      </w:r>
      <w:r>
        <w:t xml:space="preserve"> </w:t>
      </w:r>
      <w:r>
        <w:rPr>
          <w:rFonts w:hint="eastAsia"/>
        </w:rPr>
        <w:t>формировании</w:t>
      </w:r>
      <w:r>
        <w:t xml:space="preserve"> </w:t>
      </w:r>
      <w:r>
        <w:rPr>
          <w:rFonts w:hint="eastAsia"/>
        </w:rPr>
        <w:t>стиля</w:t>
      </w:r>
      <w:r>
        <w:t xml:space="preserve"> </w:t>
      </w:r>
      <w:r>
        <w:rPr>
          <w:rFonts w:hint="eastAsia"/>
        </w:rPr>
        <w:t>и</w:t>
      </w:r>
      <w:r>
        <w:t xml:space="preserve"> </w:t>
      </w:r>
      <w:r>
        <w:rPr>
          <w:rFonts w:hint="eastAsia"/>
        </w:rPr>
        <w:t>жанра</w:t>
      </w:r>
      <w:r>
        <w:t xml:space="preserve"> </w:t>
      </w:r>
      <w:r>
        <w:rPr>
          <w:rFonts w:hint="eastAsia"/>
        </w:rPr>
        <w:t>в</w:t>
      </w:r>
      <w:r>
        <w:t xml:space="preserve"> </w:t>
      </w:r>
      <w:r>
        <w:rPr>
          <w:rFonts w:hint="eastAsia"/>
        </w:rPr>
        <w:t>русском</w:t>
      </w:r>
      <w:r>
        <w:t xml:space="preserve"> </w:t>
      </w:r>
      <w:r>
        <w:rPr>
          <w:rFonts w:hint="eastAsia"/>
        </w:rPr>
        <w:t>ХУШ</w:t>
      </w:r>
      <w:r>
        <w:t xml:space="preserve"> </w:t>
      </w:r>
      <w:r>
        <w:rPr>
          <w:rFonts w:hint="eastAsia"/>
        </w:rPr>
        <w:t>в</w:t>
      </w:r>
      <w:r>
        <w:t xml:space="preserve">.: </w:t>
      </w:r>
      <w:r>
        <w:rPr>
          <w:rFonts w:hint="eastAsia"/>
        </w:rPr>
        <w:t>«</w:t>
      </w:r>
      <w:r>
        <w:rPr>
          <w:rFonts w:hint="eastAsia"/>
        </w:rPr>
        <w:t>неоконченная</w:t>
      </w:r>
      <w:r>
        <w:rPr>
          <w:rFonts w:hint="eastAsia"/>
        </w:rPr>
        <w:t>»</w:t>
      </w:r>
      <w:r>
        <w:t xml:space="preserve"> </w:t>
      </w:r>
      <w:r>
        <w:rPr>
          <w:rFonts w:hint="eastAsia"/>
        </w:rPr>
        <w:t>богатырская</w:t>
      </w:r>
      <w:r>
        <w:t xml:space="preserve"> </w:t>
      </w:r>
      <w:r>
        <w:rPr>
          <w:rFonts w:hint="eastAsia"/>
        </w:rPr>
        <w:t>сказка</w:t>
      </w:r>
      <w:r>
        <w:t xml:space="preserve"> </w:t>
      </w:r>
      <w:r>
        <w:rPr>
          <w:rFonts w:hint="eastAsia"/>
        </w:rPr>
        <w:t>Н</w:t>
      </w:r>
      <w:r>
        <w:t>.</w:t>
      </w:r>
      <w:r>
        <w:rPr>
          <w:rFonts w:hint="eastAsia"/>
        </w:rPr>
        <w:t>М</w:t>
      </w:r>
      <w:r>
        <w:t xml:space="preserve">. </w:t>
      </w:r>
      <w:r>
        <w:rPr>
          <w:rFonts w:hint="eastAsia"/>
        </w:rPr>
        <w:t>Карамзина</w:t>
      </w:r>
      <w:r>
        <w:t xml:space="preserve"> </w:t>
      </w:r>
      <w:r>
        <w:rPr>
          <w:rFonts w:hint="eastAsia"/>
        </w:rPr>
        <w:t>«</w:t>
      </w:r>
      <w:r>
        <w:rPr>
          <w:rFonts w:hint="eastAsia"/>
        </w:rPr>
        <w:t>Илья</w:t>
      </w:r>
      <w:r>
        <w:t xml:space="preserve"> </w:t>
      </w:r>
      <w:r>
        <w:rPr>
          <w:rFonts w:hint="eastAsia"/>
        </w:rPr>
        <w:t>Муромец</w:t>
      </w:r>
      <w:r>
        <w:rPr>
          <w:rFonts w:hint="eastAsia"/>
        </w:rPr>
        <w:t>»</w:t>
      </w:r>
    </w:p>
    <w:p w14:paraId="714E1F0D" w14:textId="77777777" w:rsidR="00C62078" w:rsidRDefault="00C62078" w:rsidP="00C62078"/>
    <w:p w14:paraId="5D0A1E3F" w14:textId="77777777" w:rsidR="00C62078" w:rsidRDefault="00C62078" w:rsidP="00C62078">
      <w:r>
        <w:t xml:space="preserve">3.4. </w:t>
      </w:r>
      <w:r>
        <w:rPr>
          <w:rFonts w:hint="eastAsia"/>
        </w:rPr>
        <w:t>Дихотомичность</w:t>
      </w:r>
      <w:r>
        <w:t xml:space="preserve"> </w:t>
      </w:r>
      <w:r>
        <w:rPr>
          <w:rFonts w:hint="eastAsia"/>
        </w:rPr>
        <w:t>в</w:t>
      </w:r>
      <w:r>
        <w:t xml:space="preserve"> </w:t>
      </w:r>
      <w:r>
        <w:rPr>
          <w:rFonts w:hint="eastAsia"/>
        </w:rPr>
        <w:t>определении</w:t>
      </w:r>
      <w:r>
        <w:t xml:space="preserve"> </w:t>
      </w:r>
      <w:r>
        <w:rPr>
          <w:rFonts w:hint="eastAsia"/>
        </w:rPr>
        <w:t>жанра</w:t>
      </w:r>
      <w:r>
        <w:t xml:space="preserve"> </w:t>
      </w:r>
      <w:r>
        <w:rPr>
          <w:rFonts w:hint="eastAsia"/>
        </w:rPr>
        <w:t>как</w:t>
      </w:r>
      <w:r>
        <w:t xml:space="preserve"> </w:t>
      </w:r>
      <w:r>
        <w:rPr>
          <w:rFonts w:hint="eastAsia"/>
        </w:rPr>
        <w:t>способ</w:t>
      </w:r>
      <w:r>
        <w:t xml:space="preserve"> </w:t>
      </w:r>
      <w:r>
        <w:rPr>
          <w:rFonts w:hint="eastAsia"/>
        </w:rPr>
        <w:t>создания</w:t>
      </w:r>
      <w:r>
        <w:t xml:space="preserve"> </w:t>
      </w:r>
      <w:r>
        <w:rPr>
          <w:rFonts w:hint="eastAsia"/>
        </w:rPr>
        <w:t>внутренней</w:t>
      </w:r>
      <w:r>
        <w:t xml:space="preserve"> </w:t>
      </w:r>
      <w:r>
        <w:rPr>
          <w:rFonts w:hint="eastAsia"/>
        </w:rPr>
        <w:t>формы</w:t>
      </w:r>
      <w:r>
        <w:t xml:space="preserve"> </w:t>
      </w:r>
      <w:r>
        <w:rPr>
          <w:rFonts w:hint="eastAsia"/>
        </w:rPr>
        <w:t>произведения</w:t>
      </w:r>
      <w:r>
        <w:t xml:space="preserve">: </w:t>
      </w:r>
      <w:r>
        <w:rPr>
          <w:rFonts w:hint="eastAsia"/>
        </w:rPr>
        <w:t>Старинная</w:t>
      </w:r>
      <w:r>
        <w:t xml:space="preserve"> </w:t>
      </w:r>
      <w:r>
        <w:rPr>
          <w:rFonts w:hint="eastAsia"/>
        </w:rPr>
        <w:t>сказка</w:t>
      </w:r>
      <w:r>
        <w:t xml:space="preserve">, </w:t>
      </w:r>
      <w:r>
        <w:rPr>
          <w:rFonts w:hint="eastAsia"/>
        </w:rPr>
        <w:t>или</w:t>
      </w:r>
      <w:r>
        <w:t xml:space="preserve"> </w:t>
      </w:r>
      <w:r>
        <w:rPr>
          <w:rFonts w:hint="eastAsia"/>
        </w:rPr>
        <w:t>Новая</w:t>
      </w:r>
      <w:r>
        <w:t xml:space="preserve"> </w:t>
      </w:r>
      <w:r>
        <w:rPr>
          <w:rFonts w:hint="eastAsia"/>
        </w:rPr>
        <w:t>карикатура</w:t>
      </w:r>
      <w:r>
        <w:t xml:space="preserve"> </w:t>
      </w:r>
      <w:r>
        <w:rPr>
          <w:rFonts w:hint="eastAsia"/>
        </w:rPr>
        <w:t>«</w:t>
      </w:r>
      <w:r>
        <w:rPr>
          <w:rFonts w:hint="eastAsia"/>
        </w:rPr>
        <w:t>Прекрасная</w:t>
      </w:r>
    </w:p>
    <w:p w14:paraId="68373FB6" w14:textId="77777777" w:rsidR="00C62078" w:rsidRDefault="00C62078" w:rsidP="00C62078"/>
    <w:p w14:paraId="2A940761" w14:textId="77777777" w:rsidR="00C62078" w:rsidRDefault="00C62078" w:rsidP="00C62078">
      <w:r>
        <w:rPr>
          <w:rFonts w:hint="eastAsia"/>
        </w:rPr>
        <w:t>царевна</w:t>
      </w:r>
      <w:r>
        <w:t xml:space="preserve"> </w:t>
      </w:r>
      <w:r>
        <w:rPr>
          <w:rFonts w:hint="eastAsia"/>
        </w:rPr>
        <w:t>и</w:t>
      </w:r>
      <w:r>
        <w:t xml:space="preserve"> </w:t>
      </w:r>
      <w:r>
        <w:rPr>
          <w:rFonts w:hint="eastAsia"/>
        </w:rPr>
        <w:t>счастливый</w:t>
      </w:r>
      <w:r>
        <w:t xml:space="preserve"> </w:t>
      </w:r>
      <w:r>
        <w:rPr>
          <w:rFonts w:hint="eastAsia"/>
        </w:rPr>
        <w:t>карла</w:t>
      </w:r>
      <w:r>
        <w:rPr>
          <w:rFonts w:hint="eastAsia"/>
        </w:rPr>
        <w:t>»</w:t>
      </w:r>
      <w:r>
        <w:t xml:space="preserve"> </w:t>
      </w:r>
      <w:r>
        <w:rPr>
          <w:rFonts w:hint="eastAsia"/>
        </w:rPr>
        <w:t>Н</w:t>
      </w:r>
      <w:r>
        <w:t>.</w:t>
      </w:r>
      <w:r>
        <w:rPr>
          <w:rFonts w:hint="eastAsia"/>
        </w:rPr>
        <w:t>М</w:t>
      </w:r>
      <w:r>
        <w:t xml:space="preserve">. </w:t>
      </w:r>
      <w:r>
        <w:rPr>
          <w:rFonts w:hint="eastAsia"/>
        </w:rPr>
        <w:t>Карамзина</w:t>
      </w:r>
    </w:p>
    <w:p w14:paraId="0BEBDB0D" w14:textId="77777777" w:rsidR="00C62078" w:rsidRDefault="00C62078" w:rsidP="00C62078"/>
    <w:p w14:paraId="723F27C9" w14:textId="77777777" w:rsidR="00C62078" w:rsidRDefault="00C62078" w:rsidP="00C62078">
      <w:r>
        <w:rPr>
          <w:rFonts w:hint="eastAsia"/>
        </w:rPr>
        <w:t>Выводы</w:t>
      </w:r>
      <w:r>
        <w:t xml:space="preserve"> </w:t>
      </w:r>
      <w:r>
        <w:rPr>
          <w:rFonts w:hint="eastAsia"/>
        </w:rPr>
        <w:t>по</w:t>
      </w:r>
      <w:r>
        <w:t xml:space="preserve"> </w:t>
      </w:r>
      <w:r>
        <w:rPr>
          <w:rFonts w:hint="eastAsia"/>
        </w:rPr>
        <w:t>главе</w:t>
      </w:r>
    </w:p>
    <w:p w14:paraId="7BE62E58" w14:textId="77777777" w:rsidR="00C62078" w:rsidRDefault="00C62078" w:rsidP="00C62078"/>
    <w:p w14:paraId="488CEE90" w14:textId="77777777" w:rsidR="00C62078" w:rsidRDefault="00C62078" w:rsidP="00C62078">
      <w:r>
        <w:rPr>
          <w:rFonts w:hint="eastAsia"/>
        </w:rPr>
        <w:t>ЗАКЛЮЧЕНИЕ</w:t>
      </w:r>
    </w:p>
    <w:p w14:paraId="61A8E93F" w14:textId="77777777" w:rsidR="00C62078" w:rsidRDefault="00C62078" w:rsidP="00C62078"/>
    <w:p w14:paraId="2808F50C" w14:textId="77777777" w:rsidR="00C62078" w:rsidRDefault="00C62078" w:rsidP="00C62078">
      <w:r>
        <w:rPr>
          <w:rFonts w:hint="eastAsia"/>
        </w:rPr>
        <w:t>СПИСОК</w:t>
      </w:r>
      <w:r>
        <w:t xml:space="preserve"> </w:t>
      </w:r>
      <w:r>
        <w:rPr>
          <w:rFonts w:hint="eastAsia"/>
        </w:rPr>
        <w:t>ЛИТЕРАТУРЫ</w:t>
      </w:r>
    </w:p>
    <w:p w14:paraId="7AAD9B0F" w14:textId="77777777" w:rsidR="00C62078" w:rsidRDefault="00C62078" w:rsidP="00C62078"/>
    <w:p w14:paraId="71227626" w14:textId="77777777" w:rsidR="00C62078" w:rsidRDefault="00C62078" w:rsidP="00C62078">
      <w:r>
        <w:rPr>
          <w:rFonts w:hint="eastAsia"/>
        </w:rPr>
        <w:lastRenderedPageBreak/>
        <w:t>ПРИЛОЖЕНИЯ</w:t>
      </w:r>
    </w:p>
    <w:p w14:paraId="521B78A1" w14:textId="77777777" w:rsidR="00C62078" w:rsidRDefault="00C62078" w:rsidP="00C62078"/>
    <w:p w14:paraId="1296E87E" w14:textId="02EF96D4" w:rsidR="00C62078" w:rsidRPr="00C62078" w:rsidRDefault="00C62078" w:rsidP="00C62078">
      <w:r>
        <w:t>205-223</w:t>
      </w:r>
    </w:p>
    <w:sectPr w:rsidR="00C62078" w:rsidRPr="00C62078" w:rsidSect="0050629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9B403" w14:textId="77777777" w:rsidR="00506294" w:rsidRDefault="00506294">
      <w:pPr>
        <w:spacing w:after="0" w:line="240" w:lineRule="auto"/>
      </w:pPr>
      <w:r>
        <w:separator/>
      </w:r>
    </w:p>
  </w:endnote>
  <w:endnote w:type="continuationSeparator" w:id="0">
    <w:p w14:paraId="718862C3" w14:textId="77777777" w:rsidR="00506294" w:rsidRDefault="0050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3ECC" w14:textId="77777777" w:rsidR="00506294" w:rsidRDefault="00506294"/>
    <w:p w14:paraId="0CDCEFB4" w14:textId="77777777" w:rsidR="00506294" w:rsidRDefault="00506294"/>
    <w:p w14:paraId="12E48CD5" w14:textId="77777777" w:rsidR="00506294" w:rsidRDefault="00506294"/>
    <w:p w14:paraId="64FB82F2" w14:textId="77777777" w:rsidR="00506294" w:rsidRDefault="00506294"/>
    <w:p w14:paraId="1FDB6744" w14:textId="77777777" w:rsidR="00506294" w:rsidRDefault="00506294"/>
    <w:p w14:paraId="3F155E04" w14:textId="77777777" w:rsidR="00506294" w:rsidRDefault="00506294"/>
    <w:p w14:paraId="31C48FC7" w14:textId="77777777" w:rsidR="00506294" w:rsidRDefault="005062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037444" wp14:editId="2D9045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14B7E" w14:textId="77777777" w:rsidR="00506294" w:rsidRDefault="005062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0374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014B7E" w14:textId="77777777" w:rsidR="00506294" w:rsidRDefault="005062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CC9457" w14:textId="77777777" w:rsidR="00506294" w:rsidRDefault="00506294"/>
    <w:p w14:paraId="2F63BFA6" w14:textId="77777777" w:rsidR="00506294" w:rsidRDefault="00506294"/>
    <w:p w14:paraId="20BC0851" w14:textId="77777777" w:rsidR="00506294" w:rsidRDefault="005062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D733D2" wp14:editId="64EBC4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331D5" w14:textId="77777777" w:rsidR="00506294" w:rsidRDefault="00506294"/>
                          <w:p w14:paraId="1BBBBB48" w14:textId="77777777" w:rsidR="00506294" w:rsidRDefault="005062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D733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A331D5" w14:textId="77777777" w:rsidR="00506294" w:rsidRDefault="00506294"/>
                    <w:p w14:paraId="1BBBBB48" w14:textId="77777777" w:rsidR="00506294" w:rsidRDefault="005062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97CA10" w14:textId="77777777" w:rsidR="00506294" w:rsidRDefault="00506294"/>
    <w:p w14:paraId="222FC253" w14:textId="77777777" w:rsidR="00506294" w:rsidRDefault="00506294">
      <w:pPr>
        <w:rPr>
          <w:sz w:val="2"/>
          <w:szCs w:val="2"/>
        </w:rPr>
      </w:pPr>
    </w:p>
    <w:p w14:paraId="1D3E9CF5" w14:textId="77777777" w:rsidR="00506294" w:rsidRDefault="00506294"/>
    <w:p w14:paraId="06181C54" w14:textId="77777777" w:rsidR="00506294" w:rsidRDefault="00506294">
      <w:pPr>
        <w:spacing w:after="0" w:line="240" w:lineRule="auto"/>
      </w:pPr>
    </w:p>
  </w:footnote>
  <w:footnote w:type="continuationSeparator" w:id="0">
    <w:p w14:paraId="08AAB64F" w14:textId="77777777" w:rsidR="00506294" w:rsidRDefault="00506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94"/>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37494</TotalTime>
  <Pages>3</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5087</cp:revision>
  <cp:lastPrinted>2009-02-06T05:36:00Z</cp:lastPrinted>
  <dcterms:created xsi:type="dcterms:W3CDTF">2024-01-07T13:43:00Z</dcterms:created>
  <dcterms:modified xsi:type="dcterms:W3CDTF">2024-03-07T14:31:00Z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