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Сусська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Ольга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Олександрівна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доцент</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кафедри</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зв</w:t>
      </w:r>
      <w:r w:rsidRPr="004002D0">
        <w:rPr>
          <w:rFonts w:ascii="Verdana" w:eastAsia="Times New Roman" w:hAnsi="Verdana" w:cs="Times New Roman"/>
          <w:color w:val="000000"/>
          <w:kern w:val="0"/>
          <w:sz w:val="24"/>
          <w:szCs w:val="24"/>
          <w:lang w:eastAsia="ru-RU"/>
        </w:rPr>
        <w:t>&amp;rsquo;</w:t>
      </w:r>
      <w:r w:rsidRPr="004002D0">
        <w:rPr>
          <w:rFonts w:ascii="Verdana" w:eastAsia="Times New Roman" w:hAnsi="Verdana" w:cs="Times New Roman" w:hint="eastAsia"/>
          <w:color w:val="000000"/>
          <w:kern w:val="0"/>
          <w:sz w:val="24"/>
          <w:szCs w:val="24"/>
          <w:lang w:eastAsia="ru-RU"/>
        </w:rPr>
        <w:t>язків</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з</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громадськістю</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факультету</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соціальних</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наук</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соціальних</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технологій</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Національного</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університету</w:t>
      </w:r>
      <w:r w:rsidRPr="004002D0">
        <w:rPr>
          <w:rFonts w:ascii="Verdana" w:eastAsia="Times New Roman" w:hAnsi="Verdana" w:cs="Times New Roman"/>
          <w:color w:val="000000"/>
          <w:kern w:val="0"/>
          <w:sz w:val="24"/>
          <w:szCs w:val="24"/>
          <w:lang w:eastAsia="ru-RU"/>
        </w:rPr>
        <w:t xml:space="preserve"> &amp;laquo;</w:t>
      </w:r>
      <w:r w:rsidRPr="004002D0">
        <w:rPr>
          <w:rFonts w:ascii="Verdana" w:eastAsia="Times New Roman" w:hAnsi="Verdana" w:cs="Times New Roman" w:hint="eastAsia"/>
          <w:color w:val="000000"/>
          <w:kern w:val="0"/>
          <w:sz w:val="24"/>
          <w:szCs w:val="24"/>
          <w:lang w:eastAsia="ru-RU"/>
        </w:rPr>
        <w:t>Києво</w:t>
      </w:r>
      <w:r w:rsidRPr="004002D0">
        <w:rPr>
          <w:rFonts w:ascii="Verdana" w:eastAsia="Times New Roman" w:hAnsi="Verdana" w:cs="Times New Roman"/>
          <w:color w:val="000000"/>
          <w:kern w:val="0"/>
          <w:sz w:val="24"/>
          <w:szCs w:val="24"/>
          <w:lang w:eastAsia="ru-RU"/>
        </w:rPr>
        <w:t>-</w:t>
      </w:r>
      <w:r w:rsidRPr="004002D0">
        <w:rPr>
          <w:rFonts w:ascii="Verdana" w:eastAsia="Times New Roman" w:hAnsi="Verdana" w:cs="Times New Roman" w:hint="eastAsia"/>
          <w:color w:val="000000"/>
          <w:kern w:val="0"/>
          <w:sz w:val="24"/>
          <w:szCs w:val="24"/>
          <w:lang w:eastAsia="ru-RU"/>
        </w:rPr>
        <w:t>Могилянська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академія</w:t>
      </w:r>
      <w:r w:rsidRPr="004002D0">
        <w:rPr>
          <w:rFonts w:ascii="Verdana" w:eastAsia="Times New Roman" w:hAnsi="Verdana" w:cs="Times New Roman"/>
          <w:color w:val="000000"/>
          <w:kern w:val="0"/>
          <w:sz w:val="24"/>
          <w:szCs w:val="24"/>
          <w:lang w:eastAsia="ru-RU"/>
        </w:rPr>
        <w:t xml:space="preserve">&amp;raquo;. </w:t>
      </w:r>
      <w:r w:rsidRPr="004002D0">
        <w:rPr>
          <w:rFonts w:ascii="Verdana" w:eastAsia="Times New Roman" w:hAnsi="Verdana" w:cs="Times New Roman" w:hint="eastAsia"/>
          <w:color w:val="000000"/>
          <w:kern w:val="0"/>
          <w:sz w:val="24"/>
          <w:szCs w:val="24"/>
          <w:lang w:eastAsia="ru-RU"/>
        </w:rPr>
        <w:t>Назва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дисертації</w:t>
      </w:r>
      <w:r w:rsidRPr="004002D0">
        <w:rPr>
          <w:rFonts w:ascii="Verdana" w:eastAsia="Times New Roman" w:hAnsi="Verdana" w:cs="Times New Roman"/>
          <w:color w:val="000000"/>
          <w:kern w:val="0"/>
          <w:sz w:val="24"/>
          <w:szCs w:val="24"/>
          <w:lang w:eastAsia="ru-RU"/>
        </w:rPr>
        <w:t>: &amp;laquo;</w:t>
      </w:r>
      <w:r w:rsidRPr="004002D0">
        <w:rPr>
          <w:rFonts w:ascii="Verdana" w:eastAsia="Times New Roman" w:hAnsi="Verdana" w:cs="Times New Roman" w:hint="eastAsia"/>
          <w:color w:val="000000"/>
          <w:kern w:val="0"/>
          <w:sz w:val="24"/>
          <w:szCs w:val="24"/>
          <w:lang w:eastAsia="ru-RU"/>
        </w:rPr>
        <w:t>Інформаційне</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поле</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персоніфікованого</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суб</w:t>
      </w:r>
      <w:r w:rsidRPr="004002D0">
        <w:rPr>
          <w:rFonts w:ascii="Verdana" w:eastAsia="Times New Roman" w:hAnsi="Verdana" w:cs="Times New Roman"/>
          <w:color w:val="000000"/>
          <w:kern w:val="0"/>
          <w:sz w:val="24"/>
          <w:szCs w:val="24"/>
          <w:lang w:eastAsia="ru-RU"/>
        </w:rPr>
        <w:t>&amp;rsquo;</w:t>
      </w:r>
      <w:r w:rsidRPr="004002D0">
        <w:rPr>
          <w:rFonts w:ascii="Verdana" w:eastAsia="Times New Roman" w:hAnsi="Verdana" w:cs="Times New Roman" w:hint="eastAsia"/>
          <w:color w:val="000000"/>
          <w:kern w:val="0"/>
          <w:sz w:val="24"/>
          <w:szCs w:val="24"/>
          <w:lang w:eastAsia="ru-RU"/>
        </w:rPr>
        <w:t>єкта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медіапросторі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сучасного</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суспільства</w:t>
      </w:r>
      <w:r w:rsidRPr="004002D0">
        <w:rPr>
          <w:rFonts w:ascii="Verdana" w:eastAsia="Times New Roman" w:hAnsi="Verdana" w:cs="Times New Roman"/>
          <w:color w:val="000000"/>
          <w:kern w:val="0"/>
          <w:sz w:val="24"/>
          <w:szCs w:val="24"/>
          <w:lang w:eastAsia="ru-RU"/>
        </w:rPr>
        <w:t xml:space="preserve">&amp;raquo;. </w:t>
      </w:r>
      <w:r w:rsidRPr="004002D0">
        <w:rPr>
          <w:rFonts w:ascii="Verdana" w:eastAsia="Times New Roman" w:hAnsi="Verdana" w:cs="Times New Roman" w:hint="eastAsia"/>
          <w:color w:val="000000"/>
          <w:kern w:val="0"/>
          <w:sz w:val="24"/>
          <w:szCs w:val="24"/>
          <w:lang w:eastAsia="ru-RU"/>
        </w:rPr>
        <w:t>Шифр</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та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назва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спеціальності</w:t>
      </w:r>
      <w:r w:rsidRPr="004002D0">
        <w:rPr>
          <w:rFonts w:ascii="Verdana" w:eastAsia="Times New Roman" w:hAnsi="Verdana" w:cs="Times New Roman"/>
          <w:color w:val="000000"/>
          <w:kern w:val="0"/>
          <w:sz w:val="24"/>
          <w:szCs w:val="24"/>
          <w:lang w:eastAsia="ru-RU"/>
        </w:rPr>
        <w:t xml:space="preserve">  22.00.04  </w:t>
      </w:r>
      <w:r w:rsidRPr="004002D0">
        <w:rPr>
          <w:rFonts w:ascii="Verdana" w:eastAsia="Times New Roman" w:hAnsi="Verdana" w:cs="Times New Roman" w:hint="eastAsia"/>
          <w:color w:val="000000"/>
          <w:kern w:val="0"/>
          <w:sz w:val="24"/>
          <w:szCs w:val="24"/>
          <w:lang w:eastAsia="ru-RU"/>
        </w:rPr>
        <w:t>спеціальні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та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галузеві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соціології</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Спецрада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Д</w:t>
      </w:r>
      <w:r w:rsidRPr="004002D0">
        <w:rPr>
          <w:rFonts w:ascii="Verdana" w:eastAsia="Times New Roman" w:hAnsi="Verdana" w:cs="Times New Roman"/>
          <w:color w:val="000000"/>
          <w:kern w:val="0"/>
          <w:sz w:val="24"/>
          <w:szCs w:val="24"/>
          <w:lang w:eastAsia="ru-RU"/>
        </w:rPr>
        <w:t xml:space="preserve"> 26.001.30 </w:t>
      </w:r>
      <w:r w:rsidRPr="004002D0">
        <w:rPr>
          <w:rFonts w:ascii="Verdana" w:eastAsia="Times New Roman" w:hAnsi="Verdana" w:cs="Times New Roman" w:hint="eastAsia"/>
          <w:color w:val="000000"/>
          <w:kern w:val="0"/>
          <w:sz w:val="24"/>
          <w:szCs w:val="24"/>
          <w:lang w:eastAsia="ru-RU"/>
        </w:rPr>
        <w:t>Київського</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національного</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університету</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імені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Тараса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Шевченка</w:t>
      </w:r>
    </w:p>
    <w:p w:rsidR="004002D0" w:rsidRPr="004002D0" w:rsidRDefault="004002D0" w:rsidP="004002D0">
      <w:pPr>
        <w:rPr>
          <w:rFonts w:ascii="Verdana" w:eastAsia="Times New Roman" w:hAnsi="Verdana" w:cs="Times New Roman"/>
          <w:color w:val="000000"/>
          <w:kern w:val="0"/>
          <w:sz w:val="24"/>
          <w:szCs w:val="24"/>
          <w:lang w:eastAsia="ru-RU"/>
        </w:rPr>
      </w:pPr>
    </w:p>
    <w:p w:rsidR="004002D0" w:rsidRPr="004002D0" w:rsidRDefault="004002D0" w:rsidP="004002D0">
      <w:pPr>
        <w:rPr>
          <w:rFonts w:ascii="Verdana" w:eastAsia="Times New Roman" w:hAnsi="Verdana" w:cs="Times New Roman"/>
          <w:color w:val="000000"/>
          <w:kern w:val="0"/>
          <w:sz w:val="24"/>
          <w:szCs w:val="24"/>
          <w:lang w:eastAsia="ru-RU"/>
        </w:rPr>
      </w:pPr>
    </w:p>
    <w:p w:rsidR="004002D0" w:rsidRPr="004002D0" w:rsidRDefault="004002D0" w:rsidP="004002D0">
      <w:pPr>
        <w:rPr>
          <w:rFonts w:ascii="Verdana" w:eastAsia="Times New Roman" w:hAnsi="Verdana" w:cs="Times New Roman"/>
          <w:color w:val="000000"/>
          <w:kern w:val="0"/>
          <w:sz w:val="24"/>
          <w:szCs w:val="24"/>
          <w:lang w:eastAsia="ru-RU"/>
        </w:rPr>
      </w:pPr>
    </w:p>
    <w:p w:rsidR="004002D0" w:rsidRPr="004002D0" w:rsidRDefault="004002D0" w:rsidP="004002D0">
      <w:pPr>
        <w:rPr>
          <w:rFonts w:ascii="Verdana" w:eastAsia="Times New Roman" w:hAnsi="Verdana" w:cs="Times New Roman"/>
          <w:color w:val="000000"/>
          <w:kern w:val="0"/>
          <w:sz w:val="24"/>
          <w:szCs w:val="24"/>
          <w:lang w:eastAsia="ru-RU"/>
        </w:rPr>
      </w:pP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Національний</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університет</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«Києво</w:t>
      </w:r>
      <w:r w:rsidRPr="004002D0">
        <w:rPr>
          <w:rFonts w:ascii="Verdana" w:eastAsia="Times New Roman" w:hAnsi="Verdana" w:cs="Times New Roman"/>
          <w:color w:val="000000"/>
          <w:kern w:val="0"/>
          <w:sz w:val="24"/>
          <w:szCs w:val="24"/>
          <w:lang w:eastAsia="ru-RU"/>
        </w:rPr>
        <w:t>-</w:t>
      </w:r>
      <w:r w:rsidRPr="004002D0">
        <w:rPr>
          <w:rFonts w:ascii="Verdana" w:eastAsia="Times New Roman" w:hAnsi="Verdana" w:cs="Times New Roman" w:hint="eastAsia"/>
          <w:color w:val="000000"/>
          <w:kern w:val="0"/>
          <w:sz w:val="24"/>
          <w:szCs w:val="24"/>
          <w:lang w:eastAsia="ru-RU"/>
        </w:rPr>
        <w:t>Могилянська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академія»</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Міністерство</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освіти</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науки</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України</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Київський</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національний</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університет</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імені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Тараса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Шевченка</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Міністерство</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освіти</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науки</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України</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Кваліфікаційна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наукова</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праця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на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правах</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рукопису</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Сусська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Ольга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Олександрівна</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УДК</w:t>
      </w:r>
      <w:r w:rsidRPr="004002D0">
        <w:rPr>
          <w:rFonts w:ascii="Verdana" w:eastAsia="Times New Roman" w:hAnsi="Verdana" w:cs="Times New Roman"/>
          <w:color w:val="000000"/>
          <w:kern w:val="0"/>
          <w:sz w:val="24"/>
          <w:szCs w:val="24"/>
          <w:lang w:eastAsia="ru-RU"/>
        </w:rPr>
        <w:t xml:space="preserve"> 316.28: 316.77.001</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ДИСЕРТАЦІЯ</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ІНФОРМАЦІЙНЕ</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ПОЛЕ</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ПЕРСОНІФІКОВАНОГО</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СУБ’ЄКТА</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В</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МЕДІАПРОСТОРІ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СУЧАСНОГО</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СУСПІЛЬСТВА</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22.00.04 </w:t>
      </w:r>
      <w:r w:rsidRPr="004002D0">
        <w:rPr>
          <w:rFonts w:ascii="Verdana" w:eastAsia="Times New Roman" w:hAnsi="Verdana" w:cs="Times New Roman" w:hint="eastAsia"/>
          <w:color w:val="000000"/>
          <w:kern w:val="0"/>
          <w:sz w:val="24"/>
          <w:szCs w:val="24"/>
          <w:lang w:eastAsia="ru-RU"/>
        </w:rPr>
        <w:t>–</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спеціальні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та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галузеві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соціології</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Подається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на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здобуття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наукового</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ступеня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доктора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соціологічних</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наук</w:t>
      </w:r>
      <w:r w:rsidRPr="004002D0">
        <w:rPr>
          <w:rFonts w:ascii="Verdana" w:eastAsia="Times New Roman" w:hAnsi="Verdana" w:cs="Times New Roman"/>
          <w:color w:val="000000"/>
          <w:kern w:val="0"/>
          <w:sz w:val="24"/>
          <w:szCs w:val="24"/>
          <w:lang w:eastAsia="ru-RU"/>
        </w:rPr>
        <w:t>.</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Дисертація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містить</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результати</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власних</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досліджень</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Використання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ідей</w:t>
      </w:r>
      <w:r w:rsidRPr="004002D0">
        <w:rPr>
          <w:rFonts w:ascii="Verdana" w:eastAsia="Times New Roman" w:hAnsi="Verdana" w:cs="Times New Roman"/>
          <w:color w:val="000000"/>
          <w:kern w:val="0"/>
          <w:sz w:val="24"/>
          <w:szCs w:val="24"/>
          <w:lang w:eastAsia="ru-RU"/>
        </w:rPr>
        <w:t>,</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результатів</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текстів</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інших</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авторів</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мають</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посилання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на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відповідне</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джерело</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О</w:t>
      </w:r>
      <w:r w:rsidRPr="004002D0">
        <w:rPr>
          <w:rFonts w:ascii="Verdana" w:eastAsia="Times New Roman" w:hAnsi="Verdana" w:cs="Times New Roman"/>
          <w:color w:val="000000"/>
          <w:kern w:val="0"/>
          <w:sz w:val="24"/>
          <w:szCs w:val="24"/>
          <w:lang w:eastAsia="ru-RU"/>
        </w:rPr>
        <w:t>.</w:t>
      </w:r>
      <w:r w:rsidRPr="004002D0">
        <w:rPr>
          <w:rFonts w:ascii="Verdana" w:eastAsia="Times New Roman" w:hAnsi="Verdana" w:cs="Times New Roman" w:hint="eastAsia"/>
          <w:color w:val="000000"/>
          <w:kern w:val="0"/>
          <w:sz w:val="24"/>
          <w:szCs w:val="24"/>
          <w:lang w:eastAsia="ru-RU"/>
        </w:rPr>
        <w:t>О</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Сусська</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Науковий</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консультант</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Королько</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Валентин</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Григорович</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доктор</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філософських</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наук</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професор</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КИЇВ</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w:t>
      </w:r>
      <w:r w:rsidRPr="004002D0">
        <w:rPr>
          <w:rFonts w:ascii="Verdana" w:eastAsia="Times New Roman" w:hAnsi="Verdana" w:cs="Times New Roman"/>
          <w:color w:val="000000"/>
          <w:kern w:val="0"/>
          <w:sz w:val="24"/>
          <w:szCs w:val="24"/>
          <w:lang w:eastAsia="ru-RU"/>
        </w:rPr>
        <w:t xml:space="preserve"> 2020</w:t>
      </w:r>
    </w:p>
    <w:p w:rsidR="004002D0" w:rsidRPr="004002D0" w:rsidRDefault="004002D0" w:rsidP="004002D0">
      <w:pPr>
        <w:rPr>
          <w:rFonts w:ascii="Verdana" w:eastAsia="Times New Roman" w:hAnsi="Verdana" w:cs="Times New Roman"/>
          <w:color w:val="000000"/>
          <w:kern w:val="0"/>
          <w:sz w:val="24"/>
          <w:szCs w:val="24"/>
          <w:lang w:eastAsia="ru-RU"/>
        </w:rPr>
      </w:pPr>
    </w:p>
    <w:p w:rsidR="004002D0" w:rsidRPr="004002D0" w:rsidRDefault="004002D0" w:rsidP="004002D0">
      <w:pPr>
        <w:rPr>
          <w:rFonts w:ascii="Verdana" w:eastAsia="Times New Roman" w:hAnsi="Verdana" w:cs="Times New Roman"/>
          <w:color w:val="000000"/>
          <w:kern w:val="0"/>
          <w:sz w:val="24"/>
          <w:szCs w:val="24"/>
          <w:lang w:eastAsia="ru-RU"/>
        </w:rPr>
      </w:pPr>
    </w:p>
    <w:p w:rsidR="004002D0" w:rsidRPr="004002D0" w:rsidRDefault="004002D0" w:rsidP="004002D0">
      <w:pPr>
        <w:rPr>
          <w:rFonts w:ascii="Verdana" w:eastAsia="Times New Roman" w:hAnsi="Verdana" w:cs="Times New Roman"/>
          <w:color w:val="000000"/>
          <w:kern w:val="0"/>
          <w:sz w:val="24"/>
          <w:szCs w:val="24"/>
          <w:lang w:eastAsia="ru-RU"/>
        </w:rPr>
      </w:pPr>
    </w:p>
    <w:p w:rsidR="004002D0" w:rsidRPr="004002D0" w:rsidRDefault="004002D0" w:rsidP="004002D0">
      <w:pPr>
        <w:rPr>
          <w:rFonts w:ascii="Verdana" w:eastAsia="Times New Roman" w:hAnsi="Verdana" w:cs="Times New Roman"/>
          <w:color w:val="000000"/>
          <w:kern w:val="0"/>
          <w:sz w:val="24"/>
          <w:szCs w:val="24"/>
          <w:lang w:eastAsia="ru-RU"/>
        </w:rPr>
      </w:pP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ЗМІСТ</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ВСТУП</w:t>
      </w:r>
      <w:r w:rsidRPr="004002D0">
        <w:rPr>
          <w:rFonts w:ascii="Verdana" w:eastAsia="Times New Roman" w:hAnsi="Verdana" w:cs="Times New Roman"/>
          <w:color w:val="000000"/>
          <w:kern w:val="0"/>
          <w:sz w:val="24"/>
          <w:szCs w:val="24"/>
          <w:lang w:eastAsia="ru-RU"/>
        </w:rPr>
        <w:t>............................................................................................................................ 22</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РОЗДІЛ</w:t>
      </w:r>
      <w:r w:rsidRPr="004002D0">
        <w:rPr>
          <w:rFonts w:ascii="Verdana" w:eastAsia="Times New Roman" w:hAnsi="Verdana" w:cs="Times New Roman"/>
          <w:color w:val="000000"/>
          <w:kern w:val="0"/>
          <w:sz w:val="24"/>
          <w:szCs w:val="24"/>
          <w:lang w:eastAsia="ru-RU"/>
        </w:rPr>
        <w:t xml:space="preserve"> 1. </w:t>
      </w:r>
      <w:r w:rsidRPr="004002D0">
        <w:rPr>
          <w:rFonts w:ascii="Verdana" w:eastAsia="Times New Roman" w:hAnsi="Verdana" w:cs="Times New Roman" w:hint="eastAsia"/>
          <w:color w:val="000000"/>
          <w:kern w:val="0"/>
          <w:sz w:val="24"/>
          <w:szCs w:val="24"/>
          <w:lang w:eastAsia="ru-RU"/>
        </w:rPr>
        <w:t>ТЕОРЕТИКО</w:t>
      </w:r>
      <w:r w:rsidRPr="004002D0">
        <w:rPr>
          <w:rFonts w:ascii="Verdana" w:eastAsia="Times New Roman" w:hAnsi="Verdana" w:cs="Times New Roman"/>
          <w:color w:val="000000"/>
          <w:kern w:val="0"/>
          <w:sz w:val="24"/>
          <w:szCs w:val="24"/>
          <w:lang w:eastAsia="ru-RU"/>
        </w:rPr>
        <w:t>-</w:t>
      </w:r>
      <w:r w:rsidRPr="004002D0">
        <w:rPr>
          <w:rFonts w:ascii="Verdana" w:eastAsia="Times New Roman" w:hAnsi="Verdana" w:cs="Times New Roman" w:hint="eastAsia"/>
          <w:color w:val="000000"/>
          <w:kern w:val="0"/>
          <w:sz w:val="24"/>
          <w:szCs w:val="24"/>
          <w:lang w:eastAsia="ru-RU"/>
        </w:rPr>
        <w:t>МЕТОДОЛОГІЧНІ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ЗАСАДИ</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ДОСЛІДЖЕНЬ</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ФЕНОМЕНУ</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МАСОВОЇ</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КОМУНІКАЦІЇ</w:t>
      </w:r>
      <w:r w:rsidRPr="004002D0">
        <w:rPr>
          <w:rFonts w:ascii="Verdana" w:eastAsia="Times New Roman" w:hAnsi="Verdana" w:cs="Times New Roman"/>
          <w:color w:val="000000"/>
          <w:kern w:val="0"/>
          <w:sz w:val="24"/>
          <w:szCs w:val="24"/>
          <w:lang w:eastAsia="ru-RU"/>
        </w:rPr>
        <w:t>.................................................................. 36</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1.1. </w:t>
      </w:r>
      <w:r w:rsidRPr="004002D0">
        <w:rPr>
          <w:rFonts w:ascii="Verdana" w:eastAsia="Times New Roman" w:hAnsi="Verdana" w:cs="Times New Roman" w:hint="eastAsia"/>
          <w:color w:val="000000"/>
          <w:kern w:val="0"/>
          <w:sz w:val="24"/>
          <w:szCs w:val="24"/>
          <w:lang w:eastAsia="ru-RU"/>
        </w:rPr>
        <w:t>Тенденції</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розвитку</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теорій</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мас</w:t>
      </w:r>
      <w:r w:rsidRPr="004002D0">
        <w:rPr>
          <w:rFonts w:ascii="Verdana" w:eastAsia="Times New Roman" w:hAnsi="Verdana" w:cs="Times New Roman"/>
          <w:color w:val="000000"/>
          <w:kern w:val="0"/>
          <w:sz w:val="24"/>
          <w:szCs w:val="24"/>
          <w:lang w:eastAsia="ru-RU"/>
        </w:rPr>
        <w:t>-</w:t>
      </w:r>
      <w:r w:rsidRPr="004002D0">
        <w:rPr>
          <w:rFonts w:ascii="Verdana" w:eastAsia="Times New Roman" w:hAnsi="Verdana" w:cs="Times New Roman" w:hint="eastAsia"/>
          <w:color w:val="000000"/>
          <w:kern w:val="0"/>
          <w:sz w:val="24"/>
          <w:szCs w:val="24"/>
          <w:lang w:eastAsia="ru-RU"/>
        </w:rPr>
        <w:t>медіа</w:t>
      </w:r>
      <w:r w:rsidRPr="004002D0">
        <w:rPr>
          <w:rFonts w:ascii="Verdana" w:eastAsia="Times New Roman" w:hAnsi="Verdana" w:cs="Times New Roman"/>
          <w:color w:val="000000"/>
          <w:kern w:val="0"/>
          <w:sz w:val="24"/>
          <w:szCs w:val="24"/>
          <w:lang w:eastAsia="ru-RU"/>
        </w:rPr>
        <w:t xml:space="preserve"> ........................................................... 36</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1.1.1. </w:t>
      </w:r>
      <w:r w:rsidRPr="004002D0">
        <w:rPr>
          <w:rFonts w:ascii="Verdana" w:eastAsia="Times New Roman" w:hAnsi="Verdana" w:cs="Times New Roman" w:hint="eastAsia"/>
          <w:color w:val="000000"/>
          <w:kern w:val="0"/>
          <w:sz w:val="24"/>
          <w:szCs w:val="24"/>
          <w:lang w:eastAsia="ru-RU"/>
        </w:rPr>
        <w:t>Теоретико</w:t>
      </w:r>
      <w:r w:rsidRPr="004002D0">
        <w:rPr>
          <w:rFonts w:ascii="Verdana" w:eastAsia="Times New Roman" w:hAnsi="Verdana" w:cs="Times New Roman"/>
          <w:color w:val="000000"/>
          <w:kern w:val="0"/>
          <w:sz w:val="24"/>
          <w:szCs w:val="24"/>
          <w:lang w:eastAsia="ru-RU"/>
        </w:rPr>
        <w:t>-</w:t>
      </w:r>
      <w:r w:rsidRPr="004002D0">
        <w:rPr>
          <w:rFonts w:ascii="Verdana" w:eastAsia="Times New Roman" w:hAnsi="Verdana" w:cs="Times New Roman" w:hint="eastAsia"/>
          <w:color w:val="000000"/>
          <w:kern w:val="0"/>
          <w:sz w:val="24"/>
          <w:szCs w:val="24"/>
          <w:lang w:eastAsia="ru-RU"/>
        </w:rPr>
        <w:t>методологічні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засади</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глибинного</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вивчення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медійних</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систем</w:t>
      </w:r>
      <w:r w:rsidRPr="004002D0">
        <w:rPr>
          <w:rFonts w:ascii="Verdana" w:eastAsia="Times New Roman" w:hAnsi="Verdana" w:cs="Times New Roman"/>
          <w:color w:val="000000"/>
          <w:kern w:val="0"/>
          <w:sz w:val="24"/>
          <w:szCs w:val="24"/>
          <w:lang w:eastAsia="ru-RU"/>
        </w:rPr>
        <w:t>............................................................................................................... 36</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1.1.2. </w:t>
      </w:r>
      <w:r w:rsidRPr="004002D0">
        <w:rPr>
          <w:rFonts w:ascii="Verdana" w:eastAsia="Times New Roman" w:hAnsi="Verdana" w:cs="Times New Roman" w:hint="eastAsia"/>
          <w:color w:val="000000"/>
          <w:kern w:val="0"/>
          <w:sz w:val="24"/>
          <w:szCs w:val="24"/>
          <w:lang w:eastAsia="ru-RU"/>
        </w:rPr>
        <w:t>Цивілізційні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зміни</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та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актуалізація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суб’єктності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просторі</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медіакомунікацій</w:t>
      </w:r>
      <w:r w:rsidRPr="004002D0">
        <w:rPr>
          <w:rFonts w:ascii="Verdana" w:eastAsia="Times New Roman" w:hAnsi="Verdana" w:cs="Times New Roman"/>
          <w:color w:val="000000"/>
          <w:kern w:val="0"/>
          <w:sz w:val="24"/>
          <w:szCs w:val="24"/>
          <w:lang w:eastAsia="ru-RU"/>
        </w:rPr>
        <w:t>............................................................................................. 51</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1.1.3. </w:t>
      </w:r>
      <w:r w:rsidRPr="004002D0">
        <w:rPr>
          <w:rFonts w:ascii="Verdana" w:eastAsia="Times New Roman" w:hAnsi="Verdana" w:cs="Times New Roman" w:hint="eastAsia"/>
          <w:color w:val="000000"/>
          <w:kern w:val="0"/>
          <w:sz w:val="24"/>
          <w:szCs w:val="24"/>
          <w:lang w:eastAsia="ru-RU"/>
        </w:rPr>
        <w:t>Інтерпретації</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категорії</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«взаємодія»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соціальних</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науках</w:t>
      </w:r>
      <w:r w:rsidRPr="004002D0">
        <w:rPr>
          <w:rFonts w:ascii="Verdana" w:eastAsia="Times New Roman" w:hAnsi="Verdana" w:cs="Times New Roman"/>
          <w:color w:val="000000"/>
          <w:kern w:val="0"/>
          <w:sz w:val="24"/>
          <w:szCs w:val="24"/>
          <w:lang w:eastAsia="ru-RU"/>
        </w:rPr>
        <w:t>................. 71</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1.2. </w:t>
      </w:r>
      <w:r w:rsidRPr="004002D0">
        <w:rPr>
          <w:rFonts w:ascii="Verdana" w:eastAsia="Times New Roman" w:hAnsi="Verdana" w:cs="Times New Roman" w:hint="eastAsia"/>
          <w:color w:val="000000"/>
          <w:kern w:val="0"/>
          <w:sz w:val="24"/>
          <w:szCs w:val="24"/>
          <w:lang w:eastAsia="ru-RU"/>
        </w:rPr>
        <w:t>Структурні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перетворення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комунікативного</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процесу</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просторі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сучасних</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медіакомунікацій</w:t>
      </w:r>
      <w:r w:rsidRPr="004002D0">
        <w:rPr>
          <w:rFonts w:ascii="Verdana" w:eastAsia="Times New Roman" w:hAnsi="Verdana" w:cs="Times New Roman"/>
          <w:color w:val="000000"/>
          <w:kern w:val="0"/>
          <w:sz w:val="24"/>
          <w:szCs w:val="24"/>
          <w:lang w:eastAsia="ru-RU"/>
        </w:rPr>
        <w:t>................................................................................................... 85</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1.2.1. </w:t>
      </w:r>
      <w:r w:rsidRPr="004002D0">
        <w:rPr>
          <w:rFonts w:ascii="Verdana" w:eastAsia="Times New Roman" w:hAnsi="Verdana" w:cs="Times New Roman" w:hint="eastAsia"/>
          <w:color w:val="000000"/>
          <w:kern w:val="0"/>
          <w:sz w:val="24"/>
          <w:szCs w:val="24"/>
          <w:lang w:eastAsia="ru-RU"/>
        </w:rPr>
        <w:t>Особливості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формування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комунікативних</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відносин</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сучасному</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медіапросторі</w:t>
      </w:r>
      <w:r w:rsidRPr="004002D0">
        <w:rPr>
          <w:rFonts w:ascii="Verdana" w:eastAsia="Times New Roman" w:hAnsi="Verdana" w:cs="Times New Roman"/>
          <w:color w:val="000000"/>
          <w:kern w:val="0"/>
          <w:sz w:val="24"/>
          <w:szCs w:val="24"/>
          <w:lang w:eastAsia="ru-RU"/>
        </w:rPr>
        <w:t>................................................................................................... 85</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1.2.2. </w:t>
      </w:r>
      <w:r w:rsidRPr="004002D0">
        <w:rPr>
          <w:rFonts w:ascii="Verdana" w:eastAsia="Times New Roman" w:hAnsi="Verdana" w:cs="Times New Roman" w:hint="eastAsia"/>
          <w:color w:val="000000"/>
          <w:kern w:val="0"/>
          <w:sz w:val="24"/>
          <w:szCs w:val="24"/>
          <w:lang w:eastAsia="ru-RU"/>
        </w:rPr>
        <w:t>Трансформації</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медіакомунікативного</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середовища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епоху</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«ринку</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інформації»</w:t>
      </w:r>
      <w:r w:rsidRPr="004002D0">
        <w:rPr>
          <w:rFonts w:ascii="Verdana" w:eastAsia="Times New Roman" w:hAnsi="Verdana" w:cs="Times New Roman"/>
          <w:color w:val="000000"/>
          <w:kern w:val="0"/>
          <w:sz w:val="24"/>
          <w:szCs w:val="24"/>
          <w:lang w:eastAsia="ru-RU"/>
        </w:rPr>
        <w:t xml:space="preserve"> ...................................................................................................... 99</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1.3 </w:t>
      </w:r>
      <w:r w:rsidRPr="004002D0">
        <w:rPr>
          <w:rFonts w:ascii="Verdana" w:eastAsia="Times New Roman" w:hAnsi="Verdana" w:cs="Times New Roman" w:hint="eastAsia"/>
          <w:color w:val="000000"/>
          <w:kern w:val="0"/>
          <w:sz w:val="24"/>
          <w:szCs w:val="24"/>
          <w:lang w:eastAsia="ru-RU"/>
        </w:rPr>
        <w:t>Потенціал</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суб’єктоцентричності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інформаційного</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суспільства</w:t>
      </w:r>
      <w:r w:rsidRPr="004002D0">
        <w:rPr>
          <w:rFonts w:ascii="Verdana" w:eastAsia="Times New Roman" w:hAnsi="Verdana" w:cs="Times New Roman"/>
          <w:color w:val="000000"/>
          <w:kern w:val="0"/>
          <w:sz w:val="24"/>
          <w:szCs w:val="24"/>
          <w:lang w:eastAsia="ru-RU"/>
        </w:rPr>
        <w:t xml:space="preserve"> ............... 117</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1.3.1. </w:t>
      </w:r>
      <w:r w:rsidRPr="004002D0">
        <w:rPr>
          <w:rFonts w:ascii="Verdana" w:eastAsia="Times New Roman" w:hAnsi="Verdana" w:cs="Times New Roman" w:hint="eastAsia"/>
          <w:color w:val="000000"/>
          <w:kern w:val="0"/>
          <w:sz w:val="24"/>
          <w:szCs w:val="24"/>
          <w:lang w:eastAsia="ru-RU"/>
        </w:rPr>
        <w:t>Трансформації</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функціоналу</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«медійної</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особистості»</w:t>
      </w:r>
      <w:r w:rsidRPr="004002D0">
        <w:rPr>
          <w:rFonts w:ascii="Verdana" w:eastAsia="Times New Roman" w:hAnsi="Verdana" w:cs="Times New Roman"/>
          <w:color w:val="000000"/>
          <w:kern w:val="0"/>
          <w:sz w:val="24"/>
          <w:szCs w:val="24"/>
          <w:lang w:eastAsia="ru-RU"/>
        </w:rPr>
        <w:t xml:space="preserve"> ..................... 117</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1.3.2. </w:t>
      </w:r>
      <w:r w:rsidRPr="004002D0">
        <w:rPr>
          <w:rFonts w:ascii="Verdana" w:eastAsia="Times New Roman" w:hAnsi="Verdana" w:cs="Times New Roman" w:hint="eastAsia"/>
          <w:color w:val="000000"/>
          <w:kern w:val="0"/>
          <w:sz w:val="24"/>
          <w:szCs w:val="24"/>
          <w:lang w:eastAsia="ru-RU"/>
        </w:rPr>
        <w:t>Феноменологія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«інтерпретативних</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спільнот»</w:t>
      </w:r>
      <w:r w:rsidRPr="004002D0">
        <w:rPr>
          <w:rFonts w:ascii="Verdana" w:eastAsia="Times New Roman" w:hAnsi="Verdana" w:cs="Times New Roman"/>
          <w:color w:val="000000"/>
          <w:kern w:val="0"/>
          <w:sz w:val="24"/>
          <w:szCs w:val="24"/>
          <w:lang w:eastAsia="ru-RU"/>
        </w:rPr>
        <w:t xml:space="preserve"> ................................. 134</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Висновки</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до</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Розділу</w:t>
      </w:r>
      <w:r w:rsidRPr="004002D0">
        <w:rPr>
          <w:rFonts w:ascii="Verdana" w:eastAsia="Times New Roman" w:hAnsi="Verdana" w:cs="Times New Roman"/>
          <w:color w:val="000000"/>
          <w:kern w:val="0"/>
          <w:sz w:val="24"/>
          <w:szCs w:val="24"/>
          <w:lang w:eastAsia="ru-RU"/>
        </w:rPr>
        <w:t xml:space="preserve"> 1 ........................................................................................ 153</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РОЗДІЛ</w:t>
      </w:r>
      <w:r w:rsidRPr="004002D0">
        <w:rPr>
          <w:rFonts w:ascii="Verdana" w:eastAsia="Times New Roman" w:hAnsi="Verdana" w:cs="Times New Roman"/>
          <w:color w:val="000000"/>
          <w:kern w:val="0"/>
          <w:sz w:val="24"/>
          <w:szCs w:val="24"/>
          <w:lang w:eastAsia="ru-RU"/>
        </w:rPr>
        <w:t xml:space="preserve"> 2. </w:t>
      </w:r>
      <w:r w:rsidRPr="004002D0">
        <w:rPr>
          <w:rFonts w:ascii="Verdana" w:eastAsia="Times New Roman" w:hAnsi="Verdana" w:cs="Times New Roman" w:hint="eastAsia"/>
          <w:color w:val="000000"/>
          <w:kern w:val="0"/>
          <w:sz w:val="24"/>
          <w:szCs w:val="24"/>
          <w:lang w:eastAsia="ru-RU"/>
        </w:rPr>
        <w:t>СМИСЛОВІ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ЗАСАДИ</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ФОРМУВАННЯ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ІНФОРМАЦІЙНОГО</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ПОЛЯ</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СУБ’ЄКТА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МЕДІАКОМУНІКАЦІЙ</w:t>
      </w:r>
      <w:r w:rsidRPr="004002D0">
        <w:rPr>
          <w:rFonts w:ascii="Verdana" w:eastAsia="Times New Roman" w:hAnsi="Verdana" w:cs="Times New Roman"/>
          <w:color w:val="000000"/>
          <w:kern w:val="0"/>
          <w:sz w:val="24"/>
          <w:szCs w:val="24"/>
          <w:lang w:eastAsia="ru-RU"/>
        </w:rPr>
        <w:t xml:space="preserve"> ........................................................................ 156</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2.1. </w:t>
      </w:r>
      <w:r w:rsidRPr="004002D0">
        <w:rPr>
          <w:rFonts w:ascii="Verdana" w:eastAsia="Times New Roman" w:hAnsi="Verdana" w:cs="Times New Roman" w:hint="eastAsia"/>
          <w:color w:val="000000"/>
          <w:kern w:val="0"/>
          <w:sz w:val="24"/>
          <w:szCs w:val="24"/>
          <w:lang w:eastAsia="ru-RU"/>
        </w:rPr>
        <w:t>Мультидисциплінарність</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проблем</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дискурсу</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медіакомунікацій</w:t>
      </w:r>
      <w:r w:rsidRPr="004002D0">
        <w:rPr>
          <w:rFonts w:ascii="Verdana" w:eastAsia="Times New Roman" w:hAnsi="Verdana" w:cs="Times New Roman"/>
          <w:color w:val="000000"/>
          <w:kern w:val="0"/>
          <w:sz w:val="24"/>
          <w:szCs w:val="24"/>
          <w:lang w:eastAsia="ru-RU"/>
        </w:rPr>
        <w:t xml:space="preserve"> ............. 156</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2.1.1. </w:t>
      </w:r>
      <w:r w:rsidRPr="004002D0">
        <w:rPr>
          <w:rFonts w:ascii="Verdana" w:eastAsia="Times New Roman" w:hAnsi="Verdana" w:cs="Times New Roman" w:hint="eastAsia"/>
          <w:color w:val="000000"/>
          <w:kern w:val="0"/>
          <w:sz w:val="24"/>
          <w:szCs w:val="24"/>
          <w:lang w:eastAsia="ru-RU"/>
        </w:rPr>
        <w:t>Тлумачення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дискурсу</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соціальній</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та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гуманітарній</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науці</w:t>
      </w:r>
      <w:r w:rsidRPr="004002D0">
        <w:rPr>
          <w:rFonts w:ascii="Verdana" w:eastAsia="Times New Roman" w:hAnsi="Verdana" w:cs="Times New Roman"/>
          <w:color w:val="000000"/>
          <w:kern w:val="0"/>
          <w:sz w:val="24"/>
          <w:szCs w:val="24"/>
          <w:lang w:eastAsia="ru-RU"/>
        </w:rPr>
        <w:t xml:space="preserve"> ............. 156</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2.1.2. </w:t>
      </w:r>
      <w:r w:rsidRPr="004002D0">
        <w:rPr>
          <w:rFonts w:ascii="Verdana" w:eastAsia="Times New Roman" w:hAnsi="Verdana" w:cs="Times New Roman" w:hint="eastAsia"/>
          <w:color w:val="000000"/>
          <w:kern w:val="0"/>
          <w:sz w:val="24"/>
          <w:szCs w:val="24"/>
          <w:lang w:eastAsia="ru-RU"/>
        </w:rPr>
        <w:t>Симулятивність</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«ефектів»</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масової</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комунікації</w:t>
      </w:r>
      <w:r w:rsidRPr="004002D0">
        <w:rPr>
          <w:rFonts w:ascii="Verdana" w:eastAsia="Times New Roman" w:hAnsi="Verdana" w:cs="Times New Roman"/>
          <w:color w:val="000000"/>
          <w:kern w:val="0"/>
          <w:sz w:val="24"/>
          <w:szCs w:val="24"/>
          <w:lang w:eastAsia="ru-RU"/>
        </w:rPr>
        <w:t xml:space="preserve"> .............................. 171</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2.2. </w:t>
      </w:r>
      <w:r w:rsidRPr="004002D0">
        <w:rPr>
          <w:rFonts w:ascii="Verdana" w:eastAsia="Times New Roman" w:hAnsi="Verdana" w:cs="Times New Roman" w:hint="eastAsia"/>
          <w:color w:val="000000"/>
          <w:kern w:val="0"/>
          <w:sz w:val="24"/>
          <w:szCs w:val="24"/>
          <w:lang w:eastAsia="ru-RU"/>
        </w:rPr>
        <w:t>Явище</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комунікативної</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асиметрії</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дискурсі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мас</w:t>
      </w:r>
      <w:r w:rsidRPr="004002D0">
        <w:rPr>
          <w:rFonts w:ascii="Verdana" w:eastAsia="Times New Roman" w:hAnsi="Verdana" w:cs="Times New Roman"/>
          <w:color w:val="000000"/>
          <w:kern w:val="0"/>
          <w:sz w:val="24"/>
          <w:szCs w:val="24"/>
          <w:lang w:eastAsia="ru-RU"/>
        </w:rPr>
        <w:t>-</w:t>
      </w:r>
      <w:r w:rsidRPr="004002D0">
        <w:rPr>
          <w:rFonts w:ascii="Verdana" w:eastAsia="Times New Roman" w:hAnsi="Verdana" w:cs="Times New Roman" w:hint="eastAsia"/>
          <w:color w:val="000000"/>
          <w:kern w:val="0"/>
          <w:sz w:val="24"/>
          <w:szCs w:val="24"/>
          <w:lang w:eastAsia="ru-RU"/>
        </w:rPr>
        <w:t>медій</w:t>
      </w:r>
      <w:r w:rsidRPr="004002D0">
        <w:rPr>
          <w:rFonts w:ascii="Verdana" w:eastAsia="Times New Roman" w:hAnsi="Verdana" w:cs="Times New Roman"/>
          <w:color w:val="000000"/>
          <w:kern w:val="0"/>
          <w:sz w:val="24"/>
          <w:szCs w:val="24"/>
          <w:lang w:eastAsia="ru-RU"/>
        </w:rPr>
        <w:t>........................... 186</w:t>
      </w:r>
    </w:p>
    <w:p w:rsidR="004002D0" w:rsidRPr="004002D0" w:rsidRDefault="004002D0" w:rsidP="004002D0">
      <w:pPr>
        <w:rPr>
          <w:rFonts w:ascii="Verdana" w:eastAsia="Times New Roman" w:hAnsi="Verdana" w:cs="Times New Roman"/>
          <w:color w:val="000000"/>
          <w:kern w:val="0"/>
          <w:sz w:val="24"/>
          <w:szCs w:val="24"/>
          <w:lang w:val="en-US" w:eastAsia="ru-RU"/>
        </w:rPr>
      </w:pPr>
      <w:r w:rsidRPr="004002D0">
        <w:rPr>
          <w:rFonts w:ascii="Verdana" w:eastAsia="Times New Roman" w:hAnsi="Verdana" w:cs="Times New Roman"/>
          <w:color w:val="000000"/>
          <w:kern w:val="0"/>
          <w:sz w:val="24"/>
          <w:szCs w:val="24"/>
          <w:lang w:eastAsia="ru-RU"/>
        </w:rPr>
        <w:t xml:space="preserve">2.2.1. </w:t>
      </w:r>
      <w:r w:rsidRPr="004002D0">
        <w:rPr>
          <w:rFonts w:ascii="Verdana" w:eastAsia="Times New Roman" w:hAnsi="Verdana" w:cs="Times New Roman" w:hint="eastAsia"/>
          <w:color w:val="000000"/>
          <w:kern w:val="0"/>
          <w:sz w:val="24"/>
          <w:szCs w:val="24"/>
          <w:lang w:eastAsia="ru-RU"/>
        </w:rPr>
        <w:t>Актуальність</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досліджень</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явища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комунікативної</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асиметрії</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color w:val="000000"/>
          <w:kern w:val="0"/>
          <w:sz w:val="24"/>
          <w:szCs w:val="24"/>
          <w:lang w:val="en-US" w:eastAsia="ru-RU"/>
        </w:rPr>
        <w:t>186</w:t>
      </w:r>
    </w:p>
    <w:p w:rsidR="004002D0" w:rsidRPr="004002D0" w:rsidRDefault="004002D0" w:rsidP="004002D0">
      <w:pPr>
        <w:rPr>
          <w:rFonts w:ascii="Verdana" w:eastAsia="Times New Roman" w:hAnsi="Verdana" w:cs="Times New Roman"/>
          <w:color w:val="000000"/>
          <w:kern w:val="0"/>
          <w:sz w:val="24"/>
          <w:szCs w:val="24"/>
          <w:lang w:val="en-US" w:eastAsia="ru-RU"/>
        </w:rPr>
      </w:pPr>
      <w:r w:rsidRPr="004002D0">
        <w:rPr>
          <w:rFonts w:ascii="Verdana" w:eastAsia="Times New Roman" w:hAnsi="Verdana" w:cs="Times New Roman"/>
          <w:color w:val="000000"/>
          <w:kern w:val="0"/>
          <w:sz w:val="24"/>
          <w:szCs w:val="24"/>
          <w:lang w:val="en-US" w:eastAsia="ru-RU"/>
        </w:rPr>
        <w:t>Click to buy NOW!</w:t>
      </w:r>
    </w:p>
    <w:p w:rsidR="004002D0" w:rsidRPr="004002D0" w:rsidRDefault="004002D0" w:rsidP="004002D0">
      <w:pPr>
        <w:rPr>
          <w:rFonts w:ascii="Verdana" w:eastAsia="Times New Roman" w:hAnsi="Verdana" w:cs="Times New Roman"/>
          <w:color w:val="000000"/>
          <w:kern w:val="0"/>
          <w:sz w:val="24"/>
          <w:szCs w:val="24"/>
          <w:lang w:val="en-US" w:eastAsia="ru-RU"/>
        </w:rPr>
      </w:pPr>
      <w:r w:rsidRPr="004002D0">
        <w:rPr>
          <w:rFonts w:ascii="Verdana" w:eastAsia="Times New Roman" w:hAnsi="Verdana" w:cs="Times New Roman"/>
          <w:color w:val="000000"/>
          <w:kern w:val="0"/>
          <w:sz w:val="24"/>
          <w:szCs w:val="24"/>
          <w:lang w:val="en-US" w:eastAsia="ru-RU"/>
        </w:rPr>
        <w:t>PDF-XChange Viewer</w:t>
      </w:r>
    </w:p>
    <w:p w:rsidR="004002D0" w:rsidRPr="004002D0" w:rsidRDefault="004002D0" w:rsidP="004002D0">
      <w:pPr>
        <w:rPr>
          <w:rFonts w:ascii="Verdana" w:eastAsia="Times New Roman" w:hAnsi="Verdana" w:cs="Times New Roman"/>
          <w:color w:val="000000"/>
          <w:kern w:val="0"/>
          <w:sz w:val="24"/>
          <w:szCs w:val="24"/>
          <w:lang w:val="en-US" w:eastAsia="ru-RU"/>
        </w:rPr>
      </w:pPr>
      <w:r w:rsidRPr="004002D0">
        <w:rPr>
          <w:rFonts w:ascii="Verdana" w:eastAsia="Times New Roman" w:hAnsi="Verdana" w:cs="Times New Roman"/>
          <w:color w:val="000000"/>
          <w:kern w:val="0"/>
          <w:sz w:val="24"/>
          <w:szCs w:val="24"/>
          <w:lang w:val="en-US" w:eastAsia="ru-RU"/>
        </w:rPr>
        <w:t>www.docu-track.co m</w:t>
      </w:r>
    </w:p>
    <w:p w:rsidR="004002D0" w:rsidRPr="004002D0" w:rsidRDefault="004002D0" w:rsidP="004002D0">
      <w:pPr>
        <w:rPr>
          <w:rFonts w:ascii="Verdana" w:eastAsia="Times New Roman" w:hAnsi="Verdana" w:cs="Times New Roman"/>
          <w:color w:val="000000"/>
          <w:kern w:val="0"/>
          <w:sz w:val="24"/>
          <w:szCs w:val="24"/>
          <w:lang w:val="en-US" w:eastAsia="ru-RU"/>
        </w:rPr>
      </w:pPr>
      <w:r w:rsidRPr="004002D0">
        <w:rPr>
          <w:rFonts w:ascii="Verdana" w:eastAsia="Times New Roman" w:hAnsi="Verdana" w:cs="Times New Roman"/>
          <w:color w:val="000000"/>
          <w:kern w:val="0"/>
          <w:sz w:val="24"/>
          <w:szCs w:val="24"/>
          <w:lang w:val="en-US" w:eastAsia="ru-RU"/>
        </w:rPr>
        <w:t>Click to buy NOW!</w:t>
      </w:r>
    </w:p>
    <w:p w:rsidR="004002D0" w:rsidRPr="004002D0" w:rsidRDefault="004002D0" w:rsidP="004002D0">
      <w:pPr>
        <w:rPr>
          <w:rFonts w:ascii="Verdana" w:eastAsia="Times New Roman" w:hAnsi="Verdana" w:cs="Times New Roman"/>
          <w:color w:val="000000"/>
          <w:kern w:val="0"/>
          <w:sz w:val="24"/>
          <w:szCs w:val="24"/>
          <w:lang w:val="en-US" w:eastAsia="ru-RU"/>
        </w:rPr>
      </w:pPr>
      <w:r w:rsidRPr="004002D0">
        <w:rPr>
          <w:rFonts w:ascii="Verdana" w:eastAsia="Times New Roman" w:hAnsi="Verdana" w:cs="Times New Roman"/>
          <w:color w:val="000000"/>
          <w:kern w:val="0"/>
          <w:sz w:val="24"/>
          <w:szCs w:val="24"/>
          <w:lang w:val="en-US" w:eastAsia="ru-RU"/>
        </w:rPr>
        <w:t>PDF-XChange Viewer</w:t>
      </w:r>
    </w:p>
    <w:p w:rsidR="004002D0" w:rsidRPr="004002D0" w:rsidRDefault="004002D0" w:rsidP="004002D0">
      <w:pPr>
        <w:rPr>
          <w:rFonts w:ascii="Verdana" w:eastAsia="Times New Roman" w:hAnsi="Verdana" w:cs="Times New Roman"/>
          <w:color w:val="000000"/>
          <w:kern w:val="0"/>
          <w:sz w:val="24"/>
          <w:szCs w:val="24"/>
          <w:lang w:val="en-US" w:eastAsia="ru-RU"/>
        </w:rPr>
      </w:pPr>
      <w:r w:rsidRPr="004002D0">
        <w:rPr>
          <w:rFonts w:ascii="Verdana" w:eastAsia="Times New Roman" w:hAnsi="Verdana" w:cs="Times New Roman"/>
          <w:color w:val="000000"/>
          <w:kern w:val="0"/>
          <w:sz w:val="24"/>
          <w:szCs w:val="24"/>
          <w:lang w:val="en-US" w:eastAsia="ru-RU"/>
        </w:rPr>
        <w:t>www.docu-track.co m</w:t>
      </w:r>
    </w:p>
    <w:p w:rsidR="004002D0" w:rsidRPr="004002D0" w:rsidRDefault="004002D0" w:rsidP="004002D0">
      <w:pPr>
        <w:rPr>
          <w:rFonts w:ascii="Verdana" w:eastAsia="Times New Roman" w:hAnsi="Verdana" w:cs="Times New Roman"/>
          <w:color w:val="000000"/>
          <w:kern w:val="0"/>
          <w:sz w:val="24"/>
          <w:szCs w:val="24"/>
          <w:lang w:val="en-US" w:eastAsia="ru-RU"/>
        </w:rPr>
      </w:pPr>
      <w:r w:rsidRPr="004002D0">
        <w:rPr>
          <w:rFonts w:ascii="Verdana" w:eastAsia="Times New Roman" w:hAnsi="Verdana" w:cs="Times New Roman"/>
          <w:color w:val="000000"/>
          <w:kern w:val="0"/>
          <w:sz w:val="24"/>
          <w:szCs w:val="24"/>
          <w:lang w:val="en-US" w:eastAsia="ru-RU"/>
        </w:rPr>
        <w:t>20</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2.2.2. </w:t>
      </w:r>
      <w:r w:rsidRPr="004002D0">
        <w:rPr>
          <w:rFonts w:ascii="Verdana" w:eastAsia="Times New Roman" w:hAnsi="Verdana" w:cs="Times New Roman" w:hint="eastAsia"/>
          <w:color w:val="000000"/>
          <w:kern w:val="0"/>
          <w:sz w:val="24"/>
          <w:szCs w:val="24"/>
          <w:lang w:eastAsia="ru-RU"/>
        </w:rPr>
        <w:t>Антиномії</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публічного</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дискурсу</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мас</w:t>
      </w:r>
      <w:r w:rsidRPr="004002D0">
        <w:rPr>
          <w:rFonts w:ascii="Verdana" w:eastAsia="Times New Roman" w:hAnsi="Verdana" w:cs="Times New Roman"/>
          <w:color w:val="000000"/>
          <w:kern w:val="0"/>
          <w:sz w:val="24"/>
          <w:szCs w:val="24"/>
          <w:lang w:eastAsia="ru-RU"/>
        </w:rPr>
        <w:t>-</w:t>
      </w:r>
      <w:r w:rsidRPr="004002D0">
        <w:rPr>
          <w:rFonts w:ascii="Verdana" w:eastAsia="Times New Roman" w:hAnsi="Verdana" w:cs="Times New Roman" w:hint="eastAsia"/>
          <w:color w:val="000000"/>
          <w:kern w:val="0"/>
          <w:sz w:val="24"/>
          <w:szCs w:val="24"/>
          <w:lang w:eastAsia="ru-RU"/>
        </w:rPr>
        <w:t>медій</w:t>
      </w:r>
      <w:r w:rsidRPr="004002D0">
        <w:rPr>
          <w:rFonts w:ascii="Verdana" w:eastAsia="Times New Roman" w:hAnsi="Verdana" w:cs="Times New Roman"/>
          <w:color w:val="000000"/>
          <w:kern w:val="0"/>
          <w:sz w:val="24"/>
          <w:szCs w:val="24"/>
          <w:lang w:eastAsia="ru-RU"/>
        </w:rPr>
        <w:t>...................................... 204</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2.3. </w:t>
      </w:r>
      <w:r w:rsidRPr="004002D0">
        <w:rPr>
          <w:rFonts w:ascii="Verdana" w:eastAsia="Times New Roman" w:hAnsi="Verdana" w:cs="Times New Roman" w:hint="eastAsia"/>
          <w:color w:val="000000"/>
          <w:kern w:val="0"/>
          <w:sz w:val="24"/>
          <w:szCs w:val="24"/>
          <w:lang w:eastAsia="ru-RU"/>
        </w:rPr>
        <w:t>Мультикультурна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парадигма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вивчення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дискурсу</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електронних</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медіа</w:t>
      </w:r>
      <w:r w:rsidRPr="004002D0">
        <w:rPr>
          <w:rFonts w:ascii="Verdana" w:eastAsia="Times New Roman" w:hAnsi="Verdana" w:cs="Times New Roman"/>
          <w:color w:val="000000"/>
          <w:kern w:val="0"/>
          <w:sz w:val="24"/>
          <w:szCs w:val="24"/>
          <w:lang w:eastAsia="ru-RU"/>
        </w:rPr>
        <w:t>.... 223</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2.3.1. </w:t>
      </w:r>
      <w:r w:rsidRPr="004002D0">
        <w:rPr>
          <w:rFonts w:ascii="Verdana" w:eastAsia="Times New Roman" w:hAnsi="Verdana" w:cs="Times New Roman" w:hint="eastAsia"/>
          <w:color w:val="000000"/>
          <w:kern w:val="0"/>
          <w:sz w:val="24"/>
          <w:szCs w:val="24"/>
          <w:lang w:eastAsia="ru-RU"/>
        </w:rPr>
        <w:t>Методологічні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підходи</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до</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вивчення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мультикультуральності</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дискурсу</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електронних</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медіа</w:t>
      </w:r>
      <w:r w:rsidRPr="004002D0">
        <w:rPr>
          <w:rFonts w:ascii="Verdana" w:eastAsia="Times New Roman" w:hAnsi="Verdana" w:cs="Times New Roman"/>
          <w:color w:val="000000"/>
          <w:kern w:val="0"/>
          <w:sz w:val="24"/>
          <w:szCs w:val="24"/>
          <w:lang w:eastAsia="ru-RU"/>
        </w:rPr>
        <w:t xml:space="preserve"> ........................................................................ 223</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2.3.2. </w:t>
      </w:r>
      <w:r w:rsidRPr="004002D0">
        <w:rPr>
          <w:rFonts w:ascii="Verdana" w:eastAsia="Times New Roman" w:hAnsi="Verdana" w:cs="Times New Roman" w:hint="eastAsia"/>
          <w:color w:val="000000"/>
          <w:kern w:val="0"/>
          <w:sz w:val="24"/>
          <w:szCs w:val="24"/>
          <w:lang w:eastAsia="ru-RU"/>
        </w:rPr>
        <w:t>Символізація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змісту</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та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інтерференція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мистецтв</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дискурсі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масмедій</w:t>
      </w:r>
      <w:r w:rsidRPr="004002D0">
        <w:rPr>
          <w:rFonts w:ascii="Verdana" w:eastAsia="Times New Roman" w:hAnsi="Verdana" w:cs="Times New Roman"/>
          <w:color w:val="000000"/>
          <w:kern w:val="0"/>
          <w:sz w:val="24"/>
          <w:szCs w:val="24"/>
          <w:lang w:eastAsia="ru-RU"/>
        </w:rPr>
        <w:t xml:space="preserve"> ............................................................................................................... 235</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Висновки</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до</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розділу</w:t>
      </w:r>
      <w:r w:rsidRPr="004002D0">
        <w:rPr>
          <w:rFonts w:ascii="Verdana" w:eastAsia="Times New Roman" w:hAnsi="Verdana" w:cs="Times New Roman"/>
          <w:color w:val="000000"/>
          <w:kern w:val="0"/>
          <w:sz w:val="24"/>
          <w:szCs w:val="24"/>
          <w:lang w:eastAsia="ru-RU"/>
        </w:rPr>
        <w:t xml:space="preserve"> 2 ........................................................................................ 258</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РОЗДІЛ</w:t>
      </w:r>
      <w:r w:rsidRPr="004002D0">
        <w:rPr>
          <w:rFonts w:ascii="Verdana" w:eastAsia="Times New Roman" w:hAnsi="Verdana" w:cs="Times New Roman"/>
          <w:color w:val="000000"/>
          <w:kern w:val="0"/>
          <w:sz w:val="24"/>
          <w:szCs w:val="24"/>
          <w:lang w:eastAsia="ru-RU"/>
        </w:rPr>
        <w:t xml:space="preserve"> 3. </w:t>
      </w:r>
      <w:r w:rsidRPr="004002D0">
        <w:rPr>
          <w:rFonts w:ascii="Verdana" w:eastAsia="Times New Roman" w:hAnsi="Verdana" w:cs="Times New Roman" w:hint="eastAsia"/>
          <w:color w:val="000000"/>
          <w:kern w:val="0"/>
          <w:sz w:val="24"/>
          <w:szCs w:val="24"/>
          <w:lang w:eastAsia="ru-RU"/>
        </w:rPr>
        <w:t>СОЦІАЛЬНІ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ДИСПОЗИЦІЇ</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ПЕРСОНІФІКОВАНОГО</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СУБ’ЄКТА</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МЕДІАКОМУНІКАЦІЙ</w:t>
      </w:r>
      <w:r w:rsidRPr="004002D0">
        <w:rPr>
          <w:rFonts w:ascii="Verdana" w:eastAsia="Times New Roman" w:hAnsi="Verdana" w:cs="Times New Roman"/>
          <w:color w:val="000000"/>
          <w:kern w:val="0"/>
          <w:sz w:val="24"/>
          <w:szCs w:val="24"/>
          <w:lang w:eastAsia="ru-RU"/>
        </w:rPr>
        <w:t xml:space="preserve"> ............................................................................................. 262</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3.1. </w:t>
      </w:r>
      <w:r w:rsidRPr="004002D0">
        <w:rPr>
          <w:rFonts w:ascii="Verdana" w:eastAsia="Times New Roman" w:hAnsi="Verdana" w:cs="Times New Roman" w:hint="eastAsia"/>
          <w:color w:val="000000"/>
          <w:kern w:val="0"/>
          <w:sz w:val="24"/>
          <w:szCs w:val="24"/>
          <w:lang w:eastAsia="ru-RU"/>
        </w:rPr>
        <w:t>Медіакомунікативна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сфера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як</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простір</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суб</w:t>
      </w:r>
      <w:r w:rsidRPr="004002D0">
        <w:rPr>
          <w:rFonts w:ascii="Verdana" w:eastAsia="Times New Roman" w:hAnsi="Verdana" w:cs="Times New Roman"/>
          <w:color w:val="000000"/>
          <w:kern w:val="0"/>
          <w:sz w:val="24"/>
          <w:szCs w:val="24"/>
          <w:lang w:eastAsia="ru-RU"/>
        </w:rPr>
        <w:t>'</w:t>
      </w:r>
      <w:r w:rsidRPr="004002D0">
        <w:rPr>
          <w:rFonts w:ascii="Verdana" w:eastAsia="Times New Roman" w:hAnsi="Verdana" w:cs="Times New Roman" w:hint="eastAsia"/>
          <w:color w:val="000000"/>
          <w:kern w:val="0"/>
          <w:sz w:val="24"/>
          <w:szCs w:val="24"/>
          <w:lang w:eastAsia="ru-RU"/>
        </w:rPr>
        <w:t>єктного</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сприйняття</w:t>
      </w:r>
      <w:r w:rsidRPr="004002D0">
        <w:rPr>
          <w:rFonts w:ascii="Verdana" w:eastAsia="Times New Roman" w:hAnsi="Verdana" w:cs="Times New Roman"/>
          <w:color w:val="000000"/>
          <w:kern w:val="0"/>
          <w:sz w:val="24"/>
          <w:szCs w:val="24"/>
          <w:lang w:eastAsia="ru-RU"/>
        </w:rPr>
        <w:t xml:space="preserve"> ............. 262</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3.1.1. </w:t>
      </w:r>
      <w:r w:rsidRPr="004002D0">
        <w:rPr>
          <w:rFonts w:ascii="Verdana" w:eastAsia="Times New Roman" w:hAnsi="Verdana" w:cs="Times New Roman" w:hint="eastAsia"/>
          <w:color w:val="000000"/>
          <w:kern w:val="0"/>
          <w:sz w:val="24"/>
          <w:szCs w:val="24"/>
          <w:lang w:eastAsia="ru-RU"/>
        </w:rPr>
        <w:t>«Інформаційні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фільтри»</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та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цінності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інформаційному</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полі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суб’єкта</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мас</w:t>
      </w:r>
      <w:r w:rsidRPr="004002D0">
        <w:rPr>
          <w:rFonts w:ascii="Verdana" w:eastAsia="Times New Roman" w:hAnsi="Verdana" w:cs="Times New Roman"/>
          <w:color w:val="000000"/>
          <w:kern w:val="0"/>
          <w:sz w:val="24"/>
          <w:szCs w:val="24"/>
          <w:lang w:eastAsia="ru-RU"/>
        </w:rPr>
        <w:t>-</w:t>
      </w:r>
      <w:r w:rsidRPr="004002D0">
        <w:rPr>
          <w:rFonts w:ascii="Verdana" w:eastAsia="Times New Roman" w:hAnsi="Verdana" w:cs="Times New Roman" w:hint="eastAsia"/>
          <w:color w:val="000000"/>
          <w:kern w:val="0"/>
          <w:sz w:val="24"/>
          <w:szCs w:val="24"/>
          <w:lang w:eastAsia="ru-RU"/>
        </w:rPr>
        <w:t>медійного</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простору</w:t>
      </w:r>
      <w:r w:rsidRPr="004002D0">
        <w:rPr>
          <w:rFonts w:ascii="Verdana" w:eastAsia="Times New Roman" w:hAnsi="Verdana" w:cs="Times New Roman"/>
          <w:color w:val="000000"/>
          <w:kern w:val="0"/>
          <w:sz w:val="24"/>
          <w:szCs w:val="24"/>
          <w:lang w:eastAsia="ru-RU"/>
        </w:rPr>
        <w:t xml:space="preserve"> ............................................................................... 262</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3.1.2. </w:t>
      </w:r>
      <w:r w:rsidRPr="004002D0">
        <w:rPr>
          <w:rFonts w:ascii="Verdana" w:eastAsia="Times New Roman" w:hAnsi="Verdana" w:cs="Times New Roman" w:hint="eastAsia"/>
          <w:color w:val="000000"/>
          <w:kern w:val="0"/>
          <w:sz w:val="24"/>
          <w:szCs w:val="24"/>
          <w:lang w:eastAsia="ru-RU"/>
        </w:rPr>
        <w:t>«Образ»</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суспільства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мас</w:t>
      </w:r>
      <w:r w:rsidRPr="004002D0">
        <w:rPr>
          <w:rFonts w:ascii="Verdana" w:eastAsia="Times New Roman" w:hAnsi="Verdana" w:cs="Times New Roman"/>
          <w:color w:val="000000"/>
          <w:kern w:val="0"/>
          <w:sz w:val="24"/>
          <w:szCs w:val="24"/>
          <w:lang w:eastAsia="ru-RU"/>
        </w:rPr>
        <w:t>-</w:t>
      </w:r>
      <w:r w:rsidRPr="004002D0">
        <w:rPr>
          <w:rFonts w:ascii="Verdana" w:eastAsia="Times New Roman" w:hAnsi="Verdana" w:cs="Times New Roman" w:hint="eastAsia"/>
          <w:color w:val="000000"/>
          <w:kern w:val="0"/>
          <w:sz w:val="24"/>
          <w:szCs w:val="24"/>
          <w:lang w:eastAsia="ru-RU"/>
        </w:rPr>
        <w:t>медіа</w:t>
      </w:r>
      <w:r w:rsidRPr="004002D0">
        <w:rPr>
          <w:rFonts w:ascii="Verdana" w:eastAsia="Times New Roman" w:hAnsi="Verdana" w:cs="Times New Roman"/>
          <w:color w:val="000000"/>
          <w:kern w:val="0"/>
          <w:sz w:val="24"/>
          <w:szCs w:val="24"/>
          <w:lang w:eastAsia="ru-RU"/>
        </w:rPr>
        <w:t xml:space="preserve"> ....................................................... 273</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3.2. </w:t>
      </w:r>
      <w:r w:rsidRPr="004002D0">
        <w:rPr>
          <w:rFonts w:ascii="Verdana" w:eastAsia="Times New Roman" w:hAnsi="Verdana" w:cs="Times New Roman" w:hint="eastAsia"/>
          <w:color w:val="000000"/>
          <w:kern w:val="0"/>
          <w:sz w:val="24"/>
          <w:szCs w:val="24"/>
          <w:lang w:eastAsia="ru-RU"/>
        </w:rPr>
        <w:t>Соціальні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диспозиції</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особистості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інформаційному</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просторі</w:t>
      </w:r>
      <w:r w:rsidRPr="004002D0">
        <w:rPr>
          <w:rFonts w:ascii="Verdana" w:eastAsia="Times New Roman" w:hAnsi="Verdana" w:cs="Times New Roman"/>
          <w:color w:val="000000"/>
          <w:kern w:val="0"/>
          <w:sz w:val="24"/>
          <w:szCs w:val="24"/>
          <w:lang w:eastAsia="ru-RU"/>
        </w:rPr>
        <w:t>............... 299</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3.2.1. </w:t>
      </w:r>
      <w:r w:rsidRPr="004002D0">
        <w:rPr>
          <w:rFonts w:ascii="Verdana" w:eastAsia="Times New Roman" w:hAnsi="Verdana" w:cs="Times New Roman" w:hint="eastAsia"/>
          <w:color w:val="000000"/>
          <w:kern w:val="0"/>
          <w:sz w:val="24"/>
          <w:szCs w:val="24"/>
          <w:lang w:eastAsia="ru-RU"/>
        </w:rPr>
        <w:t>Актуалізація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цінностей</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та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ілюзорність</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атрибутів</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медіареальності</w:t>
      </w:r>
      <w:r w:rsidRPr="004002D0">
        <w:rPr>
          <w:rFonts w:ascii="Verdana" w:eastAsia="Times New Roman" w:hAnsi="Verdana" w:cs="Times New Roman"/>
          <w:color w:val="000000"/>
          <w:kern w:val="0"/>
          <w:sz w:val="24"/>
          <w:szCs w:val="24"/>
          <w:lang w:eastAsia="ru-RU"/>
        </w:rPr>
        <w:t>299</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3.2.2. </w:t>
      </w:r>
      <w:r w:rsidRPr="004002D0">
        <w:rPr>
          <w:rFonts w:ascii="Verdana" w:eastAsia="Times New Roman" w:hAnsi="Verdana" w:cs="Times New Roman" w:hint="eastAsia"/>
          <w:color w:val="000000"/>
          <w:kern w:val="0"/>
          <w:sz w:val="24"/>
          <w:szCs w:val="24"/>
          <w:lang w:eastAsia="ru-RU"/>
        </w:rPr>
        <w:t>Самореферентність</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персоніфікованого</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суб’єкта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медіакомунікацій</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327</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3.3. </w:t>
      </w:r>
      <w:r w:rsidRPr="004002D0">
        <w:rPr>
          <w:rFonts w:ascii="Verdana" w:eastAsia="Times New Roman" w:hAnsi="Verdana" w:cs="Times New Roman" w:hint="eastAsia"/>
          <w:color w:val="000000"/>
          <w:kern w:val="0"/>
          <w:sz w:val="24"/>
          <w:szCs w:val="24"/>
          <w:lang w:eastAsia="ru-RU"/>
        </w:rPr>
        <w:t>Реконструкція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ідентичності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процесах</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інформаційного</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обміну</w:t>
      </w:r>
      <w:r w:rsidRPr="004002D0">
        <w:rPr>
          <w:rFonts w:ascii="Verdana" w:eastAsia="Times New Roman" w:hAnsi="Verdana" w:cs="Times New Roman"/>
          <w:color w:val="000000"/>
          <w:kern w:val="0"/>
          <w:sz w:val="24"/>
          <w:szCs w:val="24"/>
          <w:lang w:eastAsia="ru-RU"/>
        </w:rPr>
        <w:t xml:space="preserve"> ........... 340</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3.3.1. </w:t>
      </w:r>
      <w:r w:rsidRPr="004002D0">
        <w:rPr>
          <w:rFonts w:ascii="Verdana" w:eastAsia="Times New Roman" w:hAnsi="Verdana" w:cs="Times New Roman" w:hint="eastAsia"/>
          <w:color w:val="000000"/>
          <w:kern w:val="0"/>
          <w:sz w:val="24"/>
          <w:szCs w:val="24"/>
          <w:lang w:eastAsia="ru-RU"/>
        </w:rPr>
        <w:t>Ідентичність</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луркеризм</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як</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альтернативи</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«медійної</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особистості»</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340</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3.3.2. </w:t>
      </w:r>
      <w:r w:rsidRPr="004002D0">
        <w:rPr>
          <w:rFonts w:ascii="Verdana" w:eastAsia="Times New Roman" w:hAnsi="Verdana" w:cs="Times New Roman" w:hint="eastAsia"/>
          <w:color w:val="000000"/>
          <w:kern w:val="0"/>
          <w:sz w:val="24"/>
          <w:szCs w:val="24"/>
          <w:lang w:eastAsia="ru-RU"/>
        </w:rPr>
        <w:t>Персоніфікація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суб’єкта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медіакомунікацій</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публічній</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сфері</w:t>
      </w:r>
      <w:r w:rsidRPr="004002D0">
        <w:rPr>
          <w:rFonts w:ascii="Verdana" w:eastAsia="Times New Roman" w:hAnsi="Verdana" w:cs="Times New Roman"/>
          <w:color w:val="000000"/>
          <w:kern w:val="0"/>
          <w:sz w:val="24"/>
          <w:szCs w:val="24"/>
          <w:lang w:eastAsia="ru-RU"/>
        </w:rPr>
        <w:t>....... 362</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Висновки</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до</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розділу</w:t>
      </w:r>
      <w:r w:rsidRPr="004002D0">
        <w:rPr>
          <w:rFonts w:ascii="Verdana" w:eastAsia="Times New Roman" w:hAnsi="Verdana" w:cs="Times New Roman"/>
          <w:color w:val="000000"/>
          <w:kern w:val="0"/>
          <w:sz w:val="24"/>
          <w:szCs w:val="24"/>
          <w:lang w:eastAsia="ru-RU"/>
        </w:rPr>
        <w:t xml:space="preserve"> 3 ........................................................................................ 375</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РОЗДІЛ</w:t>
      </w:r>
      <w:r w:rsidRPr="004002D0">
        <w:rPr>
          <w:rFonts w:ascii="Verdana" w:eastAsia="Times New Roman" w:hAnsi="Verdana" w:cs="Times New Roman"/>
          <w:color w:val="000000"/>
          <w:kern w:val="0"/>
          <w:sz w:val="24"/>
          <w:szCs w:val="24"/>
          <w:lang w:eastAsia="ru-RU"/>
        </w:rPr>
        <w:t xml:space="preserve"> 4. </w:t>
      </w:r>
      <w:r w:rsidRPr="004002D0">
        <w:rPr>
          <w:rFonts w:ascii="Verdana" w:eastAsia="Times New Roman" w:hAnsi="Verdana" w:cs="Times New Roman" w:hint="eastAsia"/>
          <w:color w:val="000000"/>
          <w:kern w:val="0"/>
          <w:sz w:val="24"/>
          <w:szCs w:val="24"/>
          <w:lang w:eastAsia="ru-RU"/>
        </w:rPr>
        <w:t>ІНФОРМАЦІЙНЕ</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ПОЛЕ</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СУБ’ЄКТА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ЯК</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ПЕРСОНІФІКОВАНЕ</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СЕРЕДОВИЩЕ</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МЕДІАКОМУНІКАЦІЙ</w:t>
      </w:r>
      <w:r w:rsidRPr="004002D0">
        <w:rPr>
          <w:rFonts w:ascii="Verdana" w:eastAsia="Times New Roman" w:hAnsi="Verdana" w:cs="Times New Roman"/>
          <w:color w:val="000000"/>
          <w:kern w:val="0"/>
          <w:sz w:val="24"/>
          <w:szCs w:val="24"/>
          <w:lang w:eastAsia="ru-RU"/>
        </w:rPr>
        <w:t>................................................................. 378</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4.1. </w:t>
      </w:r>
      <w:r w:rsidRPr="004002D0">
        <w:rPr>
          <w:rFonts w:ascii="Verdana" w:eastAsia="Times New Roman" w:hAnsi="Verdana" w:cs="Times New Roman" w:hint="eastAsia"/>
          <w:color w:val="000000"/>
          <w:kern w:val="0"/>
          <w:sz w:val="24"/>
          <w:szCs w:val="24"/>
          <w:lang w:eastAsia="ru-RU"/>
        </w:rPr>
        <w:t>Персоніфікація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комунікативної</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взаємодії</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електронних</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медіа</w:t>
      </w:r>
      <w:r w:rsidRPr="004002D0">
        <w:rPr>
          <w:rFonts w:ascii="Verdana" w:eastAsia="Times New Roman" w:hAnsi="Verdana" w:cs="Times New Roman"/>
          <w:color w:val="000000"/>
          <w:kern w:val="0"/>
          <w:sz w:val="24"/>
          <w:szCs w:val="24"/>
          <w:lang w:eastAsia="ru-RU"/>
        </w:rPr>
        <w:t xml:space="preserve"> ............. 378</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4.1.1. </w:t>
      </w:r>
      <w:r w:rsidRPr="004002D0">
        <w:rPr>
          <w:rFonts w:ascii="Verdana" w:eastAsia="Times New Roman" w:hAnsi="Verdana" w:cs="Times New Roman" w:hint="eastAsia"/>
          <w:color w:val="000000"/>
          <w:kern w:val="0"/>
          <w:sz w:val="24"/>
          <w:szCs w:val="24"/>
          <w:lang w:eastAsia="ru-RU"/>
        </w:rPr>
        <w:t>Дихотомія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персоніфікації</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у</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масовій</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комунікації</w:t>
      </w:r>
      <w:r w:rsidRPr="004002D0">
        <w:rPr>
          <w:rFonts w:ascii="Verdana" w:eastAsia="Times New Roman" w:hAnsi="Verdana" w:cs="Times New Roman"/>
          <w:color w:val="000000"/>
          <w:kern w:val="0"/>
          <w:sz w:val="24"/>
          <w:szCs w:val="24"/>
          <w:lang w:eastAsia="ru-RU"/>
        </w:rPr>
        <w:t>............................. 378</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4.1.2. </w:t>
      </w:r>
      <w:r w:rsidRPr="004002D0">
        <w:rPr>
          <w:rFonts w:ascii="Verdana" w:eastAsia="Times New Roman" w:hAnsi="Verdana" w:cs="Times New Roman" w:hint="eastAsia"/>
          <w:color w:val="000000"/>
          <w:kern w:val="0"/>
          <w:sz w:val="24"/>
          <w:szCs w:val="24"/>
          <w:lang w:eastAsia="ru-RU"/>
        </w:rPr>
        <w:t>Персоніфікація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просторі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комп’ютерних</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мереж</w:t>
      </w:r>
      <w:r w:rsidRPr="004002D0">
        <w:rPr>
          <w:rFonts w:ascii="Verdana" w:eastAsia="Times New Roman" w:hAnsi="Verdana" w:cs="Times New Roman"/>
          <w:color w:val="000000"/>
          <w:kern w:val="0"/>
          <w:sz w:val="24"/>
          <w:szCs w:val="24"/>
          <w:lang w:eastAsia="ru-RU"/>
        </w:rPr>
        <w:t>............................ 393</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Click to buy NOW!</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PDF-XChange Viewer</w:t>
      </w:r>
    </w:p>
    <w:p w:rsidR="004002D0" w:rsidRPr="004002D0" w:rsidRDefault="004002D0" w:rsidP="004002D0">
      <w:pPr>
        <w:rPr>
          <w:rFonts w:ascii="Verdana" w:eastAsia="Times New Roman" w:hAnsi="Verdana" w:cs="Times New Roman"/>
          <w:color w:val="000000"/>
          <w:kern w:val="0"/>
          <w:sz w:val="24"/>
          <w:szCs w:val="24"/>
          <w:lang w:val="en-US" w:eastAsia="ru-RU"/>
        </w:rPr>
      </w:pPr>
      <w:r w:rsidRPr="004002D0">
        <w:rPr>
          <w:rFonts w:ascii="Verdana" w:eastAsia="Times New Roman" w:hAnsi="Verdana" w:cs="Times New Roman"/>
          <w:color w:val="000000"/>
          <w:kern w:val="0"/>
          <w:sz w:val="24"/>
          <w:szCs w:val="24"/>
          <w:lang w:val="en-US" w:eastAsia="ru-RU"/>
        </w:rPr>
        <w:t>www.docu-track.co m</w:t>
      </w:r>
    </w:p>
    <w:p w:rsidR="004002D0" w:rsidRPr="004002D0" w:rsidRDefault="004002D0" w:rsidP="004002D0">
      <w:pPr>
        <w:rPr>
          <w:rFonts w:ascii="Verdana" w:eastAsia="Times New Roman" w:hAnsi="Verdana" w:cs="Times New Roman"/>
          <w:color w:val="000000"/>
          <w:kern w:val="0"/>
          <w:sz w:val="24"/>
          <w:szCs w:val="24"/>
          <w:lang w:val="en-US" w:eastAsia="ru-RU"/>
        </w:rPr>
      </w:pPr>
      <w:r w:rsidRPr="004002D0">
        <w:rPr>
          <w:rFonts w:ascii="Verdana" w:eastAsia="Times New Roman" w:hAnsi="Verdana" w:cs="Times New Roman"/>
          <w:color w:val="000000"/>
          <w:kern w:val="0"/>
          <w:sz w:val="24"/>
          <w:szCs w:val="24"/>
          <w:lang w:val="en-US" w:eastAsia="ru-RU"/>
        </w:rPr>
        <w:t>Click to buy NOW!</w:t>
      </w:r>
    </w:p>
    <w:p w:rsidR="004002D0" w:rsidRPr="004002D0" w:rsidRDefault="004002D0" w:rsidP="004002D0">
      <w:pPr>
        <w:rPr>
          <w:rFonts w:ascii="Verdana" w:eastAsia="Times New Roman" w:hAnsi="Verdana" w:cs="Times New Roman"/>
          <w:color w:val="000000"/>
          <w:kern w:val="0"/>
          <w:sz w:val="24"/>
          <w:szCs w:val="24"/>
          <w:lang w:val="en-US" w:eastAsia="ru-RU"/>
        </w:rPr>
      </w:pPr>
      <w:r w:rsidRPr="004002D0">
        <w:rPr>
          <w:rFonts w:ascii="Verdana" w:eastAsia="Times New Roman" w:hAnsi="Verdana" w:cs="Times New Roman"/>
          <w:color w:val="000000"/>
          <w:kern w:val="0"/>
          <w:sz w:val="24"/>
          <w:szCs w:val="24"/>
          <w:lang w:val="en-US" w:eastAsia="ru-RU"/>
        </w:rPr>
        <w:t>PDF-XChange Viewer</w:t>
      </w:r>
    </w:p>
    <w:p w:rsidR="004002D0" w:rsidRPr="004002D0" w:rsidRDefault="004002D0" w:rsidP="004002D0">
      <w:pPr>
        <w:rPr>
          <w:rFonts w:ascii="Verdana" w:eastAsia="Times New Roman" w:hAnsi="Verdana" w:cs="Times New Roman"/>
          <w:color w:val="000000"/>
          <w:kern w:val="0"/>
          <w:sz w:val="24"/>
          <w:szCs w:val="24"/>
          <w:lang w:val="en-US" w:eastAsia="ru-RU"/>
        </w:rPr>
      </w:pPr>
      <w:r w:rsidRPr="004002D0">
        <w:rPr>
          <w:rFonts w:ascii="Verdana" w:eastAsia="Times New Roman" w:hAnsi="Verdana" w:cs="Times New Roman"/>
          <w:color w:val="000000"/>
          <w:kern w:val="0"/>
          <w:sz w:val="24"/>
          <w:szCs w:val="24"/>
          <w:lang w:val="en-US" w:eastAsia="ru-RU"/>
        </w:rPr>
        <w:t>www.docu-track.co m</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21</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4.2. </w:t>
      </w:r>
      <w:r w:rsidRPr="004002D0">
        <w:rPr>
          <w:rFonts w:ascii="Verdana" w:eastAsia="Times New Roman" w:hAnsi="Verdana" w:cs="Times New Roman" w:hint="eastAsia"/>
          <w:color w:val="000000"/>
          <w:kern w:val="0"/>
          <w:sz w:val="24"/>
          <w:szCs w:val="24"/>
          <w:lang w:eastAsia="ru-RU"/>
        </w:rPr>
        <w:t>Контамінація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суб’єктності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процесі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інформаційного</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обміну</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суб’єктів</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медіакомунікацій</w:t>
      </w:r>
      <w:r w:rsidRPr="004002D0">
        <w:rPr>
          <w:rFonts w:ascii="Verdana" w:eastAsia="Times New Roman" w:hAnsi="Verdana" w:cs="Times New Roman"/>
          <w:color w:val="000000"/>
          <w:kern w:val="0"/>
          <w:sz w:val="24"/>
          <w:szCs w:val="24"/>
          <w:lang w:eastAsia="ru-RU"/>
        </w:rPr>
        <w:t>................................................................................................. 419</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4.2.1. </w:t>
      </w:r>
      <w:r w:rsidRPr="004002D0">
        <w:rPr>
          <w:rFonts w:ascii="Verdana" w:eastAsia="Times New Roman" w:hAnsi="Verdana" w:cs="Times New Roman" w:hint="eastAsia"/>
          <w:color w:val="000000"/>
          <w:kern w:val="0"/>
          <w:sz w:val="24"/>
          <w:szCs w:val="24"/>
          <w:lang w:eastAsia="ru-RU"/>
        </w:rPr>
        <w:t>Феномен</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контамінації</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суб’єктності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сучасному</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медіапросторі</w:t>
      </w:r>
      <w:r w:rsidRPr="004002D0">
        <w:rPr>
          <w:rFonts w:ascii="Verdana" w:eastAsia="Times New Roman" w:hAnsi="Verdana" w:cs="Times New Roman"/>
          <w:color w:val="000000"/>
          <w:kern w:val="0"/>
          <w:sz w:val="24"/>
          <w:szCs w:val="24"/>
          <w:lang w:eastAsia="ru-RU"/>
        </w:rPr>
        <w:t>... 419</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4.2.2. </w:t>
      </w:r>
      <w:r w:rsidRPr="004002D0">
        <w:rPr>
          <w:rFonts w:ascii="Verdana" w:eastAsia="Times New Roman" w:hAnsi="Verdana" w:cs="Times New Roman" w:hint="eastAsia"/>
          <w:color w:val="000000"/>
          <w:kern w:val="0"/>
          <w:sz w:val="24"/>
          <w:szCs w:val="24"/>
          <w:lang w:eastAsia="ru-RU"/>
        </w:rPr>
        <w:t>Медіакомунікативна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взаємодія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інформаціійному</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полі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суб’єкта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як</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особливий</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вид</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партиципації</w:t>
      </w:r>
      <w:r w:rsidRPr="004002D0">
        <w:rPr>
          <w:rFonts w:ascii="Verdana" w:eastAsia="Times New Roman" w:hAnsi="Verdana" w:cs="Times New Roman"/>
          <w:color w:val="000000"/>
          <w:kern w:val="0"/>
          <w:sz w:val="24"/>
          <w:szCs w:val="24"/>
          <w:lang w:eastAsia="ru-RU"/>
        </w:rPr>
        <w:t xml:space="preserve"> ........................................................................ 439</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4.3. </w:t>
      </w:r>
      <w:r w:rsidRPr="004002D0">
        <w:rPr>
          <w:rFonts w:ascii="Verdana" w:eastAsia="Times New Roman" w:hAnsi="Verdana" w:cs="Times New Roman" w:hint="eastAsia"/>
          <w:color w:val="000000"/>
          <w:kern w:val="0"/>
          <w:sz w:val="24"/>
          <w:szCs w:val="24"/>
          <w:lang w:eastAsia="ru-RU"/>
        </w:rPr>
        <w:t>Концепція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формування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інформаційного</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поля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медіакомунікативному</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середовищі</w:t>
      </w:r>
      <w:r w:rsidRPr="004002D0">
        <w:rPr>
          <w:rFonts w:ascii="Verdana" w:eastAsia="Times New Roman" w:hAnsi="Verdana" w:cs="Times New Roman"/>
          <w:color w:val="000000"/>
          <w:kern w:val="0"/>
          <w:sz w:val="24"/>
          <w:szCs w:val="24"/>
          <w:lang w:eastAsia="ru-RU"/>
        </w:rPr>
        <w:t xml:space="preserve"> ........................................................................................................... 451</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4.3.1. </w:t>
      </w:r>
      <w:r w:rsidRPr="004002D0">
        <w:rPr>
          <w:rFonts w:ascii="Verdana" w:eastAsia="Times New Roman" w:hAnsi="Verdana" w:cs="Times New Roman" w:hint="eastAsia"/>
          <w:color w:val="000000"/>
          <w:kern w:val="0"/>
          <w:sz w:val="24"/>
          <w:szCs w:val="24"/>
          <w:lang w:eastAsia="ru-RU"/>
        </w:rPr>
        <w:t>Процес</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формування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інформаційного</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поля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персоніфікованого</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суб’єкта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медіакомункацій</w:t>
      </w:r>
      <w:r w:rsidRPr="004002D0">
        <w:rPr>
          <w:rFonts w:ascii="Verdana" w:eastAsia="Times New Roman" w:hAnsi="Verdana" w:cs="Times New Roman"/>
          <w:color w:val="000000"/>
          <w:kern w:val="0"/>
          <w:sz w:val="24"/>
          <w:szCs w:val="24"/>
          <w:lang w:eastAsia="ru-RU"/>
        </w:rPr>
        <w:t xml:space="preserve"> ............................................................................ 451</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4.3.2. </w:t>
      </w:r>
      <w:r w:rsidRPr="004002D0">
        <w:rPr>
          <w:rFonts w:ascii="Verdana" w:eastAsia="Times New Roman" w:hAnsi="Verdana" w:cs="Times New Roman" w:hint="eastAsia"/>
          <w:color w:val="000000"/>
          <w:kern w:val="0"/>
          <w:sz w:val="24"/>
          <w:szCs w:val="24"/>
          <w:lang w:eastAsia="ru-RU"/>
        </w:rPr>
        <w:t>Структурні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конфігурації</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інформаційного</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поля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персоніфікованого</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суб’єкта</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медіакомунікацій</w:t>
      </w:r>
      <w:r w:rsidRPr="004002D0">
        <w:rPr>
          <w:rFonts w:ascii="Verdana" w:eastAsia="Times New Roman" w:hAnsi="Verdana" w:cs="Times New Roman"/>
          <w:color w:val="000000"/>
          <w:kern w:val="0"/>
          <w:sz w:val="24"/>
          <w:szCs w:val="24"/>
          <w:lang w:eastAsia="ru-RU"/>
        </w:rPr>
        <w:t xml:space="preserve"> ........................................................................... 464</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color w:val="000000"/>
          <w:kern w:val="0"/>
          <w:sz w:val="24"/>
          <w:szCs w:val="24"/>
          <w:lang w:eastAsia="ru-RU"/>
        </w:rPr>
        <w:t xml:space="preserve">4.3.3. </w:t>
      </w:r>
      <w:r w:rsidRPr="004002D0">
        <w:rPr>
          <w:rFonts w:ascii="Verdana" w:eastAsia="Times New Roman" w:hAnsi="Verdana" w:cs="Times New Roman" w:hint="eastAsia"/>
          <w:color w:val="000000"/>
          <w:kern w:val="0"/>
          <w:sz w:val="24"/>
          <w:szCs w:val="24"/>
          <w:lang w:eastAsia="ru-RU"/>
        </w:rPr>
        <w:t>Мультимедіативність</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інформаційного</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поля</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як</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середовища</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персоніфікованої</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комунікації</w:t>
      </w:r>
      <w:r w:rsidRPr="004002D0">
        <w:rPr>
          <w:rFonts w:ascii="Verdana" w:eastAsia="Times New Roman" w:hAnsi="Verdana" w:cs="Times New Roman"/>
          <w:color w:val="000000"/>
          <w:kern w:val="0"/>
          <w:sz w:val="24"/>
          <w:szCs w:val="24"/>
          <w:lang w:eastAsia="ru-RU"/>
        </w:rPr>
        <w:t xml:space="preserve"> ...................................................................... 493</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Висновки</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до</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розділу</w:t>
      </w:r>
      <w:r w:rsidRPr="004002D0">
        <w:rPr>
          <w:rFonts w:ascii="Verdana" w:eastAsia="Times New Roman" w:hAnsi="Verdana" w:cs="Times New Roman"/>
          <w:color w:val="000000"/>
          <w:kern w:val="0"/>
          <w:sz w:val="24"/>
          <w:szCs w:val="24"/>
          <w:lang w:eastAsia="ru-RU"/>
        </w:rPr>
        <w:t xml:space="preserve"> 4 ........................................................................................ 507</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ЗАГАЛЬНІ</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ВИСНОВКИ</w:t>
      </w:r>
      <w:r w:rsidRPr="004002D0">
        <w:rPr>
          <w:rFonts w:ascii="Verdana" w:eastAsia="Times New Roman" w:hAnsi="Verdana" w:cs="Times New Roman"/>
          <w:color w:val="000000"/>
          <w:kern w:val="0"/>
          <w:sz w:val="24"/>
          <w:szCs w:val="24"/>
          <w:lang w:eastAsia="ru-RU"/>
        </w:rPr>
        <w:t xml:space="preserve"> ............................................................................................ 510</w:t>
      </w:r>
    </w:p>
    <w:p w:rsidR="004002D0" w:rsidRPr="004002D0"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СПИСОК</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ВИКОРИСТАНИХ</w:t>
      </w:r>
      <w:r w:rsidRPr="004002D0">
        <w:rPr>
          <w:rFonts w:ascii="Verdana" w:eastAsia="Times New Roman" w:hAnsi="Verdana" w:cs="Times New Roman"/>
          <w:color w:val="000000"/>
          <w:kern w:val="0"/>
          <w:sz w:val="24"/>
          <w:szCs w:val="24"/>
          <w:lang w:eastAsia="ru-RU"/>
        </w:rPr>
        <w:t xml:space="preserve"> </w:t>
      </w:r>
      <w:r w:rsidRPr="004002D0">
        <w:rPr>
          <w:rFonts w:ascii="Verdana" w:eastAsia="Times New Roman" w:hAnsi="Verdana" w:cs="Times New Roman" w:hint="eastAsia"/>
          <w:color w:val="000000"/>
          <w:kern w:val="0"/>
          <w:sz w:val="24"/>
          <w:szCs w:val="24"/>
          <w:lang w:eastAsia="ru-RU"/>
        </w:rPr>
        <w:t>ДЖЕРЕЛ</w:t>
      </w:r>
      <w:r w:rsidRPr="004002D0">
        <w:rPr>
          <w:rFonts w:ascii="Verdana" w:eastAsia="Times New Roman" w:hAnsi="Verdana" w:cs="Times New Roman"/>
          <w:color w:val="000000"/>
          <w:kern w:val="0"/>
          <w:sz w:val="24"/>
          <w:szCs w:val="24"/>
          <w:lang w:eastAsia="ru-RU"/>
        </w:rPr>
        <w:t>................................................................... 516</w:t>
      </w:r>
    </w:p>
    <w:p w:rsidR="009E247E" w:rsidRDefault="004002D0" w:rsidP="004002D0">
      <w:pPr>
        <w:rPr>
          <w:rFonts w:ascii="Verdana" w:eastAsia="Times New Roman" w:hAnsi="Verdana" w:cs="Times New Roman"/>
          <w:color w:val="000000"/>
          <w:kern w:val="0"/>
          <w:sz w:val="24"/>
          <w:szCs w:val="24"/>
          <w:lang w:eastAsia="ru-RU"/>
        </w:rPr>
      </w:pPr>
      <w:r w:rsidRPr="004002D0">
        <w:rPr>
          <w:rFonts w:ascii="Verdana" w:eastAsia="Times New Roman" w:hAnsi="Verdana" w:cs="Times New Roman" w:hint="eastAsia"/>
          <w:color w:val="000000"/>
          <w:kern w:val="0"/>
          <w:sz w:val="24"/>
          <w:szCs w:val="24"/>
          <w:lang w:eastAsia="ru-RU"/>
        </w:rPr>
        <w:t>ДОДАТКИ</w:t>
      </w:r>
      <w:r w:rsidRPr="004002D0">
        <w:rPr>
          <w:rFonts w:ascii="Verdana" w:eastAsia="Times New Roman" w:hAnsi="Verdana" w:cs="Times New Roman"/>
          <w:color w:val="000000"/>
          <w:kern w:val="0"/>
          <w:sz w:val="24"/>
          <w:szCs w:val="24"/>
          <w:lang w:eastAsia="ru-RU"/>
        </w:rPr>
        <w:t>.................................................................................................................... 566</w:t>
      </w:r>
    </w:p>
    <w:p w:rsidR="004002D0" w:rsidRDefault="004002D0" w:rsidP="004002D0">
      <w:pPr>
        <w:rPr>
          <w:rFonts w:ascii="Verdana" w:eastAsia="Times New Roman" w:hAnsi="Verdana" w:cs="Times New Roman"/>
          <w:color w:val="000000"/>
          <w:kern w:val="0"/>
          <w:sz w:val="24"/>
          <w:szCs w:val="24"/>
          <w:lang w:eastAsia="ru-RU"/>
        </w:rPr>
      </w:pPr>
    </w:p>
    <w:p w:rsidR="004002D0" w:rsidRDefault="004002D0" w:rsidP="004002D0">
      <w:pPr>
        <w:rPr>
          <w:rFonts w:ascii="Verdana" w:eastAsia="Times New Roman" w:hAnsi="Verdana" w:cs="Times New Roman"/>
          <w:color w:val="000000"/>
          <w:kern w:val="0"/>
          <w:sz w:val="24"/>
          <w:szCs w:val="24"/>
          <w:lang w:eastAsia="ru-RU"/>
        </w:rPr>
      </w:pPr>
    </w:p>
    <w:p w:rsidR="004002D0" w:rsidRDefault="004002D0" w:rsidP="004002D0">
      <w:r>
        <w:rPr>
          <w:rFonts w:hint="eastAsia"/>
        </w:rPr>
        <w:t>ЗАГАЛЬНІ</w:t>
      </w:r>
      <w:r>
        <w:t></w:t>
      </w:r>
      <w:r>
        <w:rPr>
          <w:rFonts w:hint="eastAsia"/>
        </w:rPr>
        <w:t>ВИСНОВКИ</w:t>
      </w:r>
    </w:p>
    <w:p w:rsidR="004002D0" w:rsidRDefault="004002D0" w:rsidP="004002D0">
      <w:r>
        <w:t></w:t>
      </w:r>
      <w:r>
        <w:t></w:t>
      </w:r>
      <w:r>
        <w:t></w:t>
      </w:r>
      <w:r>
        <w:rPr>
          <w:rFonts w:hint="eastAsia"/>
        </w:rPr>
        <w:t>Виконане</w:t>
      </w:r>
      <w:r>
        <w:t></w:t>
      </w:r>
      <w:r>
        <w:rPr>
          <w:rFonts w:hint="eastAsia"/>
        </w:rPr>
        <w:t>дослідження</w:t>
      </w:r>
      <w:r>
        <w:t></w:t>
      </w:r>
      <w:r>
        <w:rPr>
          <w:rFonts w:hint="eastAsia"/>
        </w:rPr>
        <w:t>започатковує</w:t>
      </w:r>
      <w:r>
        <w:t></w:t>
      </w:r>
      <w:r>
        <w:rPr>
          <w:rFonts w:hint="eastAsia"/>
        </w:rPr>
        <w:t>новий</w:t>
      </w:r>
      <w:r>
        <w:t></w:t>
      </w:r>
      <w:r>
        <w:rPr>
          <w:rFonts w:hint="eastAsia"/>
        </w:rPr>
        <w:t>напрям</w:t>
      </w:r>
      <w:r>
        <w:t></w:t>
      </w:r>
      <w:r>
        <w:rPr>
          <w:rFonts w:hint="eastAsia"/>
        </w:rPr>
        <w:t>медіасоціологічних</w:t>
      </w:r>
    </w:p>
    <w:p w:rsidR="004002D0" w:rsidRDefault="004002D0" w:rsidP="004002D0">
      <w:r>
        <w:rPr>
          <w:rFonts w:hint="eastAsia"/>
        </w:rPr>
        <w:t>досліджень</w:t>
      </w:r>
      <w:r>
        <w:t></w:t>
      </w:r>
      <w:r>
        <w:t></w:t>
      </w:r>
      <w:r>
        <w:rPr>
          <w:rFonts w:hint="eastAsia"/>
        </w:rPr>
        <w:t>а</w:t>
      </w:r>
      <w:r>
        <w:t></w:t>
      </w:r>
      <w:r>
        <w:rPr>
          <w:rFonts w:hint="eastAsia"/>
        </w:rPr>
        <w:t>саме</w:t>
      </w:r>
      <w:r>
        <w:t></w:t>
      </w:r>
      <w:r>
        <w:t></w:t>
      </w:r>
      <w:r>
        <w:rPr>
          <w:rFonts w:hint="eastAsia"/>
        </w:rPr>
        <w:t>завдяки</w:t>
      </w:r>
      <w:r>
        <w:t></w:t>
      </w:r>
      <w:r>
        <w:rPr>
          <w:rFonts w:hint="eastAsia"/>
        </w:rPr>
        <w:t>пропонованому</w:t>
      </w:r>
      <w:r>
        <w:t></w:t>
      </w:r>
      <w:r>
        <w:rPr>
          <w:rFonts w:hint="eastAsia"/>
        </w:rPr>
        <w:t>концепту</w:t>
      </w:r>
      <w:r>
        <w:t></w:t>
      </w:r>
      <w:r>
        <w:rPr>
          <w:rFonts w:hint="eastAsia"/>
        </w:rPr>
        <w:t>інформаційне</w:t>
      </w:r>
      <w:r>
        <w:t></w:t>
      </w:r>
      <w:r>
        <w:rPr>
          <w:rFonts w:hint="eastAsia"/>
        </w:rPr>
        <w:t>поле</w:t>
      </w:r>
    </w:p>
    <w:p w:rsidR="004002D0" w:rsidRDefault="004002D0" w:rsidP="004002D0">
      <w:r>
        <w:rPr>
          <w:rFonts w:hint="eastAsia"/>
        </w:rPr>
        <w:t>персоніфікованого</w:t>
      </w:r>
      <w:r>
        <w:t></w:t>
      </w:r>
      <w:r>
        <w:rPr>
          <w:rFonts w:hint="eastAsia"/>
        </w:rPr>
        <w:t>суб’єкта</w:t>
      </w:r>
      <w:r>
        <w:t></w:t>
      </w:r>
      <w:r>
        <w:rPr>
          <w:rFonts w:hint="eastAsia"/>
        </w:rPr>
        <w:t>медіакомунікацій</w:t>
      </w:r>
      <w:r>
        <w:t></w:t>
      </w:r>
      <w:r>
        <w:t></w:t>
      </w:r>
      <w:r>
        <w:rPr>
          <w:rFonts w:hint="eastAsia"/>
        </w:rPr>
        <w:t>визначається</w:t>
      </w:r>
      <w:r>
        <w:t></w:t>
      </w:r>
      <w:r>
        <w:rPr>
          <w:rFonts w:hint="eastAsia"/>
        </w:rPr>
        <w:t>середовище</w:t>
      </w:r>
    </w:p>
    <w:p w:rsidR="004002D0" w:rsidRDefault="004002D0" w:rsidP="004002D0">
      <w:r>
        <w:rPr>
          <w:rFonts w:hint="eastAsia"/>
        </w:rPr>
        <w:t>персоніфікованого</w:t>
      </w:r>
      <w:r>
        <w:t></w:t>
      </w:r>
      <w:r>
        <w:rPr>
          <w:rFonts w:hint="eastAsia"/>
        </w:rPr>
        <w:t>обміну</w:t>
      </w:r>
      <w:r>
        <w:t></w:t>
      </w:r>
      <w:r>
        <w:rPr>
          <w:rFonts w:hint="eastAsia"/>
        </w:rPr>
        <w:t>між</w:t>
      </w:r>
      <w:r>
        <w:t></w:t>
      </w:r>
      <w:r>
        <w:rPr>
          <w:rFonts w:hint="eastAsia"/>
        </w:rPr>
        <w:t>суб’єктами</w:t>
      </w:r>
      <w:r>
        <w:t></w:t>
      </w:r>
      <w:r>
        <w:rPr>
          <w:rFonts w:hint="eastAsia"/>
        </w:rPr>
        <w:t>медіакомунікативного</w:t>
      </w:r>
      <w:r>
        <w:t></w:t>
      </w:r>
      <w:r>
        <w:rPr>
          <w:rFonts w:hint="eastAsia"/>
        </w:rPr>
        <w:t>простору</w:t>
      </w:r>
      <w:r>
        <w:t></w:t>
      </w:r>
      <w:r>
        <w:t></w:t>
      </w:r>
      <w:r>
        <w:rPr>
          <w:rFonts w:hint="eastAsia"/>
        </w:rPr>
        <w:t>де</w:t>
      </w:r>
    </w:p>
    <w:p w:rsidR="004002D0" w:rsidRDefault="004002D0" w:rsidP="004002D0">
      <w:r>
        <w:rPr>
          <w:rFonts w:hint="eastAsia"/>
        </w:rPr>
        <w:t>відбувається</w:t>
      </w:r>
      <w:r>
        <w:t></w:t>
      </w:r>
      <w:r>
        <w:rPr>
          <w:rFonts w:hint="eastAsia"/>
        </w:rPr>
        <w:t>створення</w:t>
      </w:r>
      <w:r>
        <w:t></w:t>
      </w:r>
      <w:r>
        <w:rPr>
          <w:rFonts w:hint="eastAsia"/>
        </w:rPr>
        <w:t>і</w:t>
      </w:r>
      <w:r>
        <w:t></w:t>
      </w:r>
      <w:r>
        <w:rPr>
          <w:rFonts w:hint="eastAsia"/>
        </w:rPr>
        <w:t>функціонування</w:t>
      </w:r>
      <w:r>
        <w:t></w:t>
      </w:r>
      <w:r>
        <w:rPr>
          <w:rFonts w:hint="eastAsia"/>
        </w:rPr>
        <w:t>інтерпретаційних</w:t>
      </w:r>
      <w:r>
        <w:t></w:t>
      </w:r>
      <w:r>
        <w:rPr>
          <w:rFonts w:hint="eastAsia"/>
        </w:rPr>
        <w:t>моделей</w:t>
      </w:r>
      <w:r>
        <w:t></w:t>
      </w:r>
      <w:r>
        <w:rPr>
          <w:rFonts w:hint="eastAsia"/>
        </w:rPr>
        <w:t>обробки</w:t>
      </w:r>
      <w:r>
        <w:t></w:t>
      </w:r>
      <w:r>
        <w:rPr>
          <w:rFonts w:hint="eastAsia"/>
        </w:rPr>
        <w:t>та</w:t>
      </w:r>
    </w:p>
    <w:p w:rsidR="004002D0" w:rsidRDefault="004002D0" w:rsidP="004002D0">
      <w:r>
        <w:rPr>
          <w:rFonts w:hint="eastAsia"/>
        </w:rPr>
        <w:t>користування</w:t>
      </w:r>
      <w:r>
        <w:t></w:t>
      </w:r>
      <w:r>
        <w:rPr>
          <w:rFonts w:hint="eastAsia"/>
        </w:rPr>
        <w:t>інформацією</w:t>
      </w:r>
      <w:r>
        <w:t></w:t>
      </w:r>
      <w:r>
        <w:t></w:t>
      </w:r>
      <w:r>
        <w:rPr>
          <w:rFonts w:hint="eastAsia"/>
        </w:rPr>
        <w:t>Інформаційне</w:t>
      </w:r>
      <w:r>
        <w:t></w:t>
      </w:r>
      <w:r>
        <w:rPr>
          <w:rFonts w:hint="eastAsia"/>
        </w:rPr>
        <w:t>поле</w:t>
      </w:r>
      <w:r>
        <w:t></w:t>
      </w:r>
      <w:r>
        <w:t></w:t>
      </w:r>
      <w:r>
        <w:rPr>
          <w:rFonts w:hint="eastAsia"/>
        </w:rPr>
        <w:t>яке</w:t>
      </w:r>
      <w:r>
        <w:t></w:t>
      </w:r>
      <w:r>
        <w:rPr>
          <w:rFonts w:hint="eastAsia"/>
        </w:rPr>
        <w:t>створює</w:t>
      </w:r>
      <w:r>
        <w:t></w:t>
      </w:r>
      <w:r>
        <w:rPr>
          <w:rFonts w:hint="eastAsia"/>
        </w:rPr>
        <w:t>суб’єкт</w:t>
      </w:r>
      <w:r>
        <w:t></w:t>
      </w:r>
      <w:r>
        <w:rPr>
          <w:rFonts w:hint="eastAsia"/>
        </w:rPr>
        <w:t>завдяки</w:t>
      </w:r>
    </w:p>
    <w:p w:rsidR="004002D0" w:rsidRDefault="004002D0" w:rsidP="004002D0">
      <w:r>
        <w:rPr>
          <w:rFonts w:hint="eastAsia"/>
        </w:rPr>
        <w:t>контакту</w:t>
      </w:r>
      <w:r>
        <w:t></w:t>
      </w:r>
      <w:r>
        <w:rPr>
          <w:rFonts w:hint="eastAsia"/>
        </w:rPr>
        <w:t>з</w:t>
      </w:r>
      <w:r>
        <w:t></w:t>
      </w:r>
      <w:r>
        <w:rPr>
          <w:rFonts w:hint="eastAsia"/>
        </w:rPr>
        <w:t>простором</w:t>
      </w:r>
      <w:r>
        <w:t></w:t>
      </w:r>
      <w:r>
        <w:rPr>
          <w:rFonts w:hint="eastAsia"/>
        </w:rPr>
        <w:t>мас</w:t>
      </w:r>
      <w:r>
        <w:t></w:t>
      </w:r>
      <w:r>
        <w:rPr>
          <w:rFonts w:hint="eastAsia"/>
        </w:rPr>
        <w:t>медіа</w:t>
      </w:r>
      <w:r>
        <w:t></w:t>
      </w:r>
      <w:r>
        <w:t></w:t>
      </w:r>
      <w:r>
        <w:rPr>
          <w:rFonts w:hint="eastAsia"/>
        </w:rPr>
        <w:t>стає</w:t>
      </w:r>
      <w:r>
        <w:t></w:t>
      </w:r>
      <w:r>
        <w:rPr>
          <w:rFonts w:hint="eastAsia"/>
        </w:rPr>
        <w:t>актуальним</w:t>
      </w:r>
      <w:r>
        <w:t></w:t>
      </w:r>
      <w:r>
        <w:rPr>
          <w:rFonts w:hint="eastAsia"/>
        </w:rPr>
        <w:t>предметом</w:t>
      </w:r>
      <w:r>
        <w:t></w:t>
      </w:r>
      <w:r>
        <w:rPr>
          <w:rFonts w:hint="eastAsia"/>
        </w:rPr>
        <w:t>соціологічних</w:t>
      </w:r>
    </w:p>
    <w:p w:rsidR="004002D0" w:rsidRDefault="004002D0" w:rsidP="004002D0">
      <w:r>
        <w:rPr>
          <w:rFonts w:hint="eastAsia"/>
        </w:rPr>
        <w:t>досліджень</w:t>
      </w:r>
      <w:r>
        <w:t></w:t>
      </w:r>
      <w:r>
        <w:rPr>
          <w:rFonts w:hint="eastAsia"/>
        </w:rPr>
        <w:t>в</w:t>
      </w:r>
      <w:r>
        <w:t></w:t>
      </w:r>
      <w:r>
        <w:rPr>
          <w:rFonts w:hint="eastAsia"/>
        </w:rPr>
        <w:t>комплексі</w:t>
      </w:r>
      <w:r>
        <w:t></w:t>
      </w:r>
      <w:r>
        <w:rPr>
          <w:rFonts w:hint="eastAsia"/>
        </w:rPr>
        <w:t>соціопсихологічних</w:t>
      </w:r>
      <w:r>
        <w:t></w:t>
      </w:r>
      <w:r>
        <w:rPr>
          <w:rFonts w:hint="eastAsia"/>
        </w:rPr>
        <w:t>та</w:t>
      </w:r>
      <w:r>
        <w:t></w:t>
      </w:r>
      <w:r>
        <w:rPr>
          <w:rFonts w:hint="eastAsia"/>
        </w:rPr>
        <w:t>соціокомунікативних</w:t>
      </w:r>
      <w:r>
        <w:t></w:t>
      </w:r>
      <w:r>
        <w:rPr>
          <w:rFonts w:hint="eastAsia"/>
        </w:rPr>
        <w:t>аспектів</w:t>
      </w:r>
    </w:p>
    <w:p w:rsidR="004002D0" w:rsidRDefault="004002D0" w:rsidP="004002D0">
      <w:r>
        <w:rPr>
          <w:rFonts w:hint="eastAsia"/>
        </w:rPr>
        <w:t>персоніфікації</w:t>
      </w:r>
      <w:r>
        <w:t></w:t>
      </w:r>
      <w:r>
        <w:rPr>
          <w:rFonts w:hint="eastAsia"/>
        </w:rPr>
        <w:t>та</w:t>
      </w:r>
      <w:r>
        <w:t></w:t>
      </w:r>
      <w:r>
        <w:rPr>
          <w:rFonts w:hint="eastAsia"/>
        </w:rPr>
        <w:t>мультимедіатизації</w:t>
      </w:r>
      <w:r>
        <w:t></w:t>
      </w:r>
      <w:r>
        <w:rPr>
          <w:rFonts w:hint="eastAsia"/>
        </w:rPr>
        <w:t>процесів</w:t>
      </w:r>
      <w:r>
        <w:t></w:t>
      </w:r>
      <w:r>
        <w:rPr>
          <w:rFonts w:hint="eastAsia"/>
        </w:rPr>
        <w:t>інформаційного</w:t>
      </w:r>
      <w:r>
        <w:t></w:t>
      </w:r>
      <w:r>
        <w:rPr>
          <w:rFonts w:hint="eastAsia"/>
        </w:rPr>
        <w:t>обміну</w:t>
      </w:r>
      <w:r>
        <w:t></w:t>
      </w:r>
      <w:r>
        <w:rPr>
          <w:rFonts w:hint="eastAsia"/>
        </w:rPr>
        <w:t>в</w:t>
      </w:r>
    </w:p>
    <w:p w:rsidR="004002D0" w:rsidRDefault="004002D0" w:rsidP="004002D0">
      <w:r>
        <w:rPr>
          <w:rFonts w:hint="eastAsia"/>
        </w:rPr>
        <w:t>сучасному</w:t>
      </w:r>
      <w:r>
        <w:t></w:t>
      </w:r>
      <w:r>
        <w:rPr>
          <w:rFonts w:hint="eastAsia"/>
        </w:rPr>
        <w:t>суспільстві</w:t>
      </w:r>
      <w:r>
        <w:t></w:t>
      </w:r>
    </w:p>
    <w:p w:rsidR="004002D0" w:rsidRDefault="004002D0" w:rsidP="004002D0">
      <w:r>
        <w:t></w:t>
      </w:r>
      <w:r>
        <w:t></w:t>
      </w:r>
      <w:r>
        <w:t></w:t>
      </w:r>
      <w:r>
        <w:t></w:t>
      </w:r>
      <w:r>
        <w:t></w:t>
      </w:r>
      <w:r>
        <w:t></w:t>
      </w:r>
      <w:r>
        <w:t></w:t>
      </w:r>
      <w:r>
        <w:t></w:t>
      </w:r>
      <w:r>
        <w:t></w:t>
      </w:r>
      <w:r>
        <w:t></w:t>
      </w:r>
      <w:r>
        <w:t></w:t>
      </w:r>
      <w:r>
        <w:t></w:t>
      </w:r>
      <w:r>
        <w:t></w:t>
      </w:r>
      <w:r>
        <w:t></w:t>
      </w:r>
      <w:r>
        <w:t></w:t>
      </w:r>
      <w:r>
        <w:t></w:t>
      </w:r>
      <w:r>
        <w:t></w:t>
      </w:r>
    </w:p>
    <w:p w:rsidR="004002D0" w:rsidRDefault="004002D0" w:rsidP="004002D0">
      <w:r>
        <w:t></w:t>
      </w:r>
      <w:r>
        <w:t></w:t>
      </w:r>
      <w:r>
        <w:t></w:t>
      </w:r>
      <w:r>
        <w:t></w:t>
      </w:r>
      <w:r>
        <w:t></w:t>
      </w:r>
      <w:r>
        <w:t></w:t>
      </w:r>
      <w:r>
        <w:t></w:t>
      </w:r>
      <w:r>
        <w:t></w:t>
      </w:r>
      <w:r>
        <w:t></w:t>
      </w:r>
      <w:r>
        <w:t></w:t>
      </w:r>
      <w:r>
        <w:t></w:t>
      </w:r>
      <w:r>
        <w:t></w:t>
      </w:r>
      <w:r>
        <w:t></w:t>
      </w:r>
      <w:r>
        <w:t></w:t>
      </w:r>
      <w:r>
        <w:t></w:t>
      </w:r>
      <w:r>
        <w:t></w:t>
      </w:r>
      <w:r>
        <w:t></w:t>
      </w:r>
      <w:r>
        <w:t></w:t>
      </w:r>
    </w:p>
    <w:p w:rsidR="004002D0" w:rsidRDefault="004002D0" w:rsidP="004002D0">
      <w:r>
        <w:t></w:t>
      </w:r>
      <w:r>
        <w:t></w:t>
      </w:r>
      <w:r>
        <w:t></w:t>
      </w:r>
      <w:r>
        <w:t></w:t>
      </w:r>
      <w:r>
        <w:t></w:t>
      </w:r>
      <w:r>
        <w:t></w:t>
      </w:r>
      <w:r>
        <w:t></w:t>
      </w:r>
      <w:r>
        <w:t></w:t>
      </w:r>
      <w:r>
        <w:t></w:t>
      </w:r>
      <w:r>
        <w:t></w:t>
      </w:r>
      <w:r>
        <w:t></w:t>
      </w:r>
      <w:r>
        <w:t></w:t>
      </w:r>
      <w:r>
        <w:t></w:t>
      </w:r>
      <w:r>
        <w:t></w:t>
      </w:r>
      <w:r>
        <w:t></w:t>
      </w:r>
      <w:r>
        <w:t></w:t>
      </w:r>
      <w:r>
        <w:t></w:t>
      </w:r>
      <w:r>
        <w:t></w:t>
      </w:r>
      <w:r>
        <w:t></w:t>
      </w:r>
    </w:p>
    <w:p w:rsidR="004002D0" w:rsidRDefault="004002D0" w:rsidP="004002D0">
      <w:r>
        <w:t></w:t>
      </w:r>
      <w:r>
        <w:t></w:t>
      </w:r>
      <w:r>
        <w:t></w:t>
      </w:r>
      <w:r>
        <w:t></w:t>
      </w:r>
      <w:r>
        <w:t></w:t>
      </w:r>
      <w:r>
        <w:t></w:t>
      </w:r>
      <w:r>
        <w:t></w:t>
      </w:r>
      <w:r>
        <w:t></w:t>
      </w:r>
      <w:r>
        <w:t></w:t>
      </w:r>
      <w:r>
        <w:t></w:t>
      </w:r>
      <w:r>
        <w:t></w:t>
      </w:r>
      <w:r>
        <w:t></w:t>
      </w:r>
      <w:r>
        <w:t></w:t>
      </w:r>
      <w:r>
        <w:t></w:t>
      </w:r>
      <w:r>
        <w:t></w:t>
      </w:r>
      <w:r>
        <w:t></w:t>
      </w:r>
      <w:r>
        <w:t></w:t>
      </w:r>
    </w:p>
    <w:p w:rsidR="004002D0" w:rsidRDefault="004002D0" w:rsidP="004002D0">
      <w:r>
        <w:t></w:t>
      </w:r>
      <w:r>
        <w:t></w:t>
      </w:r>
      <w:r>
        <w:t></w:t>
      </w:r>
      <w:r>
        <w:t></w:t>
      </w:r>
      <w:r>
        <w:t></w:t>
      </w:r>
      <w:r>
        <w:t></w:t>
      </w:r>
      <w:r>
        <w:t></w:t>
      </w:r>
      <w:r>
        <w:t></w:t>
      </w:r>
      <w:r>
        <w:t></w:t>
      </w:r>
      <w:r>
        <w:t></w:t>
      </w:r>
      <w:r>
        <w:t></w:t>
      </w:r>
      <w:r>
        <w:t></w:t>
      </w:r>
      <w:r>
        <w:t></w:t>
      </w:r>
      <w:r>
        <w:t></w:t>
      </w:r>
      <w:r>
        <w:t></w:t>
      </w:r>
      <w:r>
        <w:t></w:t>
      </w:r>
      <w:r>
        <w:t></w:t>
      </w:r>
      <w:r>
        <w:t></w:t>
      </w:r>
    </w:p>
    <w:p w:rsidR="004002D0" w:rsidRDefault="004002D0" w:rsidP="004002D0">
      <w:r>
        <w:t></w:t>
      </w:r>
      <w:r>
        <w:t></w:t>
      </w:r>
      <w:r>
        <w:t></w:t>
      </w:r>
      <w:r>
        <w:t></w:t>
      </w:r>
      <w:r>
        <w:t></w:t>
      </w:r>
      <w:r>
        <w:t></w:t>
      </w:r>
      <w:r>
        <w:t></w:t>
      </w:r>
      <w:r>
        <w:t></w:t>
      </w:r>
      <w:r>
        <w:t></w:t>
      </w:r>
      <w:r>
        <w:t></w:t>
      </w:r>
      <w:r>
        <w:t></w:t>
      </w:r>
      <w:r>
        <w:t></w:t>
      </w:r>
      <w:r>
        <w:t></w:t>
      </w:r>
      <w:r>
        <w:t></w:t>
      </w:r>
      <w:r>
        <w:t></w:t>
      </w:r>
      <w:r>
        <w:t></w:t>
      </w:r>
      <w:r>
        <w:t></w:t>
      </w:r>
      <w:r>
        <w:t></w:t>
      </w:r>
      <w:r>
        <w:t></w:t>
      </w:r>
    </w:p>
    <w:p w:rsidR="004002D0" w:rsidRDefault="004002D0" w:rsidP="004002D0">
      <w:r>
        <w:t></w:t>
      </w:r>
      <w:r>
        <w:t></w:t>
      </w:r>
      <w:r>
        <w:t></w:t>
      </w:r>
    </w:p>
    <w:p w:rsidR="004002D0" w:rsidRDefault="004002D0" w:rsidP="004002D0">
      <w:r>
        <w:t></w:t>
      </w:r>
      <w:r>
        <w:t></w:t>
      </w:r>
      <w:r>
        <w:t></w:t>
      </w:r>
      <w:r>
        <w:rPr>
          <w:rFonts w:hint="eastAsia"/>
        </w:rPr>
        <w:t>Персоніфікований</w:t>
      </w:r>
      <w:r>
        <w:t></w:t>
      </w:r>
      <w:r>
        <w:rPr>
          <w:rFonts w:hint="eastAsia"/>
        </w:rPr>
        <w:t>суб’єкт</w:t>
      </w:r>
      <w:r>
        <w:t></w:t>
      </w:r>
      <w:r>
        <w:rPr>
          <w:rFonts w:hint="eastAsia"/>
        </w:rPr>
        <w:t>медіапростору</w:t>
      </w:r>
      <w:r>
        <w:t></w:t>
      </w:r>
      <w:r>
        <w:rPr>
          <w:rFonts w:hint="eastAsia"/>
        </w:rPr>
        <w:t>постає</w:t>
      </w:r>
      <w:r>
        <w:t></w:t>
      </w:r>
      <w:r>
        <w:rPr>
          <w:rFonts w:hint="eastAsia"/>
        </w:rPr>
        <w:t>домінантною</w:t>
      </w:r>
      <w:r>
        <w:t></w:t>
      </w:r>
      <w:r>
        <w:rPr>
          <w:rFonts w:hint="eastAsia"/>
        </w:rPr>
        <w:t>фігурою</w:t>
      </w:r>
      <w:r>
        <w:t></w:t>
      </w:r>
      <w:r>
        <w:rPr>
          <w:rFonts w:hint="eastAsia"/>
        </w:rPr>
        <w:t>в</w:t>
      </w:r>
    </w:p>
    <w:p w:rsidR="004002D0" w:rsidRDefault="004002D0" w:rsidP="004002D0">
      <w:r>
        <w:rPr>
          <w:rFonts w:hint="eastAsia"/>
        </w:rPr>
        <w:t>комунікативному</w:t>
      </w:r>
      <w:r>
        <w:t></w:t>
      </w:r>
      <w:r>
        <w:rPr>
          <w:rFonts w:hint="eastAsia"/>
        </w:rPr>
        <w:t>процесі</w:t>
      </w:r>
      <w:r>
        <w:t></w:t>
      </w:r>
      <w:r>
        <w:rPr>
          <w:rFonts w:hint="eastAsia"/>
        </w:rPr>
        <w:t>інформаційного</w:t>
      </w:r>
      <w:r>
        <w:t></w:t>
      </w:r>
      <w:r>
        <w:rPr>
          <w:rFonts w:hint="eastAsia"/>
        </w:rPr>
        <w:t>обміну</w:t>
      </w:r>
      <w:r>
        <w:t></w:t>
      </w:r>
      <w:r>
        <w:t></w:t>
      </w:r>
      <w:r>
        <w:rPr>
          <w:rFonts w:hint="eastAsia"/>
        </w:rPr>
        <w:t>Суб’єктна</w:t>
      </w:r>
      <w:r>
        <w:t></w:t>
      </w:r>
      <w:r>
        <w:rPr>
          <w:rFonts w:hint="eastAsia"/>
        </w:rPr>
        <w:t>основа</w:t>
      </w:r>
      <w:r>
        <w:t></w:t>
      </w:r>
      <w:r>
        <w:rPr>
          <w:rFonts w:hint="eastAsia"/>
        </w:rPr>
        <w:t>людини</w:t>
      </w:r>
      <w:r>
        <w:t></w:t>
      </w:r>
      <w:r>
        <w:rPr>
          <w:rFonts w:hint="eastAsia"/>
        </w:rPr>
        <w:t>в</w:t>
      </w:r>
    </w:p>
    <w:p w:rsidR="004002D0" w:rsidRDefault="004002D0" w:rsidP="004002D0">
      <w:r>
        <w:rPr>
          <w:rFonts w:hint="eastAsia"/>
        </w:rPr>
        <w:t>аксіологічному</w:t>
      </w:r>
      <w:r>
        <w:t></w:t>
      </w:r>
      <w:r>
        <w:rPr>
          <w:rFonts w:hint="eastAsia"/>
        </w:rPr>
        <w:t>плані</w:t>
      </w:r>
      <w:r>
        <w:t></w:t>
      </w:r>
      <w:r>
        <w:rPr>
          <w:rFonts w:hint="eastAsia"/>
        </w:rPr>
        <w:t>виступає</w:t>
      </w:r>
      <w:r>
        <w:t></w:t>
      </w:r>
      <w:r>
        <w:rPr>
          <w:rFonts w:hint="eastAsia"/>
        </w:rPr>
        <w:t>стрижнем</w:t>
      </w:r>
      <w:r>
        <w:t></w:t>
      </w:r>
      <w:r>
        <w:t></w:t>
      </w:r>
      <w:r>
        <w:rPr>
          <w:rFonts w:hint="eastAsia"/>
        </w:rPr>
        <w:t>що</w:t>
      </w:r>
      <w:r>
        <w:t></w:t>
      </w:r>
      <w:r>
        <w:rPr>
          <w:rFonts w:hint="eastAsia"/>
        </w:rPr>
        <w:t>забезпечує</w:t>
      </w:r>
      <w:r>
        <w:t></w:t>
      </w:r>
      <w:r>
        <w:rPr>
          <w:rFonts w:hint="eastAsia"/>
        </w:rPr>
        <w:t>опанування</w:t>
      </w:r>
      <w:r>
        <w:t></w:t>
      </w:r>
      <w:r>
        <w:rPr>
          <w:rFonts w:hint="eastAsia"/>
        </w:rPr>
        <w:t>середовищем</w:t>
      </w:r>
    </w:p>
    <w:p w:rsidR="004002D0" w:rsidRDefault="004002D0" w:rsidP="004002D0">
      <w:r>
        <w:rPr>
          <w:rFonts w:hint="eastAsia"/>
        </w:rPr>
        <w:t>медіакомунікацій</w:t>
      </w:r>
      <w:r>
        <w:t></w:t>
      </w:r>
      <w:r>
        <w:rPr>
          <w:rFonts w:hint="eastAsia"/>
        </w:rPr>
        <w:t>навіть</w:t>
      </w:r>
      <w:r>
        <w:t></w:t>
      </w:r>
      <w:r>
        <w:rPr>
          <w:rFonts w:hint="eastAsia"/>
        </w:rPr>
        <w:t>в</w:t>
      </w:r>
      <w:r>
        <w:t></w:t>
      </w:r>
      <w:r>
        <w:rPr>
          <w:rFonts w:hint="eastAsia"/>
        </w:rPr>
        <w:t>умовах</w:t>
      </w:r>
      <w:r>
        <w:t></w:t>
      </w:r>
      <w:r>
        <w:t></w:t>
      </w:r>
      <w:r>
        <w:rPr>
          <w:rFonts w:hint="eastAsia"/>
        </w:rPr>
        <w:t>коли</w:t>
      </w:r>
      <w:r>
        <w:t></w:t>
      </w:r>
      <w:r>
        <w:rPr>
          <w:rFonts w:hint="eastAsia"/>
        </w:rPr>
        <w:t>воно</w:t>
      </w:r>
      <w:r>
        <w:t></w:t>
      </w:r>
      <w:r>
        <w:rPr>
          <w:rFonts w:hint="eastAsia"/>
        </w:rPr>
        <w:t>виявляється</w:t>
      </w:r>
      <w:r>
        <w:t></w:t>
      </w:r>
      <w:r>
        <w:rPr>
          <w:rFonts w:hint="eastAsia"/>
        </w:rPr>
        <w:t>досить</w:t>
      </w:r>
      <w:r>
        <w:t></w:t>
      </w:r>
      <w:r>
        <w:rPr>
          <w:rFonts w:hint="eastAsia"/>
        </w:rPr>
        <w:t>ворожим</w:t>
      </w:r>
      <w:r>
        <w:t></w:t>
      </w:r>
      <w:r>
        <w:rPr>
          <w:rFonts w:hint="eastAsia"/>
        </w:rPr>
        <w:t>та</w:t>
      </w:r>
    </w:p>
    <w:p w:rsidR="004002D0" w:rsidRDefault="004002D0" w:rsidP="004002D0">
      <w:r>
        <w:rPr>
          <w:rFonts w:hint="eastAsia"/>
        </w:rPr>
        <w:t>маніпулятивним</w:t>
      </w:r>
      <w:r>
        <w:t></w:t>
      </w:r>
      <w:r>
        <w:t></w:t>
      </w:r>
      <w:r>
        <w:rPr>
          <w:rFonts w:hint="eastAsia"/>
        </w:rPr>
        <w:t>Можна</w:t>
      </w:r>
      <w:r>
        <w:t></w:t>
      </w:r>
      <w:r>
        <w:rPr>
          <w:rFonts w:hint="eastAsia"/>
        </w:rPr>
        <w:t>зробити</w:t>
      </w:r>
      <w:r>
        <w:t></w:t>
      </w:r>
      <w:r>
        <w:rPr>
          <w:rFonts w:hint="eastAsia"/>
        </w:rPr>
        <w:t>висновок</w:t>
      </w:r>
      <w:r>
        <w:t></w:t>
      </w:r>
      <w:r>
        <w:t></w:t>
      </w:r>
      <w:r>
        <w:rPr>
          <w:rFonts w:hint="eastAsia"/>
        </w:rPr>
        <w:t>що</w:t>
      </w:r>
      <w:r>
        <w:t></w:t>
      </w:r>
      <w:r>
        <w:rPr>
          <w:rFonts w:hint="eastAsia"/>
        </w:rPr>
        <w:t>не</w:t>
      </w:r>
      <w:r>
        <w:t></w:t>
      </w:r>
      <w:r>
        <w:rPr>
          <w:rFonts w:hint="eastAsia"/>
        </w:rPr>
        <w:t>кожна</w:t>
      </w:r>
      <w:r>
        <w:t></w:t>
      </w:r>
      <w:r>
        <w:rPr>
          <w:rFonts w:hint="eastAsia"/>
        </w:rPr>
        <w:t>особа</w:t>
      </w:r>
      <w:r>
        <w:t></w:t>
      </w:r>
      <w:r>
        <w:t></w:t>
      </w:r>
      <w:r>
        <w:rPr>
          <w:rFonts w:hint="eastAsia"/>
        </w:rPr>
        <w:t>яка</w:t>
      </w:r>
      <w:r>
        <w:t></w:t>
      </w:r>
      <w:r>
        <w:rPr>
          <w:rFonts w:hint="eastAsia"/>
        </w:rPr>
        <w:t>є</w:t>
      </w:r>
      <w:r>
        <w:t></w:t>
      </w:r>
      <w:r>
        <w:rPr>
          <w:rFonts w:hint="eastAsia"/>
        </w:rPr>
        <w:t>членом</w:t>
      </w:r>
    </w:p>
    <w:p w:rsidR="004002D0" w:rsidRDefault="004002D0" w:rsidP="004002D0">
      <w:r>
        <w:rPr>
          <w:rFonts w:hint="eastAsia"/>
        </w:rPr>
        <w:t>масових</w:t>
      </w:r>
      <w:r>
        <w:t></w:t>
      </w:r>
      <w:r>
        <w:rPr>
          <w:rFonts w:hint="eastAsia"/>
        </w:rPr>
        <w:t>аудиторій</w:t>
      </w:r>
      <w:r>
        <w:t></w:t>
      </w:r>
      <w:r>
        <w:rPr>
          <w:rFonts w:hint="eastAsia"/>
        </w:rPr>
        <w:t>традиційних</w:t>
      </w:r>
      <w:r>
        <w:t></w:t>
      </w:r>
      <w:r>
        <w:rPr>
          <w:rFonts w:hint="eastAsia"/>
        </w:rPr>
        <w:t>медіа</w:t>
      </w:r>
      <w:r>
        <w:t></w:t>
      </w:r>
      <w:r>
        <w:t></w:t>
      </w:r>
      <w:r>
        <w:rPr>
          <w:rFonts w:hint="eastAsia"/>
        </w:rPr>
        <w:t>узвичаєним</w:t>
      </w:r>
      <w:r>
        <w:t></w:t>
      </w:r>
      <w:r>
        <w:rPr>
          <w:rFonts w:hint="eastAsia"/>
        </w:rPr>
        <w:t>телеглядачем</w:t>
      </w:r>
      <w:r>
        <w:t></w:t>
      </w:r>
      <w:r>
        <w:t></w:t>
      </w:r>
      <w:r>
        <w:rPr>
          <w:rFonts w:hint="eastAsia"/>
        </w:rPr>
        <w:t>радіослухачем</w:t>
      </w:r>
      <w:r>
        <w:t></w:t>
      </w:r>
    </w:p>
    <w:p w:rsidR="004002D0" w:rsidRDefault="004002D0" w:rsidP="004002D0">
      <w:r>
        <w:rPr>
          <w:rFonts w:hint="eastAsia"/>
        </w:rPr>
        <w:t>читачем</w:t>
      </w:r>
      <w:r>
        <w:t></w:t>
      </w:r>
      <w:r>
        <w:t></w:t>
      </w:r>
      <w:r>
        <w:t></w:t>
      </w:r>
      <w:r>
        <w:rPr>
          <w:rFonts w:hint="eastAsia"/>
        </w:rPr>
        <w:t>може</w:t>
      </w:r>
      <w:r>
        <w:t></w:t>
      </w:r>
      <w:r>
        <w:rPr>
          <w:rFonts w:hint="eastAsia"/>
        </w:rPr>
        <w:t>стати</w:t>
      </w:r>
      <w:r>
        <w:t></w:t>
      </w:r>
      <w:r>
        <w:rPr>
          <w:rFonts w:hint="eastAsia"/>
        </w:rPr>
        <w:t>персоніфікованим</w:t>
      </w:r>
      <w:r>
        <w:t></w:t>
      </w:r>
      <w:r>
        <w:rPr>
          <w:rFonts w:hint="eastAsia"/>
        </w:rPr>
        <w:t>суб’єктом</w:t>
      </w:r>
      <w:r>
        <w:t></w:t>
      </w:r>
      <w:r>
        <w:rPr>
          <w:rFonts w:hint="eastAsia"/>
        </w:rPr>
        <w:t>в</w:t>
      </w:r>
      <w:r>
        <w:t></w:t>
      </w:r>
      <w:r>
        <w:rPr>
          <w:rFonts w:hint="eastAsia"/>
        </w:rPr>
        <w:t>просторі</w:t>
      </w:r>
      <w:r>
        <w:t></w:t>
      </w:r>
      <w:r>
        <w:rPr>
          <w:rFonts w:hint="eastAsia"/>
        </w:rPr>
        <w:t>сучасних</w:t>
      </w:r>
    </w:p>
    <w:p w:rsidR="004002D0" w:rsidRDefault="004002D0" w:rsidP="004002D0">
      <w:r>
        <w:rPr>
          <w:rFonts w:hint="eastAsia"/>
        </w:rPr>
        <w:t>медіакомунікацій</w:t>
      </w:r>
      <w:r>
        <w:t></w:t>
      </w:r>
      <w:r>
        <w:t></w:t>
      </w:r>
      <w:r>
        <w:rPr>
          <w:rFonts w:hint="eastAsia"/>
        </w:rPr>
        <w:t>Для</w:t>
      </w:r>
      <w:r>
        <w:t></w:t>
      </w:r>
      <w:r>
        <w:rPr>
          <w:rFonts w:hint="eastAsia"/>
        </w:rPr>
        <w:t>напрацювання</w:t>
      </w:r>
      <w:r>
        <w:t></w:t>
      </w:r>
      <w:r>
        <w:rPr>
          <w:rFonts w:hint="eastAsia"/>
        </w:rPr>
        <w:t>певних</w:t>
      </w:r>
      <w:r>
        <w:t></w:t>
      </w:r>
      <w:r>
        <w:t></w:t>
      </w:r>
      <w:r>
        <w:rPr>
          <w:rFonts w:hint="eastAsia"/>
        </w:rPr>
        <w:t>стандартів</w:t>
      </w:r>
      <w:r>
        <w:t></w:t>
      </w:r>
      <w:r>
        <w:rPr>
          <w:rFonts w:hint="eastAsia"/>
        </w:rPr>
        <w:t>співучасті</w:t>
      </w:r>
      <w:r>
        <w:t></w:t>
      </w:r>
      <w:r>
        <w:t></w:t>
      </w:r>
      <w:r>
        <w:rPr>
          <w:rFonts w:hint="eastAsia"/>
        </w:rPr>
        <w:t>або</w:t>
      </w:r>
    </w:p>
    <w:p w:rsidR="004002D0" w:rsidRDefault="004002D0" w:rsidP="004002D0">
      <w:r>
        <w:t></w:t>
      </w:r>
      <w:r>
        <w:rPr>
          <w:rFonts w:hint="eastAsia"/>
        </w:rPr>
        <w:t>партиципаторності</w:t>
      </w:r>
      <w:r>
        <w:t></w:t>
      </w:r>
      <w:r>
        <w:t></w:t>
      </w:r>
      <w:r>
        <w:t></w:t>
      </w:r>
      <w:r>
        <w:rPr>
          <w:rFonts w:hint="eastAsia"/>
        </w:rPr>
        <w:t>необхідних</w:t>
      </w:r>
      <w:r>
        <w:t></w:t>
      </w:r>
      <w:r>
        <w:rPr>
          <w:rFonts w:hint="eastAsia"/>
        </w:rPr>
        <w:t>компетенцій</w:t>
      </w:r>
      <w:r>
        <w:t></w:t>
      </w:r>
      <w:r>
        <w:rPr>
          <w:rFonts w:hint="eastAsia"/>
        </w:rPr>
        <w:t>формування</w:t>
      </w:r>
      <w:r>
        <w:t></w:t>
      </w:r>
      <w:r>
        <w:rPr>
          <w:rFonts w:hint="eastAsia"/>
        </w:rPr>
        <w:t>власного</w:t>
      </w:r>
    </w:p>
    <w:p w:rsidR="004002D0" w:rsidRDefault="004002D0" w:rsidP="004002D0">
      <w:r>
        <w:rPr>
          <w:rFonts w:hint="eastAsia"/>
        </w:rPr>
        <w:t>інформаційного</w:t>
      </w:r>
      <w:r>
        <w:t></w:t>
      </w:r>
      <w:r>
        <w:rPr>
          <w:rFonts w:hint="eastAsia"/>
        </w:rPr>
        <w:t>поля</w:t>
      </w:r>
      <w:r>
        <w:t></w:t>
      </w:r>
      <w:r>
        <w:rPr>
          <w:rFonts w:hint="eastAsia"/>
        </w:rPr>
        <w:t>та</w:t>
      </w:r>
      <w:r>
        <w:t></w:t>
      </w:r>
      <w:r>
        <w:rPr>
          <w:rFonts w:hint="eastAsia"/>
        </w:rPr>
        <w:t>участі</w:t>
      </w:r>
      <w:r>
        <w:t></w:t>
      </w:r>
      <w:r>
        <w:rPr>
          <w:rFonts w:hint="eastAsia"/>
        </w:rPr>
        <w:t>в</w:t>
      </w:r>
      <w:r>
        <w:t></w:t>
      </w:r>
      <w:r>
        <w:rPr>
          <w:rFonts w:hint="eastAsia"/>
        </w:rPr>
        <w:t>комунікативній</w:t>
      </w:r>
      <w:r>
        <w:t></w:t>
      </w:r>
      <w:r>
        <w:rPr>
          <w:rFonts w:hint="eastAsia"/>
        </w:rPr>
        <w:t>взаємодії</w:t>
      </w:r>
      <w:r>
        <w:t></w:t>
      </w:r>
      <w:r>
        <w:rPr>
          <w:rFonts w:hint="eastAsia"/>
        </w:rPr>
        <w:t>за</w:t>
      </w:r>
      <w:r>
        <w:t></w:t>
      </w:r>
      <w:r>
        <w:rPr>
          <w:rFonts w:hint="eastAsia"/>
        </w:rPr>
        <w:t>умов</w:t>
      </w:r>
    </w:p>
    <w:p w:rsidR="004002D0" w:rsidRDefault="004002D0" w:rsidP="004002D0">
      <w:r>
        <w:rPr>
          <w:rFonts w:hint="eastAsia"/>
        </w:rPr>
        <w:t>персоніфікованого</w:t>
      </w:r>
      <w:r>
        <w:t></w:t>
      </w:r>
      <w:r>
        <w:rPr>
          <w:rFonts w:hint="eastAsia"/>
        </w:rPr>
        <w:t>інформаційного</w:t>
      </w:r>
      <w:r>
        <w:t></w:t>
      </w:r>
      <w:r>
        <w:rPr>
          <w:rFonts w:hint="eastAsia"/>
        </w:rPr>
        <w:t>обміну</w:t>
      </w:r>
      <w:r>
        <w:t></w:t>
      </w:r>
      <w:r>
        <w:t></w:t>
      </w:r>
      <w:r>
        <w:rPr>
          <w:rFonts w:hint="eastAsia"/>
        </w:rPr>
        <w:t>необхідною</w:t>
      </w:r>
      <w:r>
        <w:t></w:t>
      </w:r>
      <w:r>
        <w:rPr>
          <w:rFonts w:hint="eastAsia"/>
        </w:rPr>
        <w:t>є</w:t>
      </w:r>
      <w:r>
        <w:t></w:t>
      </w:r>
      <w:r>
        <w:rPr>
          <w:rFonts w:hint="eastAsia"/>
        </w:rPr>
        <w:t>усвідомленість</w:t>
      </w:r>
    </w:p>
    <w:p w:rsidR="004002D0" w:rsidRDefault="004002D0" w:rsidP="004002D0">
      <w:r>
        <w:rPr>
          <w:rFonts w:hint="eastAsia"/>
        </w:rPr>
        <w:t>цілепокладання</w:t>
      </w:r>
      <w:r>
        <w:t></w:t>
      </w:r>
      <w:r>
        <w:rPr>
          <w:rFonts w:hint="eastAsia"/>
        </w:rPr>
        <w:t>та</w:t>
      </w:r>
      <w:r>
        <w:t></w:t>
      </w:r>
      <w:r>
        <w:rPr>
          <w:rFonts w:hint="eastAsia"/>
        </w:rPr>
        <w:t>налаштованість</w:t>
      </w:r>
      <w:r>
        <w:t></w:t>
      </w:r>
      <w:r>
        <w:rPr>
          <w:rFonts w:hint="eastAsia"/>
        </w:rPr>
        <w:t>на</w:t>
      </w:r>
      <w:r>
        <w:t></w:t>
      </w:r>
      <w:r>
        <w:rPr>
          <w:rFonts w:hint="eastAsia"/>
        </w:rPr>
        <w:t>досягнення</w:t>
      </w:r>
      <w:r>
        <w:t></w:t>
      </w:r>
      <w:r>
        <w:rPr>
          <w:rFonts w:hint="eastAsia"/>
        </w:rPr>
        <w:t>власних</w:t>
      </w:r>
      <w:r>
        <w:t></w:t>
      </w:r>
      <w:r>
        <w:rPr>
          <w:rFonts w:hint="eastAsia"/>
        </w:rPr>
        <w:t>прагнень</w:t>
      </w:r>
      <w:r>
        <w:t></w:t>
      </w:r>
      <w:r>
        <w:rPr>
          <w:rFonts w:hint="eastAsia"/>
        </w:rPr>
        <w:t>та</w:t>
      </w:r>
      <w:r>
        <w:t></w:t>
      </w:r>
      <w:r>
        <w:rPr>
          <w:rFonts w:hint="eastAsia"/>
        </w:rPr>
        <w:t>інтенцій</w:t>
      </w:r>
      <w:r>
        <w:t></w:t>
      </w:r>
    </w:p>
    <w:p w:rsidR="004002D0" w:rsidRDefault="004002D0" w:rsidP="004002D0">
      <w:r>
        <w:rPr>
          <w:rFonts w:hint="eastAsia"/>
        </w:rPr>
        <w:t>відповідних</w:t>
      </w:r>
      <w:r>
        <w:t></w:t>
      </w:r>
      <w:r>
        <w:rPr>
          <w:rFonts w:hint="eastAsia"/>
        </w:rPr>
        <w:t>цінностям</w:t>
      </w:r>
      <w:r>
        <w:t></w:t>
      </w:r>
      <w:r>
        <w:rPr>
          <w:rFonts w:hint="eastAsia"/>
        </w:rPr>
        <w:t>та</w:t>
      </w:r>
      <w:r>
        <w:t></w:t>
      </w:r>
      <w:r>
        <w:rPr>
          <w:rFonts w:hint="eastAsia"/>
        </w:rPr>
        <w:t>інтересам</w:t>
      </w:r>
      <w:r>
        <w:t></w:t>
      </w:r>
      <w:r>
        <w:rPr>
          <w:rFonts w:hint="eastAsia"/>
        </w:rPr>
        <w:t>суб’єкта</w:t>
      </w:r>
      <w:r>
        <w:t></w:t>
      </w:r>
    </w:p>
    <w:p w:rsidR="004002D0" w:rsidRDefault="004002D0" w:rsidP="004002D0">
      <w:r>
        <w:t></w:t>
      </w:r>
      <w:r>
        <w:t></w:t>
      </w:r>
      <w:r>
        <w:t></w:t>
      </w:r>
      <w:r>
        <w:rPr>
          <w:rFonts w:hint="eastAsia"/>
        </w:rPr>
        <w:t>Інтеграція</w:t>
      </w:r>
      <w:r>
        <w:t></w:t>
      </w:r>
      <w:r>
        <w:rPr>
          <w:rFonts w:hint="eastAsia"/>
        </w:rPr>
        <w:t>функціонального</w:t>
      </w:r>
      <w:r>
        <w:t></w:t>
      </w:r>
      <w:r>
        <w:t></w:t>
      </w:r>
      <w:r>
        <w:rPr>
          <w:rFonts w:hint="eastAsia"/>
        </w:rPr>
        <w:t>феноменологічного</w:t>
      </w:r>
      <w:r>
        <w:t></w:t>
      </w:r>
      <w:r>
        <w:t></w:t>
      </w:r>
      <w:r>
        <w:rPr>
          <w:rFonts w:hint="eastAsia"/>
        </w:rPr>
        <w:t>екоантропоцентричного</w:t>
      </w:r>
    </w:p>
    <w:p w:rsidR="004002D0" w:rsidRDefault="004002D0" w:rsidP="004002D0">
      <w:r>
        <w:rPr>
          <w:rFonts w:hint="eastAsia"/>
        </w:rPr>
        <w:t>та</w:t>
      </w:r>
      <w:r>
        <w:t></w:t>
      </w:r>
      <w:r>
        <w:rPr>
          <w:rFonts w:hint="eastAsia"/>
        </w:rPr>
        <w:t>соціокультурного</w:t>
      </w:r>
      <w:r>
        <w:t></w:t>
      </w:r>
      <w:r>
        <w:rPr>
          <w:rFonts w:hint="eastAsia"/>
        </w:rPr>
        <w:t>підходів</w:t>
      </w:r>
      <w:r>
        <w:t></w:t>
      </w:r>
      <w:r>
        <w:rPr>
          <w:rFonts w:hint="eastAsia"/>
        </w:rPr>
        <w:t>дозволяє</w:t>
      </w:r>
      <w:r>
        <w:t></w:t>
      </w:r>
      <w:r>
        <w:rPr>
          <w:rFonts w:hint="eastAsia"/>
        </w:rPr>
        <w:t>зробити</w:t>
      </w:r>
      <w:r>
        <w:t></w:t>
      </w:r>
      <w:r>
        <w:rPr>
          <w:rFonts w:hint="eastAsia"/>
        </w:rPr>
        <w:t>висновок</w:t>
      </w:r>
      <w:r>
        <w:t></w:t>
      </w:r>
      <w:r>
        <w:rPr>
          <w:rFonts w:hint="eastAsia"/>
        </w:rPr>
        <w:t>про</w:t>
      </w:r>
      <w:r>
        <w:t></w:t>
      </w:r>
      <w:r>
        <w:rPr>
          <w:rFonts w:hint="eastAsia"/>
        </w:rPr>
        <w:t>можливість</w:t>
      </w:r>
    </w:p>
    <w:p w:rsidR="004002D0" w:rsidRDefault="004002D0" w:rsidP="004002D0">
      <w:r>
        <w:rPr>
          <w:rFonts w:hint="eastAsia"/>
        </w:rPr>
        <w:t>визнання</w:t>
      </w:r>
      <w:r>
        <w:t></w:t>
      </w:r>
      <w:r>
        <w:rPr>
          <w:rFonts w:hint="eastAsia"/>
        </w:rPr>
        <w:t>персоніфікації</w:t>
      </w:r>
      <w:r>
        <w:t></w:t>
      </w:r>
      <w:r>
        <w:rPr>
          <w:rFonts w:hint="eastAsia"/>
        </w:rPr>
        <w:t>новим</w:t>
      </w:r>
      <w:r>
        <w:t></w:t>
      </w:r>
      <w:r>
        <w:rPr>
          <w:rFonts w:hint="eastAsia"/>
        </w:rPr>
        <w:t>явищем</w:t>
      </w:r>
      <w:r>
        <w:t></w:t>
      </w:r>
      <w:r>
        <w:rPr>
          <w:rFonts w:hint="eastAsia"/>
        </w:rPr>
        <w:t>в</w:t>
      </w:r>
      <w:r>
        <w:t></w:t>
      </w:r>
      <w:r>
        <w:rPr>
          <w:rFonts w:hint="eastAsia"/>
        </w:rPr>
        <w:t>сучасному</w:t>
      </w:r>
      <w:r>
        <w:t></w:t>
      </w:r>
      <w:r>
        <w:rPr>
          <w:rFonts w:hint="eastAsia"/>
        </w:rPr>
        <w:t>медіапросторі</w:t>
      </w:r>
      <w:r>
        <w:t></w:t>
      </w:r>
      <w:r>
        <w:t></w:t>
      </w:r>
      <w:r>
        <w:rPr>
          <w:rFonts w:hint="eastAsia"/>
        </w:rPr>
        <w:t>коли</w:t>
      </w:r>
      <w:r>
        <w:t></w:t>
      </w:r>
      <w:r>
        <w:rPr>
          <w:rFonts w:hint="eastAsia"/>
        </w:rPr>
        <w:t>суб’єкт</w:t>
      </w:r>
    </w:p>
    <w:p w:rsidR="004002D0" w:rsidRDefault="004002D0" w:rsidP="004002D0">
      <w:r>
        <w:rPr>
          <w:rFonts w:hint="eastAsia"/>
        </w:rPr>
        <w:t>демонструє</w:t>
      </w:r>
      <w:r>
        <w:t></w:t>
      </w:r>
      <w:r>
        <w:rPr>
          <w:rFonts w:hint="eastAsia"/>
        </w:rPr>
        <w:t>готовність</w:t>
      </w:r>
      <w:r>
        <w:t></w:t>
      </w:r>
      <w:r>
        <w:rPr>
          <w:rFonts w:hint="eastAsia"/>
        </w:rPr>
        <w:t>до</w:t>
      </w:r>
      <w:r>
        <w:t></w:t>
      </w:r>
      <w:r>
        <w:rPr>
          <w:rFonts w:hint="eastAsia"/>
        </w:rPr>
        <w:t>усвідомленого</w:t>
      </w:r>
      <w:r>
        <w:t></w:t>
      </w:r>
      <w:r>
        <w:rPr>
          <w:rFonts w:hint="eastAsia"/>
        </w:rPr>
        <w:t>інформаційного</w:t>
      </w:r>
      <w:r>
        <w:t></w:t>
      </w:r>
      <w:r>
        <w:rPr>
          <w:rFonts w:hint="eastAsia"/>
        </w:rPr>
        <w:t>вибору</w:t>
      </w:r>
      <w:r>
        <w:t></w:t>
      </w:r>
      <w:r>
        <w:rPr>
          <w:rFonts w:hint="eastAsia"/>
        </w:rPr>
        <w:t>та</w:t>
      </w:r>
      <w:r>
        <w:t></w:t>
      </w:r>
      <w:r>
        <w:rPr>
          <w:rFonts w:hint="eastAsia"/>
        </w:rPr>
        <w:t>інтерпретації</w:t>
      </w:r>
    </w:p>
    <w:p w:rsidR="004002D0" w:rsidRDefault="004002D0" w:rsidP="004002D0">
      <w:r>
        <w:rPr>
          <w:rFonts w:hint="eastAsia"/>
        </w:rPr>
        <w:t>змісту</w:t>
      </w:r>
      <w:r>
        <w:t></w:t>
      </w:r>
      <w:r>
        <w:rPr>
          <w:rFonts w:hint="eastAsia"/>
        </w:rPr>
        <w:t>своїх</w:t>
      </w:r>
      <w:r>
        <w:t></w:t>
      </w:r>
      <w:r>
        <w:rPr>
          <w:rFonts w:hint="eastAsia"/>
        </w:rPr>
        <w:t>запитів</w:t>
      </w:r>
      <w:r>
        <w:t></w:t>
      </w:r>
      <w:r>
        <w:t></w:t>
      </w:r>
      <w:r>
        <w:rPr>
          <w:rFonts w:hint="eastAsia"/>
        </w:rPr>
        <w:t>вибудовуючи</w:t>
      </w:r>
      <w:r>
        <w:t></w:t>
      </w:r>
      <w:r>
        <w:rPr>
          <w:rFonts w:hint="eastAsia"/>
        </w:rPr>
        <w:t>їх</w:t>
      </w:r>
      <w:r>
        <w:t></w:t>
      </w:r>
      <w:r>
        <w:rPr>
          <w:rFonts w:hint="eastAsia"/>
        </w:rPr>
        <w:t>адекватно</w:t>
      </w:r>
      <w:r>
        <w:t></w:t>
      </w:r>
      <w:r>
        <w:rPr>
          <w:rFonts w:hint="eastAsia"/>
        </w:rPr>
        <w:t>цінностям</w:t>
      </w:r>
      <w:r>
        <w:t></w:t>
      </w:r>
      <w:r>
        <w:t></w:t>
      </w:r>
      <w:r>
        <w:rPr>
          <w:rFonts w:hint="eastAsia"/>
        </w:rPr>
        <w:t>інтересам</w:t>
      </w:r>
      <w:r>
        <w:t></w:t>
      </w:r>
    </w:p>
    <w:p w:rsidR="004002D0" w:rsidRDefault="004002D0" w:rsidP="004002D0">
      <w:r>
        <w:rPr>
          <w:rFonts w:hint="eastAsia"/>
        </w:rPr>
        <w:t>інформаційним</w:t>
      </w:r>
      <w:r>
        <w:t></w:t>
      </w:r>
      <w:r>
        <w:rPr>
          <w:rFonts w:hint="eastAsia"/>
        </w:rPr>
        <w:t>та</w:t>
      </w:r>
      <w:r>
        <w:t></w:t>
      </w:r>
      <w:r>
        <w:rPr>
          <w:rFonts w:hint="eastAsia"/>
        </w:rPr>
        <w:t>культурним</w:t>
      </w:r>
      <w:r>
        <w:t></w:t>
      </w:r>
      <w:r>
        <w:rPr>
          <w:rFonts w:hint="eastAsia"/>
        </w:rPr>
        <w:t>потребам</w:t>
      </w:r>
      <w:r>
        <w:t></w:t>
      </w:r>
      <w:r>
        <w:t></w:t>
      </w:r>
      <w:r>
        <w:rPr>
          <w:rFonts w:hint="eastAsia"/>
        </w:rPr>
        <w:t>Наявність</w:t>
      </w:r>
      <w:r>
        <w:t></w:t>
      </w:r>
      <w:r>
        <w:rPr>
          <w:rFonts w:hint="eastAsia"/>
        </w:rPr>
        <w:t>персоніфікації</w:t>
      </w:r>
    </w:p>
    <w:p w:rsidR="004002D0" w:rsidRDefault="004002D0" w:rsidP="004002D0">
      <w:r>
        <w:rPr>
          <w:rFonts w:hint="eastAsia"/>
        </w:rPr>
        <w:t>інформаційного</w:t>
      </w:r>
      <w:r>
        <w:t></w:t>
      </w:r>
      <w:r>
        <w:rPr>
          <w:rFonts w:hint="eastAsia"/>
        </w:rPr>
        <w:t>обміну</w:t>
      </w:r>
      <w:r>
        <w:t></w:t>
      </w:r>
      <w:r>
        <w:t></w:t>
      </w:r>
      <w:r>
        <w:rPr>
          <w:rFonts w:hint="eastAsia"/>
        </w:rPr>
        <w:t>виявлена</w:t>
      </w:r>
      <w:r>
        <w:t></w:t>
      </w:r>
      <w:r>
        <w:rPr>
          <w:rFonts w:hint="eastAsia"/>
        </w:rPr>
        <w:t>і</w:t>
      </w:r>
      <w:r>
        <w:t></w:t>
      </w:r>
      <w:r>
        <w:rPr>
          <w:rFonts w:hint="eastAsia"/>
        </w:rPr>
        <w:t>підтверджена</w:t>
      </w:r>
      <w:r>
        <w:t></w:t>
      </w:r>
      <w:r>
        <w:rPr>
          <w:rFonts w:hint="eastAsia"/>
        </w:rPr>
        <w:t>фактами</w:t>
      </w:r>
      <w:r>
        <w:t></w:t>
      </w:r>
      <w:r>
        <w:t></w:t>
      </w:r>
      <w:r>
        <w:rPr>
          <w:rFonts w:hint="eastAsia"/>
        </w:rPr>
        <w:t>коли</w:t>
      </w:r>
      <w:r>
        <w:t></w:t>
      </w:r>
      <w:r>
        <w:t></w:t>
      </w:r>
      <w:r>
        <w:rPr>
          <w:rFonts w:hint="eastAsia"/>
        </w:rPr>
        <w:t>завдяки</w:t>
      </w:r>
    </w:p>
    <w:p w:rsidR="004002D0" w:rsidRDefault="004002D0" w:rsidP="004002D0">
      <w:r>
        <w:rPr>
          <w:rFonts w:hint="eastAsia"/>
        </w:rPr>
        <w:t>можливостям</w:t>
      </w:r>
      <w:r>
        <w:t></w:t>
      </w:r>
      <w:r>
        <w:rPr>
          <w:rFonts w:hint="eastAsia"/>
        </w:rPr>
        <w:t>технологій</w:t>
      </w:r>
      <w:r>
        <w:t></w:t>
      </w:r>
      <w:r>
        <w:t></w:t>
      </w:r>
      <w:r>
        <w:rPr>
          <w:rFonts w:hint="eastAsia"/>
        </w:rPr>
        <w:t>з’являється</w:t>
      </w:r>
      <w:r>
        <w:t></w:t>
      </w:r>
      <w:r>
        <w:rPr>
          <w:rFonts w:hint="eastAsia"/>
        </w:rPr>
        <w:t>особливий</w:t>
      </w:r>
      <w:r>
        <w:t></w:t>
      </w:r>
      <w:r>
        <w:rPr>
          <w:rFonts w:hint="eastAsia"/>
        </w:rPr>
        <w:t>тип</w:t>
      </w:r>
      <w:r>
        <w:t></w:t>
      </w:r>
      <w:r>
        <w:rPr>
          <w:rFonts w:hint="eastAsia"/>
        </w:rPr>
        <w:t>медіакомунікативної</w:t>
      </w:r>
    </w:p>
    <w:p w:rsidR="004002D0" w:rsidRDefault="004002D0" w:rsidP="004002D0">
      <w:r>
        <w:rPr>
          <w:rFonts w:hint="eastAsia"/>
        </w:rPr>
        <w:t>взаємодії</w:t>
      </w:r>
      <w:r>
        <w:t></w:t>
      </w:r>
      <w:r>
        <w:rPr>
          <w:rFonts w:hint="eastAsia"/>
        </w:rPr>
        <w:t>–</w:t>
      </w:r>
      <w:r>
        <w:t></w:t>
      </w:r>
      <w:r>
        <w:t></w:t>
      </w:r>
      <w:r>
        <w:rPr>
          <w:rFonts w:hint="eastAsia"/>
        </w:rPr>
        <w:t>партиципаційний</w:t>
      </w:r>
      <w:r>
        <w:t></w:t>
      </w:r>
      <w:r>
        <w:t></w:t>
      </w:r>
      <w:r>
        <w:rPr>
          <w:rFonts w:hint="eastAsia"/>
        </w:rPr>
        <w:t>статус</w:t>
      </w:r>
      <w:r>
        <w:t></w:t>
      </w:r>
      <w:r>
        <w:rPr>
          <w:rFonts w:hint="eastAsia"/>
        </w:rPr>
        <w:t>персоніфікованого</w:t>
      </w:r>
      <w:r>
        <w:t></w:t>
      </w:r>
      <w:r>
        <w:rPr>
          <w:rFonts w:hint="eastAsia"/>
        </w:rPr>
        <w:t>суб’єкта</w:t>
      </w:r>
      <w:r>
        <w:t></w:t>
      </w:r>
      <w:r>
        <w:t></w:t>
      </w:r>
      <w:r>
        <w:rPr>
          <w:rFonts w:hint="eastAsia"/>
        </w:rPr>
        <w:t>а</w:t>
      </w:r>
      <w:r>
        <w:t></w:t>
      </w:r>
      <w:r>
        <w:rPr>
          <w:rFonts w:hint="eastAsia"/>
        </w:rPr>
        <w:t>замість</w:t>
      </w:r>
    </w:p>
    <w:p w:rsidR="004002D0" w:rsidRDefault="004002D0" w:rsidP="004002D0">
      <w:r>
        <w:rPr>
          <w:rFonts w:hint="eastAsia"/>
        </w:rPr>
        <w:t>асиметричних</w:t>
      </w:r>
      <w:r>
        <w:t></w:t>
      </w:r>
      <w:r>
        <w:t></w:t>
      </w:r>
      <w:r>
        <w:rPr>
          <w:rFonts w:hint="eastAsia"/>
        </w:rPr>
        <w:t>ефектів</w:t>
      </w:r>
      <w:r>
        <w:t></w:t>
      </w:r>
      <w:r>
        <w:rPr>
          <w:rFonts w:hint="eastAsia"/>
        </w:rPr>
        <w:t>впливу</w:t>
      </w:r>
      <w:r>
        <w:t></w:t>
      </w:r>
      <w:r>
        <w:t></w:t>
      </w:r>
      <w:r>
        <w:rPr>
          <w:rFonts w:hint="eastAsia"/>
        </w:rPr>
        <w:t>–</w:t>
      </w:r>
      <w:r>
        <w:t></w:t>
      </w:r>
      <w:r>
        <w:rPr>
          <w:rFonts w:hint="eastAsia"/>
        </w:rPr>
        <w:t>новий</w:t>
      </w:r>
      <w:r>
        <w:t></w:t>
      </w:r>
      <w:r>
        <w:rPr>
          <w:rFonts w:hint="eastAsia"/>
        </w:rPr>
        <w:t>тип</w:t>
      </w:r>
      <w:r>
        <w:t></w:t>
      </w:r>
      <w:r>
        <w:rPr>
          <w:rFonts w:hint="eastAsia"/>
        </w:rPr>
        <w:t>публічного</w:t>
      </w:r>
      <w:r>
        <w:t></w:t>
      </w:r>
      <w:r>
        <w:rPr>
          <w:rFonts w:hint="eastAsia"/>
        </w:rPr>
        <w:t>дискурсу</w:t>
      </w:r>
      <w:r>
        <w:t></w:t>
      </w:r>
      <w:r>
        <w:rPr>
          <w:rFonts w:hint="eastAsia"/>
        </w:rPr>
        <w:t>мас</w:t>
      </w:r>
      <w:r>
        <w:t></w:t>
      </w:r>
      <w:r>
        <w:rPr>
          <w:rFonts w:hint="eastAsia"/>
        </w:rPr>
        <w:t>медій</w:t>
      </w:r>
      <w:r>
        <w:t></w:t>
      </w:r>
      <w:r>
        <w:rPr>
          <w:rFonts w:hint="eastAsia"/>
        </w:rPr>
        <w:t>–</w:t>
      </w:r>
    </w:p>
    <w:p w:rsidR="004002D0" w:rsidRDefault="004002D0" w:rsidP="004002D0">
      <w:r>
        <w:t></w:t>
      </w:r>
      <w:r>
        <w:rPr>
          <w:rFonts w:hint="eastAsia"/>
        </w:rPr>
        <w:t>журналістика</w:t>
      </w:r>
      <w:r>
        <w:t></w:t>
      </w:r>
      <w:r>
        <w:rPr>
          <w:rFonts w:hint="eastAsia"/>
        </w:rPr>
        <w:t>співучасті</w:t>
      </w:r>
      <w:r>
        <w:t></w:t>
      </w:r>
      <w:r>
        <w:t></w:t>
      </w:r>
    </w:p>
    <w:p w:rsidR="004002D0" w:rsidRDefault="004002D0" w:rsidP="004002D0">
      <w:r>
        <w:t></w:t>
      </w:r>
      <w:r>
        <w:t></w:t>
      </w:r>
      <w:r>
        <w:t></w:t>
      </w:r>
      <w:r>
        <w:rPr>
          <w:rFonts w:hint="eastAsia"/>
        </w:rPr>
        <w:t>Сучасний</w:t>
      </w:r>
      <w:r>
        <w:t></w:t>
      </w:r>
      <w:r>
        <w:rPr>
          <w:rFonts w:hint="eastAsia"/>
        </w:rPr>
        <w:t>інформаційний</w:t>
      </w:r>
      <w:r>
        <w:t></w:t>
      </w:r>
      <w:r>
        <w:rPr>
          <w:rFonts w:hint="eastAsia"/>
        </w:rPr>
        <w:t>простір</w:t>
      </w:r>
      <w:r>
        <w:t></w:t>
      </w:r>
      <w:r>
        <w:rPr>
          <w:rFonts w:hint="eastAsia"/>
        </w:rPr>
        <w:t>поступово</w:t>
      </w:r>
      <w:r>
        <w:t></w:t>
      </w:r>
      <w:r>
        <w:rPr>
          <w:rFonts w:hint="eastAsia"/>
        </w:rPr>
        <w:t>стає</w:t>
      </w:r>
      <w:r>
        <w:t></w:t>
      </w:r>
      <w:r>
        <w:t></w:t>
      </w:r>
      <w:r>
        <w:rPr>
          <w:rFonts w:hint="eastAsia"/>
        </w:rPr>
        <w:t>мультимедіативним</w:t>
      </w:r>
      <w:r>
        <w:t></w:t>
      </w:r>
      <w:r>
        <w:t></w:t>
      </w:r>
    </w:p>
    <w:p w:rsidR="004002D0" w:rsidRDefault="004002D0" w:rsidP="004002D0">
      <w:r>
        <w:rPr>
          <w:rFonts w:hint="eastAsia"/>
        </w:rPr>
        <w:t>Розвиток</w:t>
      </w:r>
      <w:r>
        <w:t></w:t>
      </w:r>
      <w:r>
        <w:rPr>
          <w:rFonts w:hint="eastAsia"/>
        </w:rPr>
        <w:t>і</w:t>
      </w:r>
      <w:r>
        <w:t></w:t>
      </w:r>
      <w:r>
        <w:rPr>
          <w:rFonts w:hint="eastAsia"/>
        </w:rPr>
        <w:t>впровадження</w:t>
      </w:r>
      <w:r>
        <w:t></w:t>
      </w:r>
      <w:r>
        <w:rPr>
          <w:rFonts w:hint="eastAsia"/>
        </w:rPr>
        <w:t>у</w:t>
      </w:r>
      <w:r>
        <w:t></w:t>
      </w:r>
      <w:r>
        <w:rPr>
          <w:rFonts w:hint="eastAsia"/>
        </w:rPr>
        <w:t>повсякденні</w:t>
      </w:r>
      <w:r>
        <w:t></w:t>
      </w:r>
      <w:r>
        <w:rPr>
          <w:rFonts w:hint="eastAsia"/>
        </w:rPr>
        <w:t>медіакомунікативні</w:t>
      </w:r>
      <w:r>
        <w:t></w:t>
      </w:r>
      <w:r>
        <w:rPr>
          <w:rFonts w:hint="eastAsia"/>
        </w:rPr>
        <w:t>практики</w:t>
      </w:r>
      <w:r>
        <w:t></w:t>
      </w:r>
      <w:r>
        <w:rPr>
          <w:rFonts w:hint="eastAsia"/>
        </w:rPr>
        <w:t>все</w:t>
      </w:r>
      <w:r>
        <w:t></w:t>
      </w:r>
      <w:r>
        <w:rPr>
          <w:rFonts w:hint="eastAsia"/>
        </w:rPr>
        <w:t>більшої</w:t>
      </w:r>
    </w:p>
    <w:p w:rsidR="004002D0" w:rsidRDefault="004002D0" w:rsidP="004002D0">
      <w:r>
        <w:rPr>
          <w:rFonts w:hint="eastAsia"/>
        </w:rPr>
        <w:t>кількості</w:t>
      </w:r>
      <w:r>
        <w:t></w:t>
      </w:r>
      <w:r>
        <w:rPr>
          <w:rFonts w:hint="eastAsia"/>
        </w:rPr>
        <w:t>технологічних</w:t>
      </w:r>
      <w:r>
        <w:t></w:t>
      </w:r>
      <w:r>
        <w:rPr>
          <w:rFonts w:hint="eastAsia"/>
        </w:rPr>
        <w:t>інструментів</w:t>
      </w:r>
      <w:r>
        <w:t></w:t>
      </w:r>
      <w:r>
        <w:rPr>
          <w:rFonts w:hint="eastAsia"/>
        </w:rPr>
        <w:t>та</w:t>
      </w:r>
      <w:r>
        <w:t></w:t>
      </w:r>
      <w:r>
        <w:rPr>
          <w:rFonts w:hint="eastAsia"/>
        </w:rPr>
        <w:t>розширення</w:t>
      </w:r>
      <w:r>
        <w:t></w:t>
      </w:r>
      <w:r>
        <w:rPr>
          <w:rFonts w:hint="eastAsia"/>
        </w:rPr>
        <w:t>можливостей</w:t>
      </w:r>
      <w:r>
        <w:t></w:t>
      </w:r>
      <w:r>
        <w:rPr>
          <w:rFonts w:hint="eastAsia"/>
        </w:rPr>
        <w:t>доступу</w:t>
      </w:r>
      <w:r>
        <w:t></w:t>
      </w:r>
      <w:r>
        <w:rPr>
          <w:rFonts w:hint="eastAsia"/>
        </w:rPr>
        <w:t>до</w:t>
      </w:r>
    </w:p>
    <w:p w:rsidR="004002D0" w:rsidRDefault="004002D0" w:rsidP="004002D0">
      <w:r>
        <w:rPr>
          <w:rFonts w:hint="eastAsia"/>
        </w:rPr>
        <w:t>інформації</w:t>
      </w:r>
      <w:r>
        <w:t></w:t>
      </w:r>
      <w:r>
        <w:rPr>
          <w:rFonts w:hint="eastAsia"/>
        </w:rPr>
        <w:t>різних</w:t>
      </w:r>
      <w:r>
        <w:t></w:t>
      </w:r>
      <w:r>
        <w:rPr>
          <w:rFonts w:hint="eastAsia"/>
        </w:rPr>
        <w:t>рівнів</w:t>
      </w:r>
      <w:r>
        <w:t></w:t>
      </w:r>
      <w:r>
        <w:rPr>
          <w:rFonts w:hint="eastAsia"/>
        </w:rPr>
        <w:t>і</w:t>
      </w:r>
      <w:r>
        <w:t></w:t>
      </w:r>
      <w:r>
        <w:rPr>
          <w:rFonts w:hint="eastAsia"/>
        </w:rPr>
        <w:t>проблематик</w:t>
      </w:r>
      <w:r>
        <w:t></w:t>
      </w:r>
      <w:r>
        <w:rPr>
          <w:rFonts w:hint="eastAsia"/>
        </w:rPr>
        <w:t>дозволяє</w:t>
      </w:r>
      <w:r>
        <w:t></w:t>
      </w:r>
      <w:r>
        <w:rPr>
          <w:rFonts w:hint="eastAsia"/>
        </w:rPr>
        <w:t>суб’єкту</w:t>
      </w:r>
      <w:r>
        <w:t></w:t>
      </w:r>
      <w:r>
        <w:rPr>
          <w:rFonts w:hint="eastAsia"/>
        </w:rPr>
        <w:t>сучасного</w:t>
      </w:r>
    </w:p>
    <w:p w:rsidR="004002D0" w:rsidRDefault="004002D0" w:rsidP="004002D0">
      <w:r>
        <w:rPr>
          <w:rFonts w:hint="eastAsia"/>
        </w:rPr>
        <w:t>медіапростору</w:t>
      </w:r>
      <w:r>
        <w:t></w:t>
      </w:r>
      <w:r>
        <w:rPr>
          <w:rFonts w:hint="eastAsia"/>
        </w:rPr>
        <w:t>одночасно</w:t>
      </w:r>
      <w:r>
        <w:t></w:t>
      </w:r>
      <w:r>
        <w:rPr>
          <w:rFonts w:hint="eastAsia"/>
        </w:rPr>
        <w:t>бути</w:t>
      </w:r>
      <w:r>
        <w:t></w:t>
      </w:r>
      <w:r>
        <w:rPr>
          <w:rFonts w:hint="eastAsia"/>
        </w:rPr>
        <w:t>членом</w:t>
      </w:r>
      <w:r>
        <w:t></w:t>
      </w:r>
      <w:r>
        <w:t></w:t>
      </w:r>
      <w:r>
        <w:rPr>
          <w:rFonts w:hint="eastAsia"/>
        </w:rPr>
        <w:t>інтерпретативних</w:t>
      </w:r>
      <w:r>
        <w:t></w:t>
      </w:r>
      <w:r>
        <w:rPr>
          <w:rFonts w:hint="eastAsia"/>
        </w:rPr>
        <w:t>спільнот</w:t>
      </w:r>
      <w:r>
        <w:t></w:t>
      </w:r>
      <w:r>
        <w:t></w:t>
      </w:r>
      <w:r>
        <w:t></w:t>
      </w:r>
      <w:r>
        <w:rPr>
          <w:rFonts w:hint="eastAsia"/>
        </w:rPr>
        <w:t>які</w:t>
      </w:r>
    </w:p>
    <w:p w:rsidR="004002D0" w:rsidRDefault="004002D0" w:rsidP="004002D0">
      <w:r>
        <w:rPr>
          <w:rFonts w:hint="eastAsia"/>
        </w:rPr>
        <w:t>складаються</w:t>
      </w:r>
      <w:r>
        <w:t></w:t>
      </w:r>
      <w:r>
        <w:rPr>
          <w:rFonts w:hint="eastAsia"/>
        </w:rPr>
        <w:t>не</w:t>
      </w:r>
      <w:r>
        <w:t></w:t>
      </w:r>
      <w:r>
        <w:rPr>
          <w:rFonts w:hint="eastAsia"/>
        </w:rPr>
        <w:t>з</w:t>
      </w:r>
      <w:r>
        <w:t></w:t>
      </w:r>
      <w:r>
        <w:rPr>
          <w:rFonts w:hint="eastAsia"/>
        </w:rPr>
        <w:t>типових</w:t>
      </w:r>
      <w:r>
        <w:t></w:t>
      </w:r>
      <w:r>
        <w:rPr>
          <w:rFonts w:hint="eastAsia"/>
        </w:rPr>
        <w:t>масових</w:t>
      </w:r>
      <w:r>
        <w:t></w:t>
      </w:r>
      <w:r>
        <w:rPr>
          <w:rFonts w:hint="eastAsia"/>
        </w:rPr>
        <w:t>аудиторій</w:t>
      </w:r>
      <w:r>
        <w:t></w:t>
      </w:r>
      <w:r>
        <w:rPr>
          <w:rFonts w:hint="eastAsia"/>
        </w:rPr>
        <w:t>з</w:t>
      </w:r>
      <w:r>
        <w:t></w:t>
      </w:r>
      <w:r>
        <w:rPr>
          <w:rFonts w:hint="eastAsia"/>
        </w:rPr>
        <w:t>усталеними</w:t>
      </w:r>
      <w:r>
        <w:t></w:t>
      </w:r>
      <w:r>
        <w:rPr>
          <w:rFonts w:hint="eastAsia"/>
        </w:rPr>
        <w:t>звичками</w:t>
      </w:r>
      <w:r>
        <w:t></w:t>
      </w:r>
      <w:r>
        <w:rPr>
          <w:rFonts w:hint="eastAsia"/>
        </w:rPr>
        <w:t>споживання</w:t>
      </w:r>
    </w:p>
    <w:p w:rsidR="004002D0" w:rsidRDefault="004002D0" w:rsidP="004002D0">
      <w:r>
        <w:t></w:t>
      </w:r>
      <w:r>
        <w:t></w:t>
      </w:r>
      <w:r>
        <w:t></w:t>
      </w:r>
      <w:r>
        <w:t></w:t>
      </w:r>
      <w:r>
        <w:t></w:t>
      </w:r>
      <w:r>
        <w:t></w:t>
      </w:r>
      <w:r>
        <w:t></w:t>
      </w:r>
      <w:r>
        <w:t></w:t>
      </w:r>
      <w:r>
        <w:t></w:t>
      </w:r>
      <w:r>
        <w:t></w:t>
      </w:r>
      <w:r>
        <w:t></w:t>
      </w:r>
      <w:r>
        <w:t></w:t>
      </w:r>
      <w:r>
        <w:t></w:t>
      </w:r>
      <w:r>
        <w:t></w:t>
      </w:r>
      <w:r>
        <w:t></w:t>
      </w:r>
      <w:r>
        <w:t></w:t>
      </w:r>
      <w:r>
        <w:t></w:t>
      </w:r>
    </w:p>
    <w:p w:rsidR="004002D0" w:rsidRDefault="004002D0" w:rsidP="004002D0">
      <w:r>
        <w:t></w:t>
      </w:r>
      <w:r>
        <w:t></w:t>
      </w:r>
      <w:r>
        <w:t></w:t>
      </w:r>
      <w:r>
        <w:t></w:t>
      </w:r>
      <w:r>
        <w:t></w:t>
      </w:r>
      <w:r>
        <w:t></w:t>
      </w:r>
      <w:r>
        <w:t></w:t>
      </w:r>
      <w:r>
        <w:t></w:t>
      </w:r>
      <w:r>
        <w:t></w:t>
      </w:r>
      <w:r>
        <w:t></w:t>
      </w:r>
      <w:r>
        <w:t></w:t>
      </w:r>
      <w:r>
        <w:t></w:t>
      </w:r>
      <w:r>
        <w:t></w:t>
      </w:r>
      <w:r>
        <w:t></w:t>
      </w:r>
      <w:r>
        <w:t></w:t>
      </w:r>
      <w:r>
        <w:t></w:t>
      </w:r>
      <w:r>
        <w:t></w:t>
      </w:r>
      <w:r>
        <w:t></w:t>
      </w:r>
    </w:p>
    <w:p w:rsidR="004002D0" w:rsidRDefault="004002D0" w:rsidP="004002D0">
      <w:r>
        <w:t></w:t>
      </w:r>
      <w:r>
        <w:t></w:t>
      </w:r>
      <w:r>
        <w:t></w:t>
      </w:r>
      <w:r>
        <w:t></w:t>
      </w:r>
      <w:r>
        <w:t></w:t>
      </w:r>
      <w:r>
        <w:t></w:t>
      </w:r>
      <w:r>
        <w:t></w:t>
      </w:r>
      <w:r>
        <w:t></w:t>
      </w:r>
      <w:r>
        <w:t></w:t>
      </w:r>
      <w:r>
        <w:t></w:t>
      </w:r>
      <w:r>
        <w:t></w:t>
      </w:r>
      <w:r>
        <w:t></w:t>
      </w:r>
      <w:r>
        <w:t></w:t>
      </w:r>
      <w:r>
        <w:t></w:t>
      </w:r>
      <w:r>
        <w:t></w:t>
      </w:r>
      <w:r>
        <w:t></w:t>
      </w:r>
      <w:r>
        <w:t></w:t>
      </w:r>
      <w:r>
        <w:t></w:t>
      </w:r>
      <w:r>
        <w:t></w:t>
      </w:r>
    </w:p>
    <w:p w:rsidR="004002D0" w:rsidRDefault="004002D0" w:rsidP="004002D0">
      <w:r>
        <w:t></w:t>
      </w:r>
      <w:r>
        <w:t></w:t>
      </w:r>
      <w:r>
        <w:t></w:t>
      </w:r>
      <w:r>
        <w:t></w:t>
      </w:r>
      <w:r>
        <w:t></w:t>
      </w:r>
      <w:r>
        <w:t></w:t>
      </w:r>
      <w:r>
        <w:t></w:t>
      </w:r>
      <w:r>
        <w:t></w:t>
      </w:r>
      <w:r>
        <w:t></w:t>
      </w:r>
      <w:r>
        <w:t></w:t>
      </w:r>
      <w:r>
        <w:t></w:t>
      </w:r>
      <w:r>
        <w:t></w:t>
      </w:r>
      <w:r>
        <w:t></w:t>
      </w:r>
      <w:r>
        <w:t></w:t>
      </w:r>
      <w:r>
        <w:t></w:t>
      </w:r>
      <w:r>
        <w:t></w:t>
      </w:r>
      <w:r>
        <w:t></w:t>
      </w:r>
    </w:p>
    <w:p w:rsidR="004002D0" w:rsidRDefault="004002D0" w:rsidP="004002D0">
      <w:r>
        <w:t></w:t>
      </w:r>
      <w:r>
        <w:t></w:t>
      </w:r>
      <w:r>
        <w:t></w:t>
      </w:r>
      <w:r>
        <w:t></w:t>
      </w:r>
      <w:r>
        <w:t></w:t>
      </w:r>
      <w:r>
        <w:t></w:t>
      </w:r>
      <w:r>
        <w:t></w:t>
      </w:r>
      <w:r>
        <w:t></w:t>
      </w:r>
      <w:r>
        <w:t></w:t>
      </w:r>
      <w:r>
        <w:t></w:t>
      </w:r>
      <w:r>
        <w:t></w:t>
      </w:r>
      <w:r>
        <w:t></w:t>
      </w:r>
      <w:r>
        <w:t></w:t>
      </w:r>
      <w:r>
        <w:t></w:t>
      </w:r>
      <w:r>
        <w:t></w:t>
      </w:r>
      <w:r>
        <w:t></w:t>
      </w:r>
      <w:r>
        <w:t></w:t>
      </w:r>
      <w:r>
        <w:t></w:t>
      </w:r>
    </w:p>
    <w:p w:rsidR="004002D0" w:rsidRDefault="004002D0" w:rsidP="004002D0">
      <w:r>
        <w:t></w:t>
      </w:r>
      <w:r>
        <w:t></w:t>
      </w:r>
      <w:r>
        <w:t></w:t>
      </w:r>
      <w:r>
        <w:t></w:t>
      </w:r>
      <w:r>
        <w:t></w:t>
      </w:r>
      <w:r>
        <w:t></w:t>
      </w:r>
      <w:r>
        <w:t></w:t>
      </w:r>
      <w:r>
        <w:t></w:t>
      </w:r>
      <w:r>
        <w:t></w:t>
      </w:r>
      <w:r>
        <w:t></w:t>
      </w:r>
      <w:r>
        <w:t></w:t>
      </w:r>
      <w:r>
        <w:t></w:t>
      </w:r>
      <w:r>
        <w:t></w:t>
      </w:r>
      <w:r>
        <w:t></w:t>
      </w:r>
      <w:r>
        <w:t></w:t>
      </w:r>
      <w:r>
        <w:t></w:t>
      </w:r>
      <w:r>
        <w:t></w:t>
      </w:r>
      <w:r>
        <w:t></w:t>
      </w:r>
      <w:r>
        <w:t></w:t>
      </w:r>
    </w:p>
    <w:p w:rsidR="004002D0" w:rsidRDefault="004002D0" w:rsidP="004002D0">
      <w:r>
        <w:t></w:t>
      </w:r>
      <w:r>
        <w:t></w:t>
      </w:r>
      <w:r>
        <w:t></w:t>
      </w:r>
    </w:p>
    <w:p w:rsidR="004002D0" w:rsidRDefault="004002D0" w:rsidP="004002D0">
      <w:r>
        <w:rPr>
          <w:rFonts w:hint="eastAsia"/>
        </w:rPr>
        <w:t>медіапродукції</w:t>
      </w:r>
      <w:r>
        <w:t></w:t>
      </w:r>
      <w:r>
        <w:t></w:t>
      </w:r>
      <w:r>
        <w:rPr>
          <w:rFonts w:hint="eastAsia"/>
        </w:rPr>
        <w:t>а</w:t>
      </w:r>
      <w:r>
        <w:t></w:t>
      </w:r>
      <w:r>
        <w:rPr>
          <w:rFonts w:hint="eastAsia"/>
        </w:rPr>
        <w:t>із</w:t>
      </w:r>
      <w:r>
        <w:t></w:t>
      </w:r>
      <w:r>
        <w:rPr>
          <w:rFonts w:hint="eastAsia"/>
        </w:rPr>
        <w:t>самореферентних</w:t>
      </w:r>
      <w:r>
        <w:t></w:t>
      </w:r>
      <w:r>
        <w:t></w:t>
      </w:r>
      <w:r>
        <w:rPr>
          <w:rFonts w:hint="eastAsia"/>
        </w:rPr>
        <w:t>інтерпретуючих</w:t>
      </w:r>
      <w:r>
        <w:t></w:t>
      </w:r>
      <w:r>
        <w:rPr>
          <w:rFonts w:hint="eastAsia"/>
        </w:rPr>
        <w:t>медіареальність</w:t>
      </w:r>
      <w:r>
        <w:t></w:t>
      </w:r>
      <w:r>
        <w:rPr>
          <w:rFonts w:hint="eastAsia"/>
        </w:rPr>
        <w:t>осіб</w:t>
      </w:r>
      <w:r>
        <w:t></w:t>
      </w:r>
      <w:r>
        <w:t></w:t>
      </w:r>
      <w:r>
        <w:t></w:t>
      </w:r>
      <w:r>
        <w:rPr>
          <w:rFonts w:hint="eastAsia"/>
        </w:rPr>
        <w:t>та</w:t>
      </w:r>
    </w:p>
    <w:p w:rsidR="004002D0" w:rsidRDefault="004002D0" w:rsidP="004002D0">
      <w:r>
        <w:rPr>
          <w:rFonts w:hint="eastAsia"/>
        </w:rPr>
        <w:t>при</w:t>
      </w:r>
      <w:r>
        <w:t></w:t>
      </w:r>
      <w:r>
        <w:rPr>
          <w:rFonts w:hint="eastAsia"/>
        </w:rPr>
        <w:t>цьому</w:t>
      </w:r>
      <w:r>
        <w:t></w:t>
      </w:r>
      <w:r>
        <w:rPr>
          <w:rFonts w:hint="eastAsia"/>
        </w:rPr>
        <w:t>зберігати</w:t>
      </w:r>
      <w:r>
        <w:t></w:t>
      </w:r>
      <w:r>
        <w:rPr>
          <w:rFonts w:hint="eastAsia"/>
        </w:rPr>
        <w:t>домінуючий</w:t>
      </w:r>
      <w:r>
        <w:t></w:t>
      </w:r>
      <w:r>
        <w:rPr>
          <w:rFonts w:hint="eastAsia"/>
        </w:rPr>
        <w:t>статус</w:t>
      </w:r>
      <w:r>
        <w:t></w:t>
      </w:r>
      <w:r>
        <w:rPr>
          <w:rFonts w:hint="eastAsia"/>
        </w:rPr>
        <w:t>постійного</w:t>
      </w:r>
      <w:r>
        <w:t></w:t>
      </w:r>
      <w:r>
        <w:rPr>
          <w:rFonts w:hint="eastAsia"/>
        </w:rPr>
        <w:t>користувача</w:t>
      </w:r>
      <w:r>
        <w:t></w:t>
      </w:r>
      <w:r>
        <w:rPr>
          <w:rFonts w:hint="eastAsia"/>
        </w:rPr>
        <w:t>і</w:t>
      </w:r>
      <w:r>
        <w:t></w:t>
      </w:r>
      <w:r>
        <w:rPr>
          <w:rFonts w:hint="eastAsia"/>
        </w:rPr>
        <w:t>прихильника</w:t>
      </w:r>
    </w:p>
    <w:p w:rsidR="004002D0" w:rsidRDefault="004002D0" w:rsidP="004002D0">
      <w:r>
        <w:rPr>
          <w:rFonts w:hint="eastAsia"/>
        </w:rPr>
        <w:t>переважно</w:t>
      </w:r>
      <w:r>
        <w:t></w:t>
      </w:r>
      <w:r>
        <w:rPr>
          <w:rFonts w:hint="eastAsia"/>
        </w:rPr>
        <w:t>одного</w:t>
      </w:r>
      <w:r>
        <w:t></w:t>
      </w:r>
      <w:r>
        <w:rPr>
          <w:rFonts w:hint="eastAsia"/>
        </w:rPr>
        <w:t>двох</w:t>
      </w:r>
      <w:r>
        <w:t></w:t>
      </w:r>
      <w:r>
        <w:rPr>
          <w:rFonts w:hint="eastAsia"/>
        </w:rPr>
        <w:t>засобів</w:t>
      </w:r>
      <w:r>
        <w:t></w:t>
      </w:r>
      <w:r>
        <w:t></w:t>
      </w:r>
      <w:r>
        <w:rPr>
          <w:rFonts w:hint="eastAsia"/>
        </w:rPr>
        <w:t>наприклад</w:t>
      </w:r>
      <w:r>
        <w:t></w:t>
      </w:r>
      <w:r>
        <w:t></w:t>
      </w:r>
      <w:r>
        <w:rPr>
          <w:rFonts w:hint="eastAsia"/>
        </w:rPr>
        <w:t>телебачення</w:t>
      </w:r>
      <w:r>
        <w:t></w:t>
      </w:r>
      <w:r>
        <w:rPr>
          <w:rFonts w:hint="eastAsia"/>
        </w:rPr>
        <w:t>та</w:t>
      </w:r>
      <w:r>
        <w:t></w:t>
      </w:r>
      <w:r>
        <w:rPr>
          <w:rFonts w:hint="eastAsia"/>
        </w:rPr>
        <w:t>Інтернету</w:t>
      </w:r>
      <w:r>
        <w:t></w:t>
      </w:r>
      <w:r>
        <w:t></w:t>
      </w:r>
      <w:r>
        <w:rPr>
          <w:rFonts w:hint="eastAsia"/>
        </w:rPr>
        <w:t>Таке</w:t>
      </w:r>
    </w:p>
    <w:p w:rsidR="004002D0" w:rsidRDefault="004002D0" w:rsidP="004002D0">
      <w:r>
        <w:rPr>
          <w:rFonts w:hint="eastAsia"/>
        </w:rPr>
        <w:t>співіснування</w:t>
      </w:r>
      <w:r>
        <w:t></w:t>
      </w:r>
      <w:r>
        <w:rPr>
          <w:rFonts w:hint="eastAsia"/>
        </w:rPr>
        <w:t>в</w:t>
      </w:r>
      <w:r>
        <w:t></w:t>
      </w:r>
      <w:r>
        <w:rPr>
          <w:rFonts w:hint="eastAsia"/>
        </w:rPr>
        <w:t>інформаційному</w:t>
      </w:r>
      <w:r>
        <w:t></w:t>
      </w:r>
      <w:r>
        <w:rPr>
          <w:rFonts w:hint="eastAsia"/>
        </w:rPr>
        <w:t>полі</w:t>
      </w:r>
      <w:r>
        <w:t></w:t>
      </w:r>
      <w:r>
        <w:rPr>
          <w:rFonts w:hint="eastAsia"/>
        </w:rPr>
        <w:t>персоніфікованого</w:t>
      </w:r>
      <w:r>
        <w:t></w:t>
      </w:r>
      <w:r>
        <w:rPr>
          <w:rFonts w:hint="eastAsia"/>
        </w:rPr>
        <w:t>суб’єкта</w:t>
      </w:r>
      <w:r>
        <w:t></w:t>
      </w:r>
      <w:r>
        <w:rPr>
          <w:rFonts w:hint="eastAsia"/>
        </w:rPr>
        <w:t>контенту</w:t>
      </w:r>
    </w:p>
    <w:p w:rsidR="004002D0" w:rsidRDefault="004002D0" w:rsidP="004002D0">
      <w:r>
        <w:rPr>
          <w:rFonts w:hint="eastAsia"/>
        </w:rPr>
        <w:t>традиційних</w:t>
      </w:r>
      <w:r>
        <w:t></w:t>
      </w:r>
      <w:r>
        <w:rPr>
          <w:rFonts w:hint="eastAsia"/>
        </w:rPr>
        <w:t>та</w:t>
      </w:r>
      <w:r>
        <w:t></w:t>
      </w:r>
      <w:r>
        <w:t></w:t>
      </w:r>
      <w:r>
        <w:rPr>
          <w:rFonts w:hint="eastAsia"/>
        </w:rPr>
        <w:t>нових</w:t>
      </w:r>
      <w:r>
        <w:t></w:t>
      </w:r>
      <w:r>
        <w:t></w:t>
      </w:r>
      <w:r>
        <w:rPr>
          <w:rFonts w:hint="eastAsia"/>
        </w:rPr>
        <w:t>медіа</w:t>
      </w:r>
      <w:r>
        <w:t></w:t>
      </w:r>
      <w:r>
        <w:rPr>
          <w:rFonts w:hint="eastAsia"/>
        </w:rPr>
        <w:t>стає</w:t>
      </w:r>
      <w:r>
        <w:t></w:t>
      </w:r>
      <w:r>
        <w:rPr>
          <w:rFonts w:hint="eastAsia"/>
        </w:rPr>
        <w:t>прикметою</w:t>
      </w:r>
      <w:r>
        <w:t></w:t>
      </w:r>
      <w:r>
        <w:rPr>
          <w:rFonts w:hint="eastAsia"/>
        </w:rPr>
        <w:t>повсякденності</w:t>
      </w:r>
      <w:r>
        <w:t></w:t>
      </w:r>
      <w:r>
        <w:rPr>
          <w:rFonts w:hint="eastAsia"/>
        </w:rPr>
        <w:t>й</w:t>
      </w:r>
      <w:r>
        <w:t></w:t>
      </w:r>
      <w:r>
        <w:rPr>
          <w:rFonts w:hint="eastAsia"/>
        </w:rPr>
        <w:t>дозволяє</w:t>
      </w:r>
      <w:r>
        <w:t></w:t>
      </w:r>
      <w:r>
        <w:rPr>
          <w:rFonts w:hint="eastAsia"/>
        </w:rPr>
        <w:t>вважати</w:t>
      </w:r>
    </w:p>
    <w:p w:rsidR="004002D0" w:rsidRDefault="004002D0" w:rsidP="004002D0">
      <w:r>
        <w:t></w:t>
      </w:r>
      <w:r>
        <w:rPr>
          <w:rFonts w:hint="eastAsia"/>
        </w:rPr>
        <w:t>мультимедіативність</w:t>
      </w:r>
      <w:r>
        <w:t></w:t>
      </w:r>
      <w:r>
        <w:t></w:t>
      </w:r>
      <w:r>
        <w:rPr>
          <w:rFonts w:hint="eastAsia"/>
        </w:rPr>
        <w:t>суттєвою</w:t>
      </w:r>
      <w:r>
        <w:t></w:t>
      </w:r>
      <w:r>
        <w:rPr>
          <w:rFonts w:hint="eastAsia"/>
        </w:rPr>
        <w:t>рисою</w:t>
      </w:r>
      <w:r>
        <w:t></w:t>
      </w:r>
      <w:r>
        <w:rPr>
          <w:rFonts w:hint="eastAsia"/>
        </w:rPr>
        <w:t>формування</w:t>
      </w:r>
      <w:r>
        <w:t></w:t>
      </w:r>
      <w:r>
        <w:rPr>
          <w:rFonts w:hint="eastAsia"/>
        </w:rPr>
        <w:t>персоніфікованим</w:t>
      </w:r>
      <w:r>
        <w:t></w:t>
      </w:r>
      <w:r>
        <w:rPr>
          <w:rFonts w:hint="eastAsia"/>
        </w:rPr>
        <w:t>суб’єктом</w:t>
      </w:r>
    </w:p>
    <w:p w:rsidR="004002D0" w:rsidRDefault="004002D0" w:rsidP="004002D0">
      <w:r>
        <w:rPr>
          <w:rFonts w:hint="eastAsia"/>
        </w:rPr>
        <w:t>медіакомунікацій</w:t>
      </w:r>
      <w:r>
        <w:t></w:t>
      </w:r>
      <w:r>
        <w:rPr>
          <w:rFonts w:hint="eastAsia"/>
        </w:rPr>
        <w:t>свого</w:t>
      </w:r>
      <w:r>
        <w:t></w:t>
      </w:r>
      <w:r>
        <w:rPr>
          <w:rFonts w:hint="eastAsia"/>
        </w:rPr>
        <w:t>інформаційного</w:t>
      </w:r>
      <w:r>
        <w:t></w:t>
      </w:r>
      <w:r>
        <w:rPr>
          <w:rFonts w:hint="eastAsia"/>
        </w:rPr>
        <w:t>поля</w:t>
      </w:r>
      <w:r>
        <w:t></w:t>
      </w:r>
      <w:r>
        <w:rPr>
          <w:rFonts w:hint="eastAsia"/>
        </w:rPr>
        <w:t>та</w:t>
      </w:r>
      <w:r>
        <w:t></w:t>
      </w:r>
      <w:r>
        <w:rPr>
          <w:rFonts w:hint="eastAsia"/>
        </w:rPr>
        <w:t>визнати</w:t>
      </w:r>
      <w:r>
        <w:t></w:t>
      </w:r>
      <w:r>
        <w:rPr>
          <w:rFonts w:hint="eastAsia"/>
        </w:rPr>
        <w:t>його</w:t>
      </w:r>
      <w:r>
        <w:t></w:t>
      </w:r>
      <w:r>
        <w:rPr>
          <w:rFonts w:hint="eastAsia"/>
        </w:rPr>
        <w:t>новим</w:t>
      </w:r>
      <w:r>
        <w:t></w:t>
      </w:r>
      <w:r>
        <w:rPr>
          <w:rFonts w:hint="eastAsia"/>
        </w:rPr>
        <w:t>типом</w:t>
      </w:r>
    </w:p>
    <w:p w:rsidR="004002D0" w:rsidRDefault="004002D0" w:rsidP="004002D0">
      <w:r>
        <w:rPr>
          <w:rFonts w:hint="eastAsia"/>
        </w:rPr>
        <w:t>комунікативної</w:t>
      </w:r>
      <w:r>
        <w:t></w:t>
      </w:r>
      <w:r>
        <w:rPr>
          <w:rFonts w:hint="eastAsia"/>
        </w:rPr>
        <w:t>взаємодії</w:t>
      </w:r>
      <w:r>
        <w:t></w:t>
      </w:r>
      <w:r>
        <w:rPr>
          <w:rFonts w:hint="eastAsia"/>
        </w:rPr>
        <w:t>в</w:t>
      </w:r>
      <w:r>
        <w:t></w:t>
      </w:r>
      <w:r>
        <w:rPr>
          <w:rFonts w:hint="eastAsia"/>
        </w:rPr>
        <w:t>інформаційному</w:t>
      </w:r>
      <w:r>
        <w:t></w:t>
      </w:r>
      <w:r>
        <w:rPr>
          <w:rFonts w:hint="eastAsia"/>
        </w:rPr>
        <w:t>просторі</w:t>
      </w:r>
      <w:r>
        <w:t></w:t>
      </w:r>
    </w:p>
    <w:p w:rsidR="004002D0" w:rsidRDefault="004002D0" w:rsidP="004002D0">
      <w:r>
        <w:t></w:t>
      </w:r>
      <w:r>
        <w:t></w:t>
      </w:r>
      <w:r>
        <w:t></w:t>
      </w:r>
      <w:r>
        <w:rPr>
          <w:rFonts w:hint="eastAsia"/>
        </w:rPr>
        <w:t>Розгляд</w:t>
      </w:r>
      <w:r>
        <w:t></w:t>
      </w:r>
      <w:r>
        <w:rPr>
          <w:rFonts w:hint="eastAsia"/>
        </w:rPr>
        <w:t>процесу</w:t>
      </w:r>
      <w:r>
        <w:t></w:t>
      </w:r>
      <w:r>
        <w:rPr>
          <w:rFonts w:hint="eastAsia"/>
        </w:rPr>
        <w:t>формування</w:t>
      </w:r>
      <w:r>
        <w:t></w:t>
      </w:r>
      <w:r>
        <w:rPr>
          <w:rFonts w:hint="eastAsia"/>
        </w:rPr>
        <w:t>інформаційного</w:t>
      </w:r>
      <w:r>
        <w:t></w:t>
      </w:r>
      <w:r>
        <w:rPr>
          <w:rFonts w:hint="eastAsia"/>
        </w:rPr>
        <w:t>поля</w:t>
      </w:r>
      <w:r>
        <w:t></w:t>
      </w:r>
      <w:r>
        <w:rPr>
          <w:rFonts w:hint="eastAsia"/>
        </w:rPr>
        <w:t>сучасного</w:t>
      </w:r>
      <w:r>
        <w:t></w:t>
      </w:r>
      <w:r>
        <w:rPr>
          <w:rFonts w:hint="eastAsia"/>
        </w:rPr>
        <w:t>суб’єкта</w:t>
      </w:r>
    </w:p>
    <w:p w:rsidR="004002D0" w:rsidRDefault="004002D0" w:rsidP="004002D0">
      <w:r>
        <w:rPr>
          <w:rFonts w:hint="eastAsia"/>
        </w:rPr>
        <w:t>медіакомунікацій</w:t>
      </w:r>
      <w:r>
        <w:t></w:t>
      </w:r>
      <w:r>
        <w:rPr>
          <w:rFonts w:hint="eastAsia"/>
        </w:rPr>
        <w:t>в</w:t>
      </w:r>
      <w:r>
        <w:t></w:t>
      </w:r>
      <w:r>
        <w:rPr>
          <w:rFonts w:hint="eastAsia"/>
        </w:rPr>
        <w:t>ракурсі</w:t>
      </w:r>
      <w:r>
        <w:t></w:t>
      </w:r>
      <w:r>
        <w:rPr>
          <w:rFonts w:hint="eastAsia"/>
        </w:rPr>
        <w:t>мультидисциплінарного</w:t>
      </w:r>
      <w:r>
        <w:t></w:t>
      </w:r>
      <w:r>
        <w:rPr>
          <w:rFonts w:hint="eastAsia"/>
        </w:rPr>
        <w:t>підходу</w:t>
      </w:r>
      <w:r>
        <w:t></w:t>
      </w:r>
      <w:r>
        <w:rPr>
          <w:rFonts w:hint="eastAsia"/>
        </w:rPr>
        <w:t>дозволяє</w:t>
      </w:r>
      <w:r>
        <w:t></w:t>
      </w:r>
      <w:r>
        <w:rPr>
          <w:rFonts w:hint="eastAsia"/>
        </w:rPr>
        <w:t>визначити</w:t>
      </w:r>
      <w:r>
        <w:t></w:t>
      </w:r>
      <w:r>
        <w:rPr>
          <w:rFonts w:hint="eastAsia"/>
        </w:rPr>
        <w:t>і</w:t>
      </w:r>
    </w:p>
    <w:p w:rsidR="004002D0" w:rsidRDefault="004002D0" w:rsidP="004002D0">
      <w:r>
        <w:rPr>
          <w:rFonts w:hint="eastAsia"/>
        </w:rPr>
        <w:t>пояснити</w:t>
      </w:r>
      <w:r>
        <w:t></w:t>
      </w:r>
      <w:r>
        <w:rPr>
          <w:rFonts w:hint="eastAsia"/>
        </w:rPr>
        <w:t>його</w:t>
      </w:r>
      <w:r>
        <w:t></w:t>
      </w:r>
      <w:r>
        <w:rPr>
          <w:rFonts w:hint="eastAsia"/>
        </w:rPr>
        <w:t>як</w:t>
      </w:r>
      <w:r>
        <w:t></w:t>
      </w:r>
      <w:r>
        <w:rPr>
          <w:rFonts w:hint="eastAsia"/>
        </w:rPr>
        <w:t>новий</w:t>
      </w:r>
      <w:r>
        <w:t></w:t>
      </w:r>
      <w:r>
        <w:rPr>
          <w:rFonts w:hint="eastAsia"/>
        </w:rPr>
        <w:t>предмет</w:t>
      </w:r>
      <w:r>
        <w:t></w:t>
      </w:r>
      <w:r>
        <w:rPr>
          <w:rFonts w:hint="eastAsia"/>
        </w:rPr>
        <w:t>соціологічних</w:t>
      </w:r>
      <w:r>
        <w:t></w:t>
      </w:r>
      <w:r>
        <w:rPr>
          <w:rFonts w:hint="eastAsia"/>
        </w:rPr>
        <w:t>досліджень</w:t>
      </w:r>
      <w:r>
        <w:t></w:t>
      </w:r>
      <w:r>
        <w:t></w:t>
      </w:r>
      <w:r>
        <w:rPr>
          <w:rFonts w:hint="eastAsia"/>
        </w:rPr>
        <w:t>що</w:t>
      </w:r>
      <w:r>
        <w:t></w:t>
      </w:r>
      <w:r>
        <w:rPr>
          <w:rFonts w:hint="eastAsia"/>
        </w:rPr>
        <w:t>виникає</w:t>
      </w:r>
      <w:r>
        <w:t></w:t>
      </w:r>
      <w:r>
        <w:rPr>
          <w:rFonts w:hint="eastAsia"/>
        </w:rPr>
        <w:t>на</w:t>
      </w:r>
    </w:p>
    <w:p w:rsidR="004002D0" w:rsidRDefault="004002D0" w:rsidP="004002D0">
      <w:r>
        <w:rPr>
          <w:rFonts w:hint="eastAsia"/>
        </w:rPr>
        <w:t>противагу</w:t>
      </w:r>
      <w:r>
        <w:t></w:t>
      </w:r>
      <w:r>
        <w:t></w:t>
      </w:r>
      <w:r>
        <w:rPr>
          <w:rFonts w:hint="eastAsia"/>
        </w:rPr>
        <w:t>тотальній</w:t>
      </w:r>
      <w:r>
        <w:t></w:t>
      </w:r>
      <w:r>
        <w:rPr>
          <w:rFonts w:hint="eastAsia"/>
        </w:rPr>
        <w:t>включеності</w:t>
      </w:r>
      <w:r>
        <w:t></w:t>
      </w:r>
      <w:r>
        <w:t></w:t>
      </w:r>
      <w:r>
        <w:rPr>
          <w:rFonts w:hint="eastAsia"/>
        </w:rPr>
        <w:t>в</w:t>
      </w:r>
      <w:r>
        <w:t></w:t>
      </w:r>
      <w:r>
        <w:rPr>
          <w:rFonts w:hint="eastAsia"/>
        </w:rPr>
        <w:t>медіапростір</w:t>
      </w:r>
      <w:r>
        <w:t></w:t>
      </w:r>
      <w:r>
        <w:rPr>
          <w:rFonts w:hint="eastAsia"/>
        </w:rPr>
        <w:t>масових</w:t>
      </w:r>
      <w:r>
        <w:t></w:t>
      </w:r>
      <w:r>
        <w:rPr>
          <w:rFonts w:hint="eastAsia"/>
        </w:rPr>
        <w:t>аудиторій</w:t>
      </w:r>
      <w:r>
        <w:t></w:t>
      </w:r>
      <w:r>
        <w:t></w:t>
      </w:r>
      <w:r>
        <w:rPr>
          <w:rFonts w:hint="eastAsia"/>
        </w:rPr>
        <w:t>адже</w:t>
      </w:r>
    </w:p>
    <w:p w:rsidR="004002D0" w:rsidRDefault="004002D0" w:rsidP="004002D0">
      <w:r>
        <w:rPr>
          <w:rFonts w:hint="eastAsia"/>
        </w:rPr>
        <w:t>стрижньовою</w:t>
      </w:r>
      <w:r>
        <w:t></w:t>
      </w:r>
      <w:r>
        <w:rPr>
          <w:rFonts w:hint="eastAsia"/>
        </w:rPr>
        <w:t>характеристикою</w:t>
      </w:r>
      <w:r>
        <w:t></w:t>
      </w:r>
      <w:r>
        <w:rPr>
          <w:rFonts w:hint="eastAsia"/>
        </w:rPr>
        <w:t>інформаційного</w:t>
      </w:r>
      <w:r>
        <w:t></w:t>
      </w:r>
      <w:r>
        <w:rPr>
          <w:rFonts w:hint="eastAsia"/>
        </w:rPr>
        <w:t>поля</w:t>
      </w:r>
      <w:r>
        <w:t></w:t>
      </w:r>
      <w:r>
        <w:rPr>
          <w:rFonts w:hint="eastAsia"/>
        </w:rPr>
        <w:t>суб’єкта</w:t>
      </w:r>
      <w:r>
        <w:t></w:t>
      </w:r>
      <w:r>
        <w:rPr>
          <w:rFonts w:hint="eastAsia"/>
        </w:rPr>
        <w:t>є</w:t>
      </w:r>
      <w:r>
        <w:t></w:t>
      </w:r>
      <w:r>
        <w:rPr>
          <w:rFonts w:hint="eastAsia"/>
        </w:rPr>
        <w:t>його</w:t>
      </w:r>
      <w:r>
        <w:t></w:t>
      </w:r>
      <w:r>
        <w:rPr>
          <w:rFonts w:hint="eastAsia"/>
        </w:rPr>
        <w:t>осібність</w:t>
      </w:r>
      <w:r>
        <w:t></w:t>
      </w:r>
      <w:r>
        <w:rPr>
          <w:rFonts w:hint="eastAsia"/>
        </w:rPr>
        <w:t>й</w:t>
      </w:r>
    </w:p>
    <w:p w:rsidR="004002D0" w:rsidRDefault="004002D0" w:rsidP="004002D0">
      <w:r>
        <w:rPr>
          <w:rFonts w:hint="eastAsia"/>
        </w:rPr>
        <w:t>виключно</w:t>
      </w:r>
      <w:r>
        <w:t></w:t>
      </w:r>
      <w:r>
        <w:rPr>
          <w:rFonts w:hint="eastAsia"/>
        </w:rPr>
        <w:t>індивідуальна</w:t>
      </w:r>
      <w:r>
        <w:t></w:t>
      </w:r>
      <w:r>
        <w:rPr>
          <w:rFonts w:hint="eastAsia"/>
        </w:rPr>
        <w:t>приналежність</w:t>
      </w:r>
      <w:r>
        <w:t></w:t>
      </w:r>
      <w:r>
        <w:t></w:t>
      </w:r>
      <w:r>
        <w:rPr>
          <w:rFonts w:hint="eastAsia"/>
        </w:rPr>
        <w:t>Серед</w:t>
      </w:r>
      <w:r>
        <w:t></w:t>
      </w:r>
      <w:r>
        <w:rPr>
          <w:rFonts w:hint="eastAsia"/>
        </w:rPr>
        <w:t>соціально</w:t>
      </w:r>
      <w:r>
        <w:t></w:t>
      </w:r>
      <w:r>
        <w:rPr>
          <w:rFonts w:hint="eastAsia"/>
        </w:rPr>
        <w:t>комунікативних</w:t>
      </w:r>
    </w:p>
    <w:p w:rsidR="004002D0" w:rsidRDefault="004002D0" w:rsidP="004002D0">
      <w:r>
        <w:rPr>
          <w:rFonts w:hint="eastAsia"/>
        </w:rPr>
        <w:t>диспозицій</w:t>
      </w:r>
      <w:r>
        <w:t></w:t>
      </w:r>
      <w:r>
        <w:rPr>
          <w:rFonts w:hint="eastAsia"/>
        </w:rPr>
        <w:t>персоніфікованого</w:t>
      </w:r>
      <w:r>
        <w:t></w:t>
      </w:r>
      <w:r>
        <w:rPr>
          <w:rFonts w:hint="eastAsia"/>
        </w:rPr>
        <w:t>суб’єкта</w:t>
      </w:r>
      <w:r>
        <w:t></w:t>
      </w:r>
      <w:r>
        <w:rPr>
          <w:rFonts w:hint="eastAsia"/>
        </w:rPr>
        <w:t>медіакомунікацій</w:t>
      </w:r>
      <w:r>
        <w:t></w:t>
      </w:r>
      <w:r>
        <w:rPr>
          <w:rFonts w:hint="eastAsia"/>
        </w:rPr>
        <w:t>обрані</w:t>
      </w:r>
      <w:r>
        <w:t></w:t>
      </w:r>
      <w:r>
        <w:rPr>
          <w:rFonts w:hint="eastAsia"/>
        </w:rPr>
        <w:t>для</w:t>
      </w:r>
      <w:r>
        <w:t></w:t>
      </w:r>
      <w:r>
        <w:rPr>
          <w:rFonts w:hint="eastAsia"/>
        </w:rPr>
        <w:t>аналізу</w:t>
      </w:r>
      <w:r>
        <w:t></w:t>
      </w:r>
      <w:r>
        <w:t></w:t>
      </w:r>
      <w:r>
        <w:rPr>
          <w:rFonts w:hint="eastAsia"/>
        </w:rPr>
        <w:t>Ясоціальне</w:t>
      </w:r>
      <w:r>
        <w:t></w:t>
      </w:r>
      <w:r>
        <w:t></w:t>
      </w:r>
      <w:r>
        <w:t></w:t>
      </w:r>
      <w:r>
        <w:t></w:t>
      </w:r>
      <w:r>
        <w:rPr>
          <w:rFonts w:hint="eastAsia"/>
        </w:rPr>
        <w:t>Я</w:t>
      </w:r>
      <w:r>
        <w:t></w:t>
      </w:r>
      <w:r>
        <w:t></w:t>
      </w:r>
      <w:r>
        <w:rPr>
          <w:rFonts w:hint="eastAsia"/>
        </w:rPr>
        <w:t>комунікативне</w:t>
      </w:r>
      <w:r>
        <w:t></w:t>
      </w:r>
      <w:r>
        <w:t></w:t>
      </w:r>
      <w:r>
        <w:rPr>
          <w:rFonts w:hint="eastAsia"/>
        </w:rPr>
        <w:t>та</w:t>
      </w:r>
      <w:r>
        <w:t></w:t>
      </w:r>
      <w:r>
        <w:t></w:t>
      </w:r>
      <w:r>
        <w:rPr>
          <w:rFonts w:hint="eastAsia"/>
        </w:rPr>
        <w:t>Я</w:t>
      </w:r>
      <w:r>
        <w:t></w:t>
      </w:r>
      <w:r>
        <w:rPr>
          <w:rFonts w:hint="eastAsia"/>
        </w:rPr>
        <w:t>політичне</w:t>
      </w:r>
      <w:r>
        <w:t></w:t>
      </w:r>
      <w:r>
        <w:t></w:t>
      </w:r>
      <w:r>
        <w:t></w:t>
      </w:r>
      <w:r>
        <w:rPr>
          <w:rFonts w:hint="eastAsia"/>
        </w:rPr>
        <w:t>в</w:t>
      </w:r>
      <w:r>
        <w:t></w:t>
      </w:r>
      <w:r>
        <w:rPr>
          <w:rFonts w:hint="eastAsia"/>
        </w:rPr>
        <w:t>залежності</w:t>
      </w:r>
      <w:r>
        <w:t></w:t>
      </w:r>
      <w:r>
        <w:rPr>
          <w:rFonts w:hint="eastAsia"/>
        </w:rPr>
        <w:t>від</w:t>
      </w:r>
      <w:r>
        <w:t></w:t>
      </w:r>
      <w:r>
        <w:rPr>
          <w:rFonts w:hint="eastAsia"/>
        </w:rPr>
        <w:t>того</w:t>
      </w:r>
      <w:r>
        <w:t></w:t>
      </w:r>
      <w:r>
        <w:t></w:t>
      </w:r>
      <w:r>
        <w:rPr>
          <w:rFonts w:hint="eastAsia"/>
        </w:rPr>
        <w:t>яким</w:t>
      </w:r>
    </w:p>
    <w:p w:rsidR="004002D0" w:rsidRDefault="004002D0" w:rsidP="004002D0">
      <w:r>
        <w:rPr>
          <w:rFonts w:hint="eastAsia"/>
        </w:rPr>
        <w:t>контентом</w:t>
      </w:r>
      <w:r>
        <w:t></w:t>
      </w:r>
      <w:r>
        <w:rPr>
          <w:rFonts w:hint="eastAsia"/>
        </w:rPr>
        <w:t>цікавиться</w:t>
      </w:r>
      <w:r>
        <w:t></w:t>
      </w:r>
      <w:r>
        <w:rPr>
          <w:rFonts w:hint="eastAsia"/>
        </w:rPr>
        <w:t>та</w:t>
      </w:r>
      <w:r>
        <w:t></w:t>
      </w:r>
      <w:r>
        <w:rPr>
          <w:rFonts w:hint="eastAsia"/>
        </w:rPr>
        <w:t>в</w:t>
      </w:r>
      <w:r>
        <w:t></w:t>
      </w:r>
      <w:r>
        <w:rPr>
          <w:rFonts w:hint="eastAsia"/>
        </w:rPr>
        <w:t>якому</w:t>
      </w:r>
      <w:r>
        <w:t></w:t>
      </w:r>
      <w:r>
        <w:rPr>
          <w:rFonts w:hint="eastAsia"/>
        </w:rPr>
        <w:t>статусі</w:t>
      </w:r>
      <w:r>
        <w:t></w:t>
      </w:r>
      <w:r>
        <w:rPr>
          <w:rFonts w:hint="eastAsia"/>
        </w:rPr>
        <w:t>представляє</w:t>
      </w:r>
      <w:r>
        <w:t></w:t>
      </w:r>
      <w:r>
        <w:rPr>
          <w:rFonts w:hint="eastAsia"/>
        </w:rPr>
        <w:t>себе</w:t>
      </w:r>
      <w:r>
        <w:t></w:t>
      </w:r>
      <w:r>
        <w:rPr>
          <w:rFonts w:hint="eastAsia"/>
        </w:rPr>
        <w:t>персоніфікований</w:t>
      </w:r>
    </w:p>
    <w:p w:rsidR="004002D0" w:rsidRDefault="004002D0" w:rsidP="004002D0">
      <w:r>
        <w:rPr>
          <w:rFonts w:hint="eastAsia"/>
        </w:rPr>
        <w:t>суб’єкт</w:t>
      </w:r>
      <w:r>
        <w:t></w:t>
      </w:r>
      <w:r>
        <w:rPr>
          <w:rFonts w:hint="eastAsia"/>
        </w:rPr>
        <w:t>у</w:t>
      </w:r>
      <w:r>
        <w:t></w:t>
      </w:r>
      <w:r>
        <w:rPr>
          <w:rFonts w:hint="eastAsia"/>
        </w:rPr>
        <w:t>медіапросторі</w:t>
      </w:r>
      <w:r>
        <w:t></w:t>
      </w:r>
      <w:r>
        <w:t></w:t>
      </w:r>
      <w:r>
        <w:t></w:t>
      </w:r>
      <w:r>
        <w:rPr>
          <w:rFonts w:hint="eastAsia"/>
        </w:rPr>
        <w:t>Суб’єкт</w:t>
      </w:r>
      <w:r>
        <w:t></w:t>
      </w:r>
      <w:r>
        <w:rPr>
          <w:rFonts w:hint="eastAsia"/>
        </w:rPr>
        <w:t>самостійно</w:t>
      </w:r>
      <w:r>
        <w:t></w:t>
      </w:r>
      <w:r>
        <w:rPr>
          <w:rFonts w:hint="eastAsia"/>
        </w:rPr>
        <w:t>обирає</w:t>
      </w:r>
      <w:r>
        <w:t></w:t>
      </w:r>
      <w:r>
        <w:rPr>
          <w:rFonts w:hint="eastAsia"/>
        </w:rPr>
        <w:t>той</w:t>
      </w:r>
      <w:r>
        <w:t></w:t>
      </w:r>
      <w:r>
        <w:rPr>
          <w:rFonts w:hint="eastAsia"/>
        </w:rPr>
        <w:t>образ</w:t>
      </w:r>
      <w:r>
        <w:t></w:t>
      </w:r>
      <w:r>
        <w:t></w:t>
      </w:r>
      <w:r>
        <w:rPr>
          <w:rFonts w:hint="eastAsia"/>
        </w:rPr>
        <w:t>Я</w:t>
      </w:r>
      <w:r>
        <w:t></w:t>
      </w:r>
      <w:r>
        <w:t></w:t>
      </w:r>
      <w:r>
        <w:t></w:t>
      </w:r>
      <w:r>
        <w:rPr>
          <w:rFonts w:hint="eastAsia"/>
        </w:rPr>
        <w:t>що</w:t>
      </w:r>
    </w:p>
    <w:p w:rsidR="004002D0" w:rsidRDefault="004002D0" w:rsidP="004002D0">
      <w:r>
        <w:rPr>
          <w:rFonts w:hint="eastAsia"/>
        </w:rPr>
        <w:t>коригується</w:t>
      </w:r>
      <w:r>
        <w:t></w:t>
      </w:r>
      <w:r>
        <w:rPr>
          <w:rFonts w:hint="eastAsia"/>
        </w:rPr>
        <w:t>уявленнями</w:t>
      </w:r>
      <w:r>
        <w:t></w:t>
      </w:r>
      <w:r>
        <w:rPr>
          <w:rFonts w:hint="eastAsia"/>
        </w:rPr>
        <w:t>про</w:t>
      </w:r>
      <w:r>
        <w:t></w:t>
      </w:r>
      <w:r>
        <w:rPr>
          <w:rFonts w:hint="eastAsia"/>
        </w:rPr>
        <w:t>власні</w:t>
      </w:r>
      <w:r>
        <w:t></w:t>
      </w:r>
      <w:r>
        <w:rPr>
          <w:rFonts w:hint="eastAsia"/>
        </w:rPr>
        <w:t>інформаційно</w:t>
      </w:r>
      <w:r>
        <w:t></w:t>
      </w:r>
      <w:r>
        <w:rPr>
          <w:rFonts w:hint="eastAsia"/>
        </w:rPr>
        <w:t>комунікативні</w:t>
      </w:r>
      <w:r>
        <w:t></w:t>
      </w:r>
      <w:r>
        <w:rPr>
          <w:rFonts w:hint="eastAsia"/>
        </w:rPr>
        <w:t>наміри</w:t>
      </w:r>
      <w:r>
        <w:t></w:t>
      </w:r>
    </w:p>
    <w:p w:rsidR="004002D0" w:rsidRDefault="004002D0" w:rsidP="004002D0">
      <w:r>
        <w:rPr>
          <w:rFonts w:hint="eastAsia"/>
        </w:rPr>
        <w:t>ступенем</w:t>
      </w:r>
      <w:r>
        <w:t></w:t>
      </w:r>
      <w:r>
        <w:rPr>
          <w:rFonts w:hint="eastAsia"/>
        </w:rPr>
        <w:t>їхньої</w:t>
      </w:r>
      <w:r>
        <w:t></w:t>
      </w:r>
      <w:r>
        <w:rPr>
          <w:rFonts w:hint="eastAsia"/>
        </w:rPr>
        <w:t>стереотипізації</w:t>
      </w:r>
      <w:r>
        <w:t></w:t>
      </w:r>
      <w:r>
        <w:t></w:t>
      </w:r>
      <w:r>
        <w:rPr>
          <w:rFonts w:hint="eastAsia"/>
        </w:rPr>
        <w:t>співпадає</w:t>
      </w:r>
      <w:r>
        <w:t></w:t>
      </w:r>
      <w:r>
        <w:rPr>
          <w:rFonts w:hint="eastAsia"/>
        </w:rPr>
        <w:t>з</w:t>
      </w:r>
      <w:r>
        <w:t></w:t>
      </w:r>
      <w:r>
        <w:rPr>
          <w:rFonts w:hint="eastAsia"/>
        </w:rPr>
        <w:t>особистісними</w:t>
      </w:r>
      <w:r>
        <w:t></w:t>
      </w:r>
      <w:r>
        <w:rPr>
          <w:rFonts w:hint="eastAsia"/>
        </w:rPr>
        <w:t>інтенціями</w:t>
      </w:r>
      <w:r>
        <w:t></w:t>
      </w:r>
      <w:r>
        <w:rPr>
          <w:rFonts w:hint="eastAsia"/>
        </w:rPr>
        <w:t>та</w:t>
      </w:r>
      <w:r>
        <w:t></w:t>
      </w:r>
      <w:r>
        <w:rPr>
          <w:rFonts w:hint="eastAsia"/>
        </w:rPr>
        <w:t>метою</w:t>
      </w:r>
    </w:p>
    <w:p w:rsidR="004002D0" w:rsidRDefault="004002D0" w:rsidP="004002D0">
      <w:r>
        <w:rPr>
          <w:rFonts w:hint="eastAsia"/>
        </w:rPr>
        <w:t>інформаційного</w:t>
      </w:r>
      <w:r>
        <w:t></w:t>
      </w:r>
      <w:r>
        <w:rPr>
          <w:rFonts w:hint="eastAsia"/>
        </w:rPr>
        <w:t>обміну</w:t>
      </w:r>
      <w:r>
        <w:t></w:t>
      </w:r>
      <w:r>
        <w:rPr>
          <w:rFonts w:hint="eastAsia"/>
        </w:rPr>
        <w:t>і</w:t>
      </w:r>
      <w:r>
        <w:t></w:t>
      </w:r>
      <w:r>
        <w:rPr>
          <w:rFonts w:hint="eastAsia"/>
        </w:rPr>
        <w:t>втілюється</w:t>
      </w:r>
      <w:r>
        <w:t></w:t>
      </w:r>
      <w:r>
        <w:rPr>
          <w:rFonts w:hint="eastAsia"/>
        </w:rPr>
        <w:t>у</w:t>
      </w:r>
      <w:r>
        <w:t></w:t>
      </w:r>
      <w:r>
        <w:rPr>
          <w:rFonts w:hint="eastAsia"/>
        </w:rPr>
        <w:t>поточних</w:t>
      </w:r>
      <w:r>
        <w:t></w:t>
      </w:r>
      <w:r>
        <w:rPr>
          <w:rFonts w:hint="eastAsia"/>
        </w:rPr>
        <w:t>медіапрактиках</w:t>
      </w:r>
      <w:r>
        <w:t></w:t>
      </w:r>
      <w:r>
        <w:t></w:t>
      </w:r>
      <w:r>
        <w:rPr>
          <w:rFonts w:hint="eastAsia"/>
        </w:rPr>
        <w:t>Головним</w:t>
      </w:r>
    </w:p>
    <w:p w:rsidR="004002D0" w:rsidRDefault="004002D0" w:rsidP="004002D0">
      <w:r>
        <w:rPr>
          <w:rFonts w:hint="eastAsia"/>
        </w:rPr>
        <w:t>медіатором</w:t>
      </w:r>
      <w:r>
        <w:t></w:t>
      </w:r>
      <w:r>
        <w:rPr>
          <w:rFonts w:hint="eastAsia"/>
        </w:rPr>
        <w:t>тут</w:t>
      </w:r>
      <w:r>
        <w:t></w:t>
      </w:r>
      <w:r>
        <w:rPr>
          <w:rFonts w:hint="eastAsia"/>
        </w:rPr>
        <w:t>постає</w:t>
      </w:r>
      <w:r>
        <w:t></w:t>
      </w:r>
      <w:r>
        <w:rPr>
          <w:rFonts w:hint="eastAsia"/>
        </w:rPr>
        <w:t>самовизначення</w:t>
      </w:r>
      <w:r>
        <w:t></w:t>
      </w:r>
      <w:r>
        <w:rPr>
          <w:rFonts w:hint="eastAsia"/>
        </w:rPr>
        <w:t>та</w:t>
      </w:r>
      <w:r>
        <w:t></w:t>
      </w:r>
      <w:r>
        <w:rPr>
          <w:rFonts w:hint="eastAsia"/>
        </w:rPr>
        <w:t>самоінтерпретація</w:t>
      </w:r>
      <w:r>
        <w:t></w:t>
      </w:r>
      <w:r>
        <w:rPr>
          <w:rFonts w:hint="eastAsia"/>
        </w:rPr>
        <w:t>суб’єкта</w:t>
      </w:r>
      <w:r>
        <w:t></w:t>
      </w:r>
    </w:p>
    <w:p w:rsidR="004002D0" w:rsidRDefault="004002D0" w:rsidP="004002D0">
      <w:r>
        <w:rPr>
          <w:rFonts w:hint="eastAsia"/>
        </w:rPr>
        <w:t>усвідомлення</w:t>
      </w:r>
      <w:r>
        <w:t></w:t>
      </w:r>
      <w:r>
        <w:rPr>
          <w:rFonts w:hint="eastAsia"/>
        </w:rPr>
        <w:t>ним</w:t>
      </w:r>
      <w:r>
        <w:t></w:t>
      </w:r>
      <w:r>
        <w:rPr>
          <w:rFonts w:hint="eastAsia"/>
        </w:rPr>
        <w:t>власних</w:t>
      </w:r>
      <w:r>
        <w:t></w:t>
      </w:r>
      <w:r>
        <w:rPr>
          <w:rFonts w:hint="eastAsia"/>
        </w:rPr>
        <w:t>інформаційних</w:t>
      </w:r>
      <w:r>
        <w:t></w:t>
      </w:r>
      <w:r>
        <w:rPr>
          <w:rFonts w:hint="eastAsia"/>
        </w:rPr>
        <w:t>потреб</w:t>
      </w:r>
      <w:r>
        <w:t></w:t>
      </w:r>
      <w:r>
        <w:rPr>
          <w:rFonts w:hint="eastAsia"/>
        </w:rPr>
        <w:t>та</w:t>
      </w:r>
      <w:r>
        <w:t></w:t>
      </w:r>
      <w:r>
        <w:rPr>
          <w:rFonts w:hint="eastAsia"/>
        </w:rPr>
        <w:t>інтересів</w:t>
      </w:r>
      <w:r>
        <w:t></w:t>
      </w:r>
      <w:r>
        <w:t></w:t>
      </w:r>
      <w:r>
        <w:rPr>
          <w:rFonts w:hint="eastAsia"/>
        </w:rPr>
        <w:t>цілепокладання</w:t>
      </w:r>
      <w:r>
        <w:t></w:t>
      </w:r>
      <w:r>
        <w:rPr>
          <w:rFonts w:hint="eastAsia"/>
        </w:rPr>
        <w:t>у</w:t>
      </w:r>
    </w:p>
    <w:p w:rsidR="004002D0" w:rsidRDefault="004002D0" w:rsidP="004002D0">
      <w:r>
        <w:rPr>
          <w:rFonts w:hint="eastAsia"/>
        </w:rPr>
        <w:t>процесі</w:t>
      </w:r>
      <w:r>
        <w:t></w:t>
      </w:r>
      <w:r>
        <w:rPr>
          <w:rFonts w:hint="eastAsia"/>
        </w:rPr>
        <w:t>здійснення</w:t>
      </w:r>
      <w:r>
        <w:t></w:t>
      </w:r>
      <w:r>
        <w:rPr>
          <w:rFonts w:hint="eastAsia"/>
        </w:rPr>
        <w:t>інформаційного</w:t>
      </w:r>
      <w:r>
        <w:t></w:t>
      </w:r>
      <w:r>
        <w:rPr>
          <w:rFonts w:hint="eastAsia"/>
        </w:rPr>
        <w:t>пошуку</w:t>
      </w:r>
      <w:r>
        <w:t></w:t>
      </w:r>
      <w:r>
        <w:t></w:t>
      </w:r>
      <w:r>
        <w:rPr>
          <w:rFonts w:hint="eastAsia"/>
        </w:rPr>
        <w:t>що</w:t>
      </w:r>
      <w:r>
        <w:t></w:t>
      </w:r>
      <w:r>
        <w:rPr>
          <w:rFonts w:hint="eastAsia"/>
        </w:rPr>
        <w:t>поступово</w:t>
      </w:r>
      <w:r>
        <w:t></w:t>
      </w:r>
      <w:r>
        <w:rPr>
          <w:rFonts w:hint="eastAsia"/>
        </w:rPr>
        <w:t>перетворює</w:t>
      </w:r>
    </w:p>
    <w:p w:rsidR="004002D0" w:rsidRDefault="004002D0" w:rsidP="004002D0">
      <w:r>
        <w:rPr>
          <w:rFonts w:hint="eastAsia"/>
        </w:rPr>
        <w:t>стандартизовані</w:t>
      </w:r>
      <w:r>
        <w:t></w:t>
      </w:r>
      <w:r>
        <w:rPr>
          <w:rFonts w:hint="eastAsia"/>
        </w:rPr>
        <w:t>дії</w:t>
      </w:r>
      <w:r>
        <w:t></w:t>
      </w:r>
      <w:r>
        <w:t></w:t>
      </w:r>
      <w:r>
        <w:t></w:t>
      </w:r>
      <w:r>
        <w:t></w:t>
      </w:r>
      <w:r>
        <w:t></w:t>
      </w:r>
      <w:r>
        <w:t></w:t>
      </w:r>
      <w:r>
        <w:t></w:t>
      </w:r>
      <w:r>
        <w:t></w:t>
      </w:r>
      <w:r>
        <w:t></w:t>
      </w:r>
      <w:r>
        <w:t></w:t>
      </w:r>
      <w:r>
        <w:t></w:t>
      </w:r>
      <w:r>
        <w:t></w:t>
      </w:r>
      <w:r>
        <w:t></w:t>
      </w:r>
      <w:r>
        <w:t></w:t>
      </w:r>
      <w:r>
        <w:t></w:t>
      </w:r>
      <w:r>
        <w:t></w:t>
      </w:r>
      <w:r>
        <w:t></w:t>
      </w:r>
      <w:r>
        <w:t></w:t>
      </w:r>
      <w:r>
        <w:t></w:t>
      </w:r>
      <w:r>
        <w:rPr>
          <w:rFonts w:hint="eastAsia"/>
        </w:rPr>
        <w:t>або</w:t>
      </w:r>
      <w:r>
        <w:t></w:t>
      </w:r>
      <w:r>
        <w:t></w:t>
      </w:r>
      <w:r>
        <w:rPr>
          <w:rFonts w:hint="eastAsia"/>
        </w:rPr>
        <w:t>медійної</w:t>
      </w:r>
      <w:r>
        <w:t></w:t>
      </w:r>
      <w:r>
        <w:rPr>
          <w:rFonts w:hint="eastAsia"/>
        </w:rPr>
        <w:t>особистості</w:t>
      </w:r>
      <w:r>
        <w:t></w:t>
      </w:r>
      <w:r>
        <w:t></w:t>
      </w:r>
      <w:r>
        <w:rPr>
          <w:rFonts w:hint="eastAsia"/>
        </w:rPr>
        <w:t>–</w:t>
      </w:r>
      <w:r>
        <w:t></w:t>
      </w:r>
      <w:r>
        <w:rPr>
          <w:rFonts w:hint="eastAsia"/>
        </w:rPr>
        <w:t>на</w:t>
      </w:r>
    </w:p>
    <w:p w:rsidR="004002D0" w:rsidRDefault="004002D0" w:rsidP="004002D0">
      <w:r>
        <w:rPr>
          <w:rFonts w:hint="eastAsia"/>
        </w:rPr>
        <w:t>комунікативні</w:t>
      </w:r>
      <w:r>
        <w:t></w:t>
      </w:r>
      <w:r>
        <w:rPr>
          <w:rFonts w:hint="eastAsia"/>
        </w:rPr>
        <w:t>дії</w:t>
      </w:r>
      <w:r>
        <w:t></w:t>
      </w:r>
      <w:r>
        <w:rPr>
          <w:rFonts w:hint="eastAsia"/>
        </w:rPr>
        <w:t>персоніфікованого</w:t>
      </w:r>
      <w:r>
        <w:t></w:t>
      </w:r>
      <w:r>
        <w:rPr>
          <w:rFonts w:hint="eastAsia"/>
        </w:rPr>
        <w:t>суб’єкта</w:t>
      </w:r>
      <w:r>
        <w:t></w:t>
      </w:r>
      <w:r>
        <w:rPr>
          <w:rFonts w:hint="eastAsia"/>
        </w:rPr>
        <w:t>медіакомунікацій</w:t>
      </w:r>
      <w:r>
        <w:t></w:t>
      </w:r>
    </w:p>
    <w:p w:rsidR="004002D0" w:rsidRDefault="004002D0" w:rsidP="004002D0">
      <w:r>
        <w:t></w:t>
      </w:r>
      <w:r>
        <w:t></w:t>
      </w:r>
      <w:r>
        <w:t></w:t>
      </w:r>
      <w:r>
        <w:rPr>
          <w:rFonts w:hint="eastAsia"/>
        </w:rPr>
        <w:t>Серед</w:t>
      </w:r>
      <w:r>
        <w:t></w:t>
      </w:r>
      <w:r>
        <w:rPr>
          <w:rFonts w:hint="eastAsia"/>
        </w:rPr>
        <w:t>нових</w:t>
      </w:r>
      <w:r>
        <w:t></w:t>
      </w:r>
      <w:r>
        <w:rPr>
          <w:rFonts w:hint="eastAsia"/>
        </w:rPr>
        <w:t>феноменів</w:t>
      </w:r>
      <w:r>
        <w:t></w:t>
      </w:r>
      <w:r>
        <w:rPr>
          <w:rFonts w:hint="eastAsia"/>
        </w:rPr>
        <w:t>медіакомунікативного</w:t>
      </w:r>
      <w:r>
        <w:t></w:t>
      </w:r>
      <w:r>
        <w:rPr>
          <w:rFonts w:hint="eastAsia"/>
        </w:rPr>
        <w:t>простору</w:t>
      </w:r>
      <w:r>
        <w:t></w:t>
      </w:r>
      <w:r>
        <w:rPr>
          <w:rFonts w:hint="eastAsia"/>
        </w:rPr>
        <w:t>визначається</w:t>
      </w:r>
      <w:r>
        <w:t></w:t>
      </w:r>
      <w:r>
        <w:rPr>
          <w:rFonts w:hint="eastAsia"/>
        </w:rPr>
        <w:t>–</w:t>
      </w:r>
    </w:p>
    <w:p w:rsidR="004002D0" w:rsidRDefault="004002D0" w:rsidP="004002D0">
      <w:r>
        <w:rPr>
          <w:rFonts w:hint="eastAsia"/>
        </w:rPr>
        <w:t>контамінація</w:t>
      </w:r>
      <w:r>
        <w:t></w:t>
      </w:r>
      <w:r>
        <w:rPr>
          <w:rFonts w:hint="eastAsia"/>
        </w:rPr>
        <w:t>суб’єктності</w:t>
      </w:r>
      <w:r>
        <w:t></w:t>
      </w:r>
      <w:r>
        <w:t></w:t>
      </w:r>
      <w:r>
        <w:rPr>
          <w:rFonts w:hint="eastAsia"/>
        </w:rPr>
        <w:t>що</w:t>
      </w:r>
      <w:r>
        <w:t></w:t>
      </w:r>
      <w:r>
        <w:rPr>
          <w:rFonts w:hint="eastAsia"/>
        </w:rPr>
        <w:t>являє</w:t>
      </w:r>
      <w:r>
        <w:t></w:t>
      </w:r>
      <w:r>
        <w:rPr>
          <w:rFonts w:hint="eastAsia"/>
        </w:rPr>
        <w:t>собою</w:t>
      </w:r>
      <w:r>
        <w:t></w:t>
      </w:r>
      <w:r>
        <w:t></w:t>
      </w:r>
      <w:r>
        <w:rPr>
          <w:rFonts w:hint="eastAsia"/>
        </w:rPr>
        <w:t>уміщення</w:t>
      </w:r>
      <w:r>
        <w:t></w:t>
      </w:r>
      <w:r>
        <w:rPr>
          <w:rFonts w:hint="eastAsia"/>
        </w:rPr>
        <w:t>та</w:t>
      </w:r>
      <w:r>
        <w:t></w:t>
      </w:r>
      <w:r>
        <w:rPr>
          <w:rFonts w:hint="eastAsia"/>
        </w:rPr>
        <w:t>взаємозмінність</w:t>
      </w:r>
    </w:p>
    <w:p w:rsidR="004002D0" w:rsidRDefault="004002D0" w:rsidP="004002D0">
      <w:r>
        <w:rPr>
          <w:rFonts w:hint="eastAsia"/>
        </w:rPr>
        <w:t>позицій</w:t>
      </w:r>
      <w:r>
        <w:t></w:t>
      </w:r>
      <w:r>
        <w:t></w:t>
      </w:r>
      <w:r>
        <w:rPr>
          <w:rFonts w:hint="eastAsia"/>
        </w:rPr>
        <w:t>комунікатора</w:t>
      </w:r>
      <w:r>
        <w:t></w:t>
      </w:r>
      <w:r>
        <w:rPr>
          <w:rFonts w:hint="eastAsia"/>
        </w:rPr>
        <w:t>–</w:t>
      </w:r>
      <w:r>
        <w:t></w:t>
      </w:r>
      <w:r>
        <w:rPr>
          <w:rFonts w:hint="eastAsia"/>
        </w:rPr>
        <w:t>реципієнта</w:t>
      </w:r>
      <w:r>
        <w:t></w:t>
      </w:r>
      <w:r>
        <w:t></w:t>
      </w:r>
      <w:r>
        <w:t></w:t>
      </w:r>
      <w:r>
        <w:rPr>
          <w:rFonts w:hint="eastAsia"/>
        </w:rPr>
        <w:t>яка</w:t>
      </w:r>
      <w:r>
        <w:t></w:t>
      </w:r>
      <w:r>
        <w:rPr>
          <w:rFonts w:hint="eastAsia"/>
        </w:rPr>
        <w:t>вимагає</w:t>
      </w:r>
      <w:r>
        <w:t></w:t>
      </w:r>
      <w:r>
        <w:rPr>
          <w:rFonts w:hint="eastAsia"/>
        </w:rPr>
        <w:t>виходу</w:t>
      </w:r>
      <w:r>
        <w:t></w:t>
      </w:r>
      <w:r>
        <w:rPr>
          <w:rFonts w:hint="eastAsia"/>
        </w:rPr>
        <w:t>за</w:t>
      </w:r>
      <w:r>
        <w:t></w:t>
      </w:r>
      <w:r>
        <w:rPr>
          <w:rFonts w:hint="eastAsia"/>
        </w:rPr>
        <w:t>рамки</w:t>
      </w:r>
      <w:r>
        <w:t></w:t>
      </w:r>
      <w:r>
        <w:rPr>
          <w:rFonts w:hint="eastAsia"/>
        </w:rPr>
        <w:t>існуючих</w:t>
      </w:r>
    </w:p>
    <w:p w:rsidR="004002D0" w:rsidRDefault="004002D0" w:rsidP="004002D0">
      <w:r>
        <w:rPr>
          <w:rFonts w:hint="eastAsia"/>
        </w:rPr>
        <w:t>стереотипів</w:t>
      </w:r>
      <w:r>
        <w:t></w:t>
      </w:r>
      <w:r>
        <w:rPr>
          <w:rFonts w:hint="eastAsia"/>
        </w:rPr>
        <w:t>медіавзаємодій</w:t>
      </w:r>
      <w:r>
        <w:t></w:t>
      </w:r>
      <w:r>
        <w:rPr>
          <w:rFonts w:hint="eastAsia"/>
        </w:rPr>
        <w:t>з</w:t>
      </w:r>
      <w:r>
        <w:t></w:t>
      </w:r>
      <w:r>
        <w:rPr>
          <w:rFonts w:hint="eastAsia"/>
        </w:rPr>
        <w:t>їх</w:t>
      </w:r>
      <w:r>
        <w:t></w:t>
      </w:r>
      <w:r>
        <w:rPr>
          <w:rFonts w:hint="eastAsia"/>
        </w:rPr>
        <w:t>описом</w:t>
      </w:r>
      <w:r>
        <w:t></w:t>
      </w:r>
      <w:r>
        <w:rPr>
          <w:rFonts w:hint="eastAsia"/>
        </w:rPr>
        <w:t>у</w:t>
      </w:r>
      <w:r>
        <w:t></w:t>
      </w:r>
      <w:r>
        <w:rPr>
          <w:rFonts w:hint="eastAsia"/>
        </w:rPr>
        <w:t>термінах</w:t>
      </w:r>
      <w:r>
        <w:t></w:t>
      </w:r>
      <w:r>
        <w:rPr>
          <w:rFonts w:hint="eastAsia"/>
        </w:rPr>
        <w:t>соціальних</w:t>
      </w:r>
      <w:r>
        <w:t></w:t>
      </w:r>
      <w:r>
        <w:rPr>
          <w:rFonts w:hint="eastAsia"/>
        </w:rPr>
        <w:t>груп</w:t>
      </w:r>
      <w:r>
        <w:t></w:t>
      </w:r>
      <w:r>
        <w:rPr>
          <w:rFonts w:hint="eastAsia"/>
        </w:rPr>
        <w:t>або</w:t>
      </w:r>
      <w:r>
        <w:t></w:t>
      </w:r>
      <w:r>
        <w:rPr>
          <w:rFonts w:hint="eastAsia"/>
        </w:rPr>
        <w:t>ролей</w:t>
      </w:r>
      <w:r>
        <w:t></w:t>
      </w:r>
      <w:r>
        <w:t></w:t>
      </w:r>
      <w:r>
        <w:rPr>
          <w:rFonts w:hint="eastAsia"/>
        </w:rPr>
        <w:t>Цей</w:t>
      </w:r>
    </w:p>
    <w:p w:rsidR="004002D0" w:rsidRDefault="004002D0" w:rsidP="004002D0">
      <w:r>
        <w:t></w:t>
      </w:r>
      <w:r>
        <w:t></w:t>
      </w:r>
      <w:r>
        <w:t></w:t>
      </w:r>
      <w:r>
        <w:t></w:t>
      </w:r>
      <w:r>
        <w:t></w:t>
      </w:r>
      <w:r>
        <w:t></w:t>
      </w:r>
      <w:r>
        <w:t></w:t>
      </w:r>
      <w:r>
        <w:t></w:t>
      </w:r>
      <w:r>
        <w:t></w:t>
      </w:r>
      <w:r>
        <w:t></w:t>
      </w:r>
      <w:r>
        <w:t></w:t>
      </w:r>
      <w:r>
        <w:t></w:t>
      </w:r>
      <w:r>
        <w:t></w:t>
      </w:r>
      <w:r>
        <w:t></w:t>
      </w:r>
      <w:r>
        <w:t></w:t>
      </w:r>
      <w:r>
        <w:t></w:t>
      </w:r>
      <w:r>
        <w:t></w:t>
      </w:r>
    </w:p>
    <w:p w:rsidR="004002D0" w:rsidRDefault="004002D0" w:rsidP="004002D0">
      <w:r>
        <w:t></w:t>
      </w:r>
      <w:r>
        <w:t></w:t>
      </w:r>
      <w:r>
        <w:t></w:t>
      </w:r>
      <w:r>
        <w:t></w:t>
      </w:r>
      <w:r>
        <w:t></w:t>
      </w:r>
      <w:r>
        <w:t></w:t>
      </w:r>
      <w:r>
        <w:t></w:t>
      </w:r>
      <w:r>
        <w:t></w:t>
      </w:r>
      <w:r>
        <w:t></w:t>
      </w:r>
      <w:r>
        <w:t></w:t>
      </w:r>
      <w:r>
        <w:t></w:t>
      </w:r>
      <w:r>
        <w:t></w:t>
      </w:r>
      <w:r>
        <w:t></w:t>
      </w:r>
      <w:r>
        <w:t></w:t>
      </w:r>
      <w:r>
        <w:t></w:t>
      </w:r>
      <w:r>
        <w:t></w:t>
      </w:r>
      <w:r>
        <w:t></w:t>
      </w:r>
      <w:r>
        <w:t></w:t>
      </w:r>
    </w:p>
    <w:p w:rsidR="004002D0" w:rsidRDefault="004002D0" w:rsidP="004002D0">
      <w:r>
        <w:t></w:t>
      </w:r>
      <w:r>
        <w:t></w:t>
      </w:r>
      <w:r>
        <w:t></w:t>
      </w:r>
      <w:r>
        <w:t></w:t>
      </w:r>
      <w:r>
        <w:t></w:t>
      </w:r>
      <w:r>
        <w:t></w:t>
      </w:r>
      <w:r>
        <w:t></w:t>
      </w:r>
      <w:r>
        <w:t></w:t>
      </w:r>
      <w:r>
        <w:t></w:t>
      </w:r>
      <w:r>
        <w:t></w:t>
      </w:r>
      <w:r>
        <w:t></w:t>
      </w:r>
      <w:r>
        <w:t></w:t>
      </w:r>
      <w:r>
        <w:t></w:t>
      </w:r>
      <w:r>
        <w:t></w:t>
      </w:r>
      <w:r>
        <w:t></w:t>
      </w:r>
      <w:r>
        <w:t></w:t>
      </w:r>
      <w:r>
        <w:t></w:t>
      </w:r>
      <w:r>
        <w:t></w:t>
      </w:r>
      <w:r>
        <w:t></w:t>
      </w:r>
    </w:p>
    <w:p w:rsidR="004002D0" w:rsidRDefault="004002D0" w:rsidP="004002D0">
      <w:r>
        <w:t></w:t>
      </w:r>
      <w:r>
        <w:t></w:t>
      </w:r>
      <w:r>
        <w:t></w:t>
      </w:r>
      <w:r>
        <w:t></w:t>
      </w:r>
      <w:r>
        <w:t></w:t>
      </w:r>
      <w:r>
        <w:t></w:t>
      </w:r>
      <w:r>
        <w:t></w:t>
      </w:r>
      <w:r>
        <w:t></w:t>
      </w:r>
      <w:r>
        <w:t></w:t>
      </w:r>
      <w:r>
        <w:t></w:t>
      </w:r>
      <w:r>
        <w:t></w:t>
      </w:r>
      <w:r>
        <w:t></w:t>
      </w:r>
      <w:r>
        <w:t></w:t>
      </w:r>
      <w:r>
        <w:t></w:t>
      </w:r>
      <w:r>
        <w:t></w:t>
      </w:r>
      <w:r>
        <w:t></w:t>
      </w:r>
      <w:r>
        <w:t></w:t>
      </w:r>
    </w:p>
    <w:p w:rsidR="004002D0" w:rsidRDefault="004002D0" w:rsidP="004002D0">
      <w:r>
        <w:t></w:t>
      </w:r>
      <w:r>
        <w:t></w:t>
      </w:r>
      <w:r>
        <w:t></w:t>
      </w:r>
      <w:r>
        <w:t></w:t>
      </w:r>
      <w:r>
        <w:t></w:t>
      </w:r>
      <w:r>
        <w:t></w:t>
      </w:r>
      <w:r>
        <w:t></w:t>
      </w:r>
      <w:r>
        <w:t></w:t>
      </w:r>
      <w:r>
        <w:t></w:t>
      </w:r>
      <w:r>
        <w:t></w:t>
      </w:r>
      <w:r>
        <w:t></w:t>
      </w:r>
      <w:r>
        <w:t></w:t>
      </w:r>
      <w:r>
        <w:t></w:t>
      </w:r>
      <w:r>
        <w:t></w:t>
      </w:r>
      <w:r>
        <w:t></w:t>
      </w:r>
      <w:r>
        <w:t></w:t>
      </w:r>
      <w:r>
        <w:t></w:t>
      </w:r>
      <w:r>
        <w:t></w:t>
      </w:r>
    </w:p>
    <w:p w:rsidR="004002D0" w:rsidRDefault="004002D0" w:rsidP="004002D0">
      <w:r>
        <w:t></w:t>
      </w:r>
      <w:r>
        <w:t></w:t>
      </w:r>
      <w:r>
        <w:t></w:t>
      </w:r>
      <w:r>
        <w:t></w:t>
      </w:r>
      <w:r>
        <w:t></w:t>
      </w:r>
      <w:r>
        <w:t></w:t>
      </w:r>
      <w:r>
        <w:t></w:t>
      </w:r>
      <w:r>
        <w:t></w:t>
      </w:r>
      <w:r>
        <w:t></w:t>
      </w:r>
      <w:r>
        <w:t></w:t>
      </w:r>
      <w:r>
        <w:t></w:t>
      </w:r>
      <w:r>
        <w:t></w:t>
      </w:r>
      <w:r>
        <w:t></w:t>
      </w:r>
      <w:r>
        <w:t></w:t>
      </w:r>
      <w:r>
        <w:t></w:t>
      </w:r>
      <w:r>
        <w:t></w:t>
      </w:r>
      <w:r>
        <w:t></w:t>
      </w:r>
      <w:r>
        <w:t></w:t>
      </w:r>
      <w:r>
        <w:t></w:t>
      </w:r>
    </w:p>
    <w:p w:rsidR="004002D0" w:rsidRDefault="004002D0" w:rsidP="004002D0">
      <w:r>
        <w:t></w:t>
      </w:r>
      <w:r>
        <w:t></w:t>
      </w:r>
      <w:r>
        <w:t></w:t>
      </w:r>
    </w:p>
    <w:p w:rsidR="004002D0" w:rsidRDefault="004002D0" w:rsidP="004002D0">
      <w:r>
        <w:rPr>
          <w:rFonts w:hint="eastAsia"/>
        </w:rPr>
        <w:t>феномен</w:t>
      </w:r>
      <w:r>
        <w:t></w:t>
      </w:r>
      <w:r>
        <w:rPr>
          <w:rFonts w:hint="eastAsia"/>
        </w:rPr>
        <w:t>передбачає</w:t>
      </w:r>
      <w:r>
        <w:t></w:t>
      </w:r>
      <w:r>
        <w:rPr>
          <w:rFonts w:hint="eastAsia"/>
        </w:rPr>
        <w:t>урахування</w:t>
      </w:r>
      <w:r>
        <w:t></w:t>
      </w:r>
      <w:r>
        <w:rPr>
          <w:rFonts w:hint="eastAsia"/>
        </w:rPr>
        <w:t>диспозиційних</w:t>
      </w:r>
      <w:r>
        <w:t></w:t>
      </w:r>
      <w:r>
        <w:rPr>
          <w:rFonts w:hint="eastAsia"/>
        </w:rPr>
        <w:t>статусів</w:t>
      </w:r>
      <w:r>
        <w:t></w:t>
      </w:r>
      <w:r>
        <w:rPr>
          <w:rFonts w:hint="eastAsia"/>
        </w:rPr>
        <w:t>суб</w:t>
      </w:r>
      <w:r>
        <w:t></w:t>
      </w:r>
      <w:r>
        <w:rPr>
          <w:rFonts w:hint="eastAsia"/>
        </w:rPr>
        <w:t>єктів</w:t>
      </w:r>
      <w:r>
        <w:t></w:t>
      </w:r>
      <w:r>
        <w:t></w:t>
      </w:r>
      <w:r>
        <w:rPr>
          <w:rFonts w:hint="eastAsia"/>
        </w:rPr>
        <w:t>вивчення</w:t>
      </w:r>
    </w:p>
    <w:p w:rsidR="004002D0" w:rsidRDefault="004002D0" w:rsidP="004002D0">
      <w:r>
        <w:rPr>
          <w:rFonts w:hint="eastAsia"/>
        </w:rPr>
        <w:t>комунікативних</w:t>
      </w:r>
      <w:r>
        <w:t></w:t>
      </w:r>
      <w:r>
        <w:rPr>
          <w:rFonts w:hint="eastAsia"/>
        </w:rPr>
        <w:t>і</w:t>
      </w:r>
      <w:r>
        <w:t></w:t>
      </w:r>
      <w:r>
        <w:rPr>
          <w:rFonts w:hint="eastAsia"/>
        </w:rPr>
        <w:t>соціопсихологічних</w:t>
      </w:r>
      <w:r>
        <w:t></w:t>
      </w:r>
      <w:r>
        <w:rPr>
          <w:rFonts w:hint="eastAsia"/>
        </w:rPr>
        <w:t>особливостей</w:t>
      </w:r>
      <w:r>
        <w:t></w:t>
      </w:r>
      <w:r>
        <w:rPr>
          <w:rFonts w:hint="eastAsia"/>
        </w:rPr>
        <w:t>реалізації</w:t>
      </w:r>
      <w:r>
        <w:t></w:t>
      </w:r>
      <w:r>
        <w:rPr>
          <w:rFonts w:hint="eastAsia"/>
        </w:rPr>
        <w:t>інформаційного</w:t>
      </w:r>
    </w:p>
    <w:p w:rsidR="004002D0" w:rsidRDefault="004002D0" w:rsidP="004002D0">
      <w:r>
        <w:rPr>
          <w:rFonts w:hint="eastAsia"/>
        </w:rPr>
        <w:t>вибору</w:t>
      </w:r>
      <w:r>
        <w:t></w:t>
      </w:r>
      <w:r>
        <w:rPr>
          <w:rFonts w:hint="eastAsia"/>
        </w:rPr>
        <w:t>та</w:t>
      </w:r>
      <w:r>
        <w:t></w:t>
      </w:r>
      <w:r>
        <w:rPr>
          <w:rFonts w:hint="eastAsia"/>
        </w:rPr>
        <w:t>формування</w:t>
      </w:r>
      <w:r>
        <w:t></w:t>
      </w:r>
      <w:r>
        <w:rPr>
          <w:rFonts w:hint="eastAsia"/>
        </w:rPr>
        <w:t>персонального</w:t>
      </w:r>
      <w:r>
        <w:t></w:t>
      </w:r>
      <w:r>
        <w:rPr>
          <w:rFonts w:hint="eastAsia"/>
        </w:rPr>
        <w:t>інформаційного</w:t>
      </w:r>
      <w:r>
        <w:t></w:t>
      </w:r>
      <w:r>
        <w:rPr>
          <w:rFonts w:hint="eastAsia"/>
        </w:rPr>
        <w:t>поля</w:t>
      </w:r>
      <w:r>
        <w:t></w:t>
      </w:r>
      <w:r>
        <w:t></w:t>
      </w:r>
      <w:r>
        <w:rPr>
          <w:rFonts w:hint="eastAsia"/>
        </w:rPr>
        <w:t>Контамінація</w:t>
      </w:r>
    </w:p>
    <w:p w:rsidR="004002D0" w:rsidRDefault="004002D0" w:rsidP="004002D0">
      <w:r>
        <w:rPr>
          <w:rFonts w:hint="eastAsia"/>
        </w:rPr>
        <w:t>суб’єктності</w:t>
      </w:r>
      <w:r>
        <w:t></w:t>
      </w:r>
      <w:r>
        <w:rPr>
          <w:rFonts w:hint="eastAsia"/>
        </w:rPr>
        <w:t>акцентує</w:t>
      </w:r>
      <w:r>
        <w:t></w:t>
      </w:r>
      <w:r>
        <w:rPr>
          <w:rFonts w:hint="eastAsia"/>
        </w:rPr>
        <w:t>такі</w:t>
      </w:r>
      <w:r>
        <w:t></w:t>
      </w:r>
      <w:r>
        <w:rPr>
          <w:rFonts w:hint="eastAsia"/>
        </w:rPr>
        <w:t>функціональні</w:t>
      </w:r>
      <w:r>
        <w:t></w:t>
      </w:r>
      <w:r>
        <w:rPr>
          <w:rFonts w:hint="eastAsia"/>
        </w:rPr>
        <w:t>особливості</w:t>
      </w:r>
      <w:r>
        <w:t></w:t>
      </w:r>
      <w:r>
        <w:rPr>
          <w:rFonts w:hint="eastAsia"/>
        </w:rPr>
        <w:t>комунікативної</w:t>
      </w:r>
      <w:r>
        <w:t></w:t>
      </w:r>
      <w:r>
        <w:rPr>
          <w:rFonts w:hint="eastAsia"/>
        </w:rPr>
        <w:t>взаємодії</w:t>
      </w:r>
      <w:r>
        <w:t></w:t>
      </w:r>
    </w:p>
    <w:p w:rsidR="004002D0" w:rsidRDefault="004002D0" w:rsidP="004002D0">
      <w:r>
        <w:rPr>
          <w:rFonts w:hint="eastAsia"/>
        </w:rPr>
        <w:t>ініціювання</w:t>
      </w:r>
      <w:r>
        <w:t></w:t>
      </w:r>
      <w:r>
        <w:rPr>
          <w:rFonts w:hint="eastAsia"/>
        </w:rPr>
        <w:t>контакту</w:t>
      </w:r>
      <w:r>
        <w:t></w:t>
      </w:r>
      <w:r>
        <w:t></w:t>
      </w:r>
      <w:r>
        <w:rPr>
          <w:rFonts w:hint="eastAsia"/>
        </w:rPr>
        <w:t>преференції</w:t>
      </w:r>
      <w:r>
        <w:t></w:t>
      </w:r>
      <w:r>
        <w:rPr>
          <w:rFonts w:hint="eastAsia"/>
        </w:rPr>
        <w:t>інформаційного</w:t>
      </w:r>
      <w:r>
        <w:t></w:t>
      </w:r>
      <w:r>
        <w:rPr>
          <w:rFonts w:hint="eastAsia"/>
        </w:rPr>
        <w:t>вибору</w:t>
      </w:r>
      <w:r>
        <w:t></w:t>
      </w:r>
      <w:r>
        <w:rPr>
          <w:rFonts w:hint="eastAsia"/>
        </w:rPr>
        <w:t>з</w:t>
      </w:r>
      <w:r>
        <w:t></w:t>
      </w:r>
      <w:r>
        <w:rPr>
          <w:rFonts w:hint="eastAsia"/>
        </w:rPr>
        <w:t>паралельним</w:t>
      </w:r>
    </w:p>
    <w:p w:rsidR="004002D0" w:rsidRDefault="004002D0" w:rsidP="004002D0">
      <w:r>
        <w:rPr>
          <w:rFonts w:hint="eastAsia"/>
        </w:rPr>
        <w:t>відтворенням</w:t>
      </w:r>
      <w:r>
        <w:t></w:t>
      </w:r>
      <w:r>
        <w:t></w:t>
      </w:r>
      <w:r>
        <w:rPr>
          <w:rFonts w:hint="eastAsia"/>
        </w:rPr>
        <w:t>сприйняттям</w:t>
      </w:r>
      <w:r>
        <w:t></w:t>
      </w:r>
      <w:r>
        <w:rPr>
          <w:rFonts w:hint="eastAsia"/>
        </w:rPr>
        <w:t>та</w:t>
      </w:r>
      <w:r>
        <w:t></w:t>
      </w:r>
      <w:r>
        <w:rPr>
          <w:rFonts w:hint="eastAsia"/>
        </w:rPr>
        <w:t>запам’ятовуванням</w:t>
      </w:r>
      <w:r>
        <w:t></w:t>
      </w:r>
      <w:r>
        <w:rPr>
          <w:rFonts w:hint="eastAsia"/>
        </w:rPr>
        <w:t>потрібної</w:t>
      </w:r>
      <w:r>
        <w:t></w:t>
      </w:r>
      <w:r>
        <w:rPr>
          <w:rFonts w:hint="eastAsia"/>
        </w:rPr>
        <w:t>інформації</w:t>
      </w:r>
      <w:r>
        <w:t></w:t>
      </w:r>
      <w:r>
        <w:t></w:t>
      </w:r>
      <w:r>
        <w:rPr>
          <w:rFonts w:hint="eastAsia"/>
        </w:rPr>
        <w:t>Головним</w:t>
      </w:r>
    </w:p>
    <w:p w:rsidR="004002D0" w:rsidRDefault="004002D0" w:rsidP="004002D0">
      <w:r>
        <w:rPr>
          <w:rFonts w:hint="eastAsia"/>
        </w:rPr>
        <w:t>імперативно</w:t>
      </w:r>
      <w:r>
        <w:t></w:t>
      </w:r>
      <w:r>
        <w:rPr>
          <w:rFonts w:hint="eastAsia"/>
        </w:rPr>
        <w:t>інтегративним</w:t>
      </w:r>
      <w:r>
        <w:t></w:t>
      </w:r>
      <w:r>
        <w:rPr>
          <w:rFonts w:hint="eastAsia"/>
        </w:rPr>
        <w:t>фунціоналом</w:t>
      </w:r>
      <w:r>
        <w:t></w:t>
      </w:r>
      <w:r>
        <w:rPr>
          <w:rFonts w:hint="eastAsia"/>
        </w:rPr>
        <w:t>виступає</w:t>
      </w:r>
      <w:r>
        <w:t></w:t>
      </w:r>
      <w:r>
        <w:rPr>
          <w:rFonts w:hint="eastAsia"/>
        </w:rPr>
        <w:t>цілепокладання</w:t>
      </w:r>
      <w:r>
        <w:t></w:t>
      </w:r>
      <w:r>
        <w:rPr>
          <w:rFonts w:hint="eastAsia"/>
        </w:rPr>
        <w:t>під</w:t>
      </w:r>
      <w:r>
        <w:t></w:t>
      </w:r>
      <w:r>
        <w:rPr>
          <w:rFonts w:hint="eastAsia"/>
        </w:rPr>
        <w:t>час</w:t>
      </w:r>
    </w:p>
    <w:p w:rsidR="004002D0" w:rsidRDefault="004002D0" w:rsidP="004002D0">
      <w:r>
        <w:rPr>
          <w:rFonts w:hint="eastAsia"/>
        </w:rPr>
        <w:t>утворення</w:t>
      </w:r>
      <w:r>
        <w:t></w:t>
      </w:r>
      <w:r>
        <w:rPr>
          <w:rFonts w:hint="eastAsia"/>
        </w:rPr>
        <w:t>інформаційного</w:t>
      </w:r>
      <w:r>
        <w:t></w:t>
      </w:r>
      <w:r>
        <w:rPr>
          <w:rFonts w:hint="eastAsia"/>
        </w:rPr>
        <w:t>поля</w:t>
      </w:r>
      <w:r>
        <w:t></w:t>
      </w:r>
      <w:r>
        <w:rPr>
          <w:rFonts w:hint="eastAsia"/>
        </w:rPr>
        <w:t>реципієнта</w:t>
      </w:r>
      <w:r>
        <w:t></w:t>
      </w:r>
      <w:r>
        <w:rPr>
          <w:rFonts w:hint="eastAsia"/>
        </w:rPr>
        <w:t>–</w:t>
      </w:r>
      <w:r>
        <w:t></w:t>
      </w:r>
      <w:r>
        <w:rPr>
          <w:rFonts w:hint="eastAsia"/>
        </w:rPr>
        <w:t>персоніфікованого</w:t>
      </w:r>
      <w:r>
        <w:t></w:t>
      </w:r>
      <w:r>
        <w:rPr>
          <w:rFonts w:hint="eastAsia"/>
        </w:rPr>
        <w:t>суб’єкта</w:t>
      </w:r>
    </w:p>
    <w:p w:rsidR="004002D0" w:rsidRDefault="004002D0" w:rsidP="004002D0">
      <w:r>
        <w:rPr>
          <w:rFonts w:hint="eastAsia"/>
        </w:rPr>
        <w:t>медіакомунікацій</w:t>
      </w:r>
      <w:r>
        <w:t></w:t>
      </w:r>
      <w:r>
        <w:t></w:t>
      </w:r>
      <w:r>
        <w:rPr>
          <w:rFonts w:hint="eastAsia"/>
        </w:rPr>
        <w:t>Найголовнішим</w:t>
      </w:r>
      <w:r>
        <w:t></w:t>
      </w:r>
      <w:r>
        <w:rPr>
          <w:rFonts w:hint="eastAsia"/>
        </w:rPr>
        <w:t>результатом</w:t>
      </w:r>
      <w:r>
        <w:t></w:t>
      </w:r>
      <w:r>
        <w:rPr>
          <w:rFonts w:hint="eastAsia"/>
        </w:rPr>
        <w:t>прояву</w:t>
      </w:r>
      <w:r>
        <w:t></w:t>
      </w:r>
      <w:r>
        <w:rPr>
          <w:rFonts w:hint="eastAsia"/>
        </w:rPr>
        <w:t>феномена</w:t>
      </w:r>
      <w:r>
        <w:t></w:t>
      </w:r>
      <w:r>
        <w:t></w:t>
      </w:r>
      <w:r>
        <w:rPr>
          <w:rFonts w:hint="eastAsia"/>
        </w:rPr>
        <w:t>контамінації</w:t>
      </w:r>
    </w:p>
    <w:p w:rsidR="004002D0" w:rsidRDefault="004002D0" w:rsidP="004002D0">
      <w:r>
        <w:rPr>
          <w:rFonts w:hint="eastAsia"/>
        </w:rPr>
        <w:t>суб’єктності</w:t>
      </w:r>
      <w:r>
        <w:t></w:t>
      </w:r>
      <w:r>
        <w:t></w:t>
      </w:r>
      <w:r>
        <w:rPr>
          <w:rFonts w:hint="eastAsia"/>
        </w:rPr>
        <w:t>є</w:t>
      </w:r>
      <w:r>
        <w:t></w:t>
      </w:r>
      <w:r>
        <w:rPr>
          <w:rFonts w:hint="eastAsia"/>
        </w:rPr>
        <w:t>перетворення</w:t>
      </w:r>
      <w:r>
        <w:t></w:t>
      </w:r>
      <w:r>
        <w:rPr>
          <w:rFonts w:hint="eastAsia"/>
        </w:rPr>
        <w:t>масової</w:t>
      </w:r>
      <w:r>
        <w:t></w:t>
      </w:r>
      <w:r>
        <w:rPr>
          <w:rFonts w:hint="eastAsia"/>
        </w:rPr>
        <w:t>аудиторії</w:t>
      </w:r>
      <w:r>
        <w:t></w:t>
      </w:r>
      <w:r>
        <w:rPr>
          <w:rFonts w:hint="eastAsia"/>
        </w:rPr>
        <w:t>на</w:t>
      </w:r>
      <w:r>
        <w:t></w:t>
      </w:r>
      <w:r>
        <w:rPr>
          <w:rFonts w:hint="eastAsia"/>
        </w:rPr>
        <w:t>сукупності</w:t>
      </w:r>
      <w:r>
        <w:t></w:t>
      </w:r>
      <w:r>
        <w:t></w:t>
      </w:r>
      <w:r>
        <w:rPr>
          <w:rFonts w:hint="eastAsia"/>
        </w:rPr>
        <w:t>групи</w:t>
      </w:r>
      <w:r>
        <w:t></w:t>
      </w:r>
      <w:r>
        <w:t></w:t>
      </w:r>
      <w:r>
        <w:rPr>
          <w:rFonts w:hint="eastAsia"/>
        </w:rPr>
        <w:t>мережеві</w:t>
      </w:r>
    </w:p>
    <w:p w:rsidR="004002D0" w:rsidRDefault="004002D0" w:rsidP="004002D0">
      <w:r>
        <w:rPr>
          <w:rFonts w:hint="eastAsia"/>
        </w:rPr>
        <w:t>співтовариства</w:t>
      </w:r>
      <w:r>
        <w:t></w:t>
      </w:r>
      <w:r>
        <w:rPr>
          <w:rFonts w:hint="eastAsia"/>
        </w:rPr>
        <w:t>тощо</w:t>
      </w:r>
      <w:r>
        <w:t></w:t>
      </w:r>
      <w:r>
        <w:t></w:t>
      </w:r>
      <w:r>
        <w:rPr>
          <w:rFonts w:hint="eastAsia"/>
        </w:rPr>
        <w:t>персоніфікованих</w:t>
      </w:r>
      <w:r>
        <w:t></w:t>
      </w:r>
      <w:r>
        <w:rPr>
          <w:rFonts w:hint="eastAsia"/>
        </w:rPr>
        <w:t>суб’єктів</w:t>
      </w:r>
      <w:r>
        <w:t></w:t>
      </w:r>
      <w:r>
        <w:rPr>
          <w:rFonts w:hint="eastAsia"/>
        </w:rPr>
        <w:t>медіакомунікацій</w:t>
      </w:r>
      <w:r>
        <w:t></w:t>
      </w:r>
      <w:r>
        <w:rPr>
          <w:rFonts w:hint="eastAsia"/>
        </w:rPr>
        <w:t>або</w:t>
      </w:r>
      <w:r>
        <w:t></w:t>
      </w:r>
      <w:r>
        <w:rPr>
          <w:rFonts w:hint="eastAsia"/>
        </w:rPr>
        <w:t>членів</w:t>
      </w:r>
    </w:p>
    <w:p w:rsidR="004002D0" w:rsidRDefault="004002D0" w:rsidP="004002D0">
      <w:r>
        <w:t></w:t>
      </w:r>
      <w:r>
        <w:rPr>
          <w:rFonts w:hint="eastAsia"/>
        </w:rPr>
        <w:t>інтерпретативних</w:t>
      </w:r>
      <w:r>
        <w:t></w:t>
      </w:r>
      <w:r>
        <w:rPr>
          <w:rFonts w:hint="eastAsia"/>
        </w:rPr>
        <w:t>спільнот</w:t>
      </w:r>
      <w:r>
        <w:t></w:t>
      </w:r>
      <w:r>
        <w:t></w:t>
      </w:r>
    </w:p>
    <w:p w:rsidR="004002D0" w:rsidRDefault="004002D0" w:rsidP="004002D0">
      <w:r>
        <w:t></w:t>
      </w:r>
      <w:r>
        <w:t></w:t>
      </w:r>
      <w:r>
        <w:t></w:t>
      </w:r>
      <w:r>
        <w:rPr>
          <w:rFonts w:hint="eastAsia"/>
        </w:rPr>
        <w:t>Структура</w:t>
      </w:r>
      <w:r>
        <w:t></w:t>
      </w:r>
      <w:r>
        <w:rPr>
          <w:rFonts w:hint="eastAsia"/>
        </w:rPr>
        <w:t>інформаційного</w:t>
      </w:r>
      <w:r>
        <w:t></w:t>
      </w:r>
      <w:r>
        <w:rPr>
          <w:rFonts w:hint="eastAsia"/>
        </w:rPr>
        <w:t>поля</w:t>
      </w:r>
      <w:r>
        <w:t></w:t>
      </w:r>
      <w:r>
        <w:rPr>
          <w:rFonts w:hint="eastAsia"/>
        </w:rPr>
        <w:t>суб’єкта</w:t>
      </w:r>
      <w:r>
        <w:t></w:t>
      </w:r>
      <w:r>
        <w:rPr>
          <w:rFonts w:hint="eastAsia"/>
        </w:rPr>
        <w:t>визначається</w:t>
      </w:r>
      <w:r>
        <w:t></w:t>
      </w:r>
      <w:r>
        <w:rPr>
          <w:rFonts w:hint="eastAsia"/>
        </w:rPr>
        <w:t>конфігураціями</w:t>
      </w:r>
      <w:r>
        <w:t></w:t>
      </w:r>
    </w:p>
    <w:p w:rsidR="004002D0" w:rsidRDefault="004002D0" w:rsidP="004002D0">
      <w:r>
        <w:rPr>
          <w:rFonts w:hint="eastAsia"/>
        </w:rPr>
        <w:t>що</w:t>
      </w:r>
      <w:r>
        <w:t></w:t>
      </w:r>
      <w:r>
        <w:rPr>
          <w:rFonts w:hint="eastAsia"/>
        </w:rPr>
        <w:t>допомагають</w:t>
      </w:r>
      <w:r>
        <w:t></w:t>
      </w:r>
      <w:r>
        <w:rPr>
          <w:rFonts w:hint="eastAsia"/>
        </w:rPr>
        <w:t>агрегувати</w:t>
      </w:r>
      <w:r>
        <w:t></w:t>
      </w:r>
      <w:r>
        <w:rPr>
          <w:rFonts w:hint="eastAsia"/>
        </w:rPr>
        <w:t>дискретні</w:t>
      </w:r>
      <w:r>
        <w:t></w:t>
      </w:r>
      <w:r>
        <w:rPr>
          <w:rFonts w:hint="eastAsia"/>
        </w:rPr>
        <w:t>фрагменти</w:t>
      </w:r>
      <w:r>
        <w:t></w:t>
      </w:r>
      <w:r>
        <w:rPr>
          <w:rFonts w:hint="eastAsia"/>
        </w:rPr>
        <w:t>медіакомунікативних</w:t>
      </w:r>
      <w:r>
        <w:t></w:t>
      </w:r>
      <w:r>
        <w:rPr>
          <w:rFonts w:hint="eastAsia"/>
        </w:rPr>
        <w:t>практик</w:t>
      </w:r>
    </w:p>
    <w:p w:rsidR="004002D0" w:rsidRDefault="004002D0" w:rsidP="004002D0">
      <w:r>
        <w:rPr>
          <w:rFonts w:hint="eastAsia"/>
        </w:rPr>
        <w:t>персоніфікованого</w:t>
      </w:r>
      <w:r>
        <w:t></w:t>
      </w:r>
      <w:r>
        <w:rPr>
          <w:rFonts w:hint="eastAsia"/>
        </w:rPr>
        <w:t>суб’єкта</w:t>
      </w:r>
      <w:r>
        <w:t></w:t>
      </w:r>
      <w:r>
        <w:rPr>
          <w:rFonts w:hint="eastAsia"/>
        </w:rPr>
        <w:t>медіакомунікацій</w:t>
      </w:r>
      <w:r>
        <w:t></w:t>
      </w:r>
      <w:r>
        <w:t></w:t>
      </w:r>
      <w:r>
        <w:rPr>
          <w:rFonts w:hint="eastAsia"/>
        </w:rPr>
        <w:t>а</w:t>
      </w:r>
      <w:r>
        <w:t></w:t>
      </w:r>
      <w:r>
        <w:rPr>
          <w:rFonts w:hint="eastAsia"/>
        </w:rPr>
        <w:t>саме</w:t>
      </w:r>
      <w:r>
        <w:t></w:t>
      </w:r>
    </w:p>
    <w:p w:rsidR="004002D0" w:rsidRDefault="004002D0" w:rsidP="004002D0">
      <w:r>
        <w:rPr>
          <w:rFonts w:hint="eastAsia"/>
        </w:rPr>
        <w:t>а</w:t>
      </w:r>
      <w:r>
        <w:t></w:t>
      </w:r>
      <w:r>
        <w:t></w:t>
      </w:r>
      <w:r>
        <w:rPr>
          <w:rFonts w:hint="eastAsia"/>
        </w:rPr>
        <w:t>виконання</w:t>
      </w:r>
      <w:r>
        <w:t></w:t>
      </w:r>
      <w:r>
        <w:rPr>
          <w:rFonts w:hint="eastAsia"/>
        </w:rPr>
        <w:t>суб’єктом</w:t>
      </w:r>
      <w:r>
        <w:t></w:t>
      </w:r>
      <w:r>
        <w:rPr>
          <w:rFonts w:hint="eastAsia"/>
        </w:rPr>
        <w:t>комунікативних</w:t>
      </w:r>
      <w:r>
        <w:t></w:t>
      </w:r>
      <w:r>
        <w:rPr>
          <w:rFonts w:hint="eastAsia"/>
        </w:rPr>
        <w:t>функцій</w:t>
      </w:r>
      <w:r>
        <w:t></w:t>
      </w:r>
      <w:r>
        <w:rPr>
          <w:rFonts w:hint="eastAsia"/>
        </w:rPr>
        <w:t>щодо</w:t>
      </w:r>
      <w:r>
        <w:t></w:t>
      </w:r>
      <w:r>
        <w:rPr>
          <w:rFonts w:hint="eastAsia"/>
        </w:rPr>
        <w:t>наповнення</w:t>
      </w:r>
      <w:r>
        <w:t></w:t>
      </w:r>
      <w:r>
        <w:rPr>
          <w:rFonts w:hint="eastAsia"/>
        </w:rPr>
        <w:t>змісту</w:t>
      </w:r>
    </w:p>
    <w:p w:rsidR="004002D0" w:rsidRDefault="004002D0" w:rsidP="004002D0">
      <w:r>
        <w:rPr>
          <w:rFonts w:hint="eastAsia"/>
        </w:rPr>
        <w:t>інформаційного</w:t>
      </w:r>
      <w:r>
        <w:t></w:t>
      </w:r>
      <w:r>
        <w:rPr>
          <w:rFonts w:hint="eastAsia"/>
        </w:rPr>
        <w:t>поля</w:t>
      </w:r>
      <w:r>
        <w:t></w:t>
      </w:r>
      <w:r>
        <w:rPr>
          <w:rFonts w:hint="eastAsia"/>
        </w:rPr>
        <w:t>та</w:t>
      </w:r>
      <w:r>
        <w:t></w:t>
      </w:r>
      <w:r>
        <w:rPr>
          <w:rFonts w:hint="eastAsia"/>
        </w:rPr>
        <w:t>виключення</w:t>
      </w:r>
      <w:r>
        <w:t></w:t>
      </w:r>
      <w:r>
        <w:rPr>
          <w:rFonts w:hint="eastAsia"/>
        </w:rPr>
        <w:t>непритаманних</w:t>
      </w:r>
      <w:r>
        <w:t></w:t>
      </w:r>
      <w:r>
        <w:rPr>
          <w:rFonts w:hint="eastAsia"/>
        </w:rPr>
        <w:t>для</w:t>
      </w:r>
      <w:r>
        <w:t></w:t>
      </w:r>
      <w:r>
        <w:rPr>
          <w:rFonts w:hint="eastAsia"/>
        </w:rPr>
        <w:t>нього</w:t>
      </w:r>
      <w:r>
        <w:t></w:t>
      </w:r>
      <w:r>
        <w:rPr>
          <w:rFonts w:hint="eastAsia"/>
        </w:rPr>
        <w:t>інформаційних</w:t>
      </w:r>
    </w:p>
    <w:p w:rsidR="004002D0" w:rsidRDefault="004002D0" w:rsidP="004002D0">
      <w:r>
        <w:rPr>
          <w:rFonts w:hint="eastAsia"/>
        </w:rPr>
        <w:t>потоків</w:t>
      </w:r>
      <w:r>
        <w:t></w:t>
      </w:r>
      <w:r>
        <w:t></w:t>
      </w:r>
      <w:r>
        <w:rPr>
          <w:rFonts w:hint="eastAsia"/>
        </w:rPr>
        <w:t>перешкоджаючих</w:t>
      </w:r>
      <w:r>
        <w:t></w:t>
      </w:r>
      <w:r>
        <w:rPr>
          <w:rFonts w:hint="eastAsia"/>
        </w:rPr>
        <w:t>оволодінню</w:t>
      </w:r>
      <w:r>
        <w:t></w:t>
      </w:r>
      <w:r>
        <w:rPr>
          <w:rFonts w:hint="eastAsia"/>
        </w:rPr>
        <w:t>обраною</w:t>
      </w:r>
      <w:r>
        <w:t></w:t>
      </w:r>
      <w:r>
        <w:rPr>
          <w:rFonts w:hint="eastAsia"/>
        </w:rPr>
        <w:t>інформацією</w:t>
      </w:r>
      <w:r>
        <w:t></w:t>
      </w:r>
      <w:r>
        <w:rPr>
          <w:rFonts w:hint="eastAsia"/>
        </w:rPr>
        <w:t>та</w:t>
      </w:r>
      <w:r>
        <w:t></w:t>
      </w:r>
      <w:r>
        <w:rPr>
          <w:rFonts w:hint="eastAsia"/>
        </w:rPr>
        <w:t>її</w:t>
      </w:r>
      <w:r>
        <w:t></w:t>
      </w:r>
      <w:r>
        <w:rPr>
          <w:rFonts w:hint="eastAsia"/>
        </w:rPr>
        <w:t>смислами</w:t>
      </w:r>
      <w:r>
        <w:t></w:t>
      </w:r>
    </w:p>
    <w:p w:rsidR="004002D0" w:rsidRDefault="004002D0" w:rsidP="004002D0">
      <w:r>
        <w:rPr>
          <w:rFonts w:hint="eastAsia"/>
        </w:rPr>
        <w:t>б</w:t>
      </w:r>
      <w:r>
        <w:t></w:t>
      </w:r>
      <w:r>
        <w:t></w:t>
      </w:r>
      <w:r>
        <w:rPr>
          <w:rFonts w:hint="eastAsia"/>
        </w:rPr>
        <w:t>використання</w:t>
      </w:r>
      <w:r>
        <w:t></w:t>
      </w:r>
      <w:r>
        <w:rPr>
          <w:rFonts w:hint="eastAsia"/>
        </w:rPr>
        <w:t>інтегративного</w:t>
      </w:r>
      <w:r>
        <w:t></w:t>
      </w:r>
      <w:r>
        <w:rPr>
          <w:rFonts w:hint="eastAsia"/>
        </w:rPr>
        <w:t>функціоналу</w:t>
      </w:r>
      <w:r>
        <w:t></w:t>
      </w:r>
      <w:r>
        <w:rPr>
          <w:rFonts w:hint="eastAsia"/>
        </w:rPr>
        <w:t>інформаційного</w:t>
      </w:r>
      <w:r>
        <w:t></w:t>
      </w:r>
      <w:r>
        <w:rPr>
          <w:rFonts w:hint="eastAsia"/>
        </w:rPr>
        <w:t>поля</w:t>
      </w:r>
      <w:r>
        <w:t></w:t>
      </w:r>
      <w:r>
        <w:t></w:t>
      </w:r>
      <w:r>
        <w:rPr>
          <w:rFonts w:hint="eastAsia"/>
        </w:rPr>
        <w:t>що</w:t>
      </w:r>
    </w:p>
    <w:p w:rsidR="004002D0" w:rsidRDefault="004002D0" w:rsidP="004002D0">
      <w:r>
        <w:rPr>
          <w:rFonts w:hint="eastAsia"/>
        </w:rPr>
        <w:t>виступає</w:t>
      </w:r>
      <w:r>
        <w:t></w:t>
      </w:r>
      <w:r>
        <w:rPr>
          <w:rFonts w:hint="eastAsia"/>
        </w:rPr>
        <w:t>як</w:t>
      </w:r>
      <w:r>
        <w:t></w:t>
      </w:r>
      <w:r>
        <w:rPr>
          <w:rFonts w:hint="eastAsia"/>
        </w:rPr>
        <w:t>комплекс</w:t>
      </w:r>
      <w:r>
        <w:t></w:t>
      </w:r>
      <w:r>
        <w:rPr>
          <w:rFonts w:hint="eastAsia"/>
        </w:rPr>
        <w:t>комунікативних</w:t>
      </w:r>
      <w:r>
        <w:t></w:t>
      </w:r>
      <w:r>
        <w:rPr>
          <w:rFonts w:hint="eastAsia"/>
        </w:rPr>
        <w:t>зусиль</w:t>
      </w:r>
      <w:r>
        <w:t></w:t>
      </w:r>
      <w:r>
        <w:rPr>
          <w:rFonts w:hint="eastAsia"/>
        </w:rPr>
        <w:t>персоніфікованого</w:t>
      </w:r>
      <w:r>
        <w:t></w:t>
      </w:r>
      <w:r>
        <w:rPr>
          <w:rFonts w:hint="eastAsia"/>
        </w:rPr>
        <w:t>суб’єкта</w:t>
      </w:r>
      <w:r>
        <w:t></w:t>
      </w:r>
      <w:r>
        <w:rPr>
          <w:rFonts w:hint="eastAsia"/>
        </w:rPr>
        <w:t>щодо</w:t>
      </w:r>
    </w:p>
    <w:p w:rsidR="004002D0" w:rsidRDefault="004002D0" w:rsidP="004002D0">
      <w:r>
        <w:rPr>
          <w:rFonts w:hint="eastAsia"/>
        </w:rPr>
        <w:t>процесу</w:t>
      </w:r>
      <w:r>
        <w:t></w:t>
      </w:r>
      <w:r>
        <w:rPr>
          <w:rFonts w:hint="eastAsia"/>
        </w:rPr>
        <w:t>його</w:t>
      </w:r>
      <w:r>
        <w:t></w:t>
      </w:r>
      <w:r>
        <w:rPr>
          <w:rFonts w:hint="eastAsia"/>
        </w:rPr>
        <w:t>формування</w:t>
      </w:r>
      <w:r>
        <w:t></w:t>
      </w:r>
      <w:r>
        <w:rPr>
          <w:rFonts w:hint="eastAsia"/>
        </w:rPr>
        <w:t>та</w:t>
      </w:r>
      <w:r>
        <w:t></w:t>
      </w:r>
      <w:r>
        <w:rPr>
          <w:rFonts w:hint="eastAsia"/>
        </w:rPr>
        <w:t>включає</w:t>
      </w:r>
      <w:r>
        <w:t></w:t>
      </w:r>
      <w:r>
        <w:t></w:t>
      </w:r>
      <w:r>
        <w:rPr>
          <w:rFonts w:hint="eastAsia"/>
        </w:rPr>
        <w:t>застосування</w:t>
      </w:r>
      <w:r>
        <w:t></w:t>
      </w:r>
      <w:r>
        <w:rPr>
          <w:rFonts w:hint="eastAsia"/>
        </w:rPr>
        <w:t>механізмів</w:t>
      </w:r>
      <w:r>
        <w:t></w:t>
      </w:r>
      <w:r>
        <w:rPr>
          <w:rFonts w:hint="eastAsia"/>
        </w:rPr>
        <w:t>інформаційного</w:t>
      </w:r>
    </w:p>
    <w:p w:rsidR="004002D0" w:rsidRDefault="004002D0" w:rsidP="004002D0">
      <w:r>
        <w:rPr>
          <w:rFonts w:hint="eastAsia"/>
        </w:rPr>
        <w:t>вибору</w:t>
      </w:r>
      <w:r>
        <w:t></w:t>
      </w:r>
      <w:r>
        <w:rPr>
          <w:rFonts w:hint="eastAsia"/>
        </w:rPr>
        <w:t>та</w:t>
      </w:r>
      <w:r>
        <w:t></w:t>
      </w:r>
      <w:r>
        <w:rPr>
          <w:rFonts w:hint="eastAsia"/>
        </w:rPr>
        <w:t>інформаційних</w:t>
      </w:r>
      <w:r>
        <w:t></w:t>
      </w:r>
      <w:r>
        <w:rPr>
          <w:rFonts w:hint="eastAsia"/>
        </w:rPr>
        <w:t>фільтрів</w:t>
      </w:r>
      <w:r>
        <w:t></w:t>
      </w:r>
      <w:r>
        <w:t></w:t>
      </w:r>
      <w:r>
        <w:rPr>
          <w:rFonts w:hint="eastAsia"/>
        </w:rPr>
        <w:t>пошук</w:t>
      </w:r>
      <w:r>
        <w:t></w:t>
      </w:r>
      <w:r>
        <w:rPr>
          <w:rFonts w:hint="eastAsia"/>
        </w:rPr>
        <w:t>можливостей</w:t>
      </w:r>
      <w:r>
        <w:t></w:t>
      </w:r>
      <w:r>
        <w:rPr>
          <w:rFonts w:hint="eastAsia"/>
        </w:rPr>
        <w:t>вийти</w:t>
      </w:r>
      <w:r>
        <w:t></w:t>
      </w:r>
      <w:r>
        <w:rPr>
          <w:rFonts w:hint="eastAsia"/>
        </w:rPr>
        <w:t>за</w:t>
      </w:r>
      <w:r>
        <w:t></w:t>
      </w:r>
      <w:r>
        <w:rPr>
          <w:rFonts w:hint="eastAsia"/>
        </w:rPr>
        <w:t>межі</w:t>
      </w:r>
      <w:r>
        <w:t></w:t>
      </w:r>
      <w:r>
        <w:rPr>
          <w:rFonts w:hint="eastAsia"/>
        </w:rPr>
        <w:t>змісту</w:t>
      </w:r>
      <w:r>
        <w:t></w:t>
      </w:r>
    </w:p>
    <w:p w:rsidR="004002D0" w:rsidRDefault="004002D0" w:rsidP="004002D0">
      <w:r>
        <w:rPr>
          <w:rFonts w:hint="eastAsia"/>
        </w:rPr>
        <w:t>запропонованого</w:t>
      </w:r>
      <w:r>
        <w:t></w:t>
      </w:r>
      <w:r>
        <w:t></w:t>
      </w:r>
      <w:r>
        <w:rPr>
          <w:rFonts w:hint="eastAsia"/>
        </w:rPr>
        <w:t>стандартами</w:t>
      </w:r>
      <w:r>
        <w:t></w:t>
      </w:r>
      <w:r>
        <w:rPr>
          <w:rFonts w:hint="eastAsia"/>
        </w:rPr>
        <w:t>мовлення</w:t>
      </w:r>
      <w:r>
        <w:t></w:t>
      </w:r>
      <w:r>
        <w:t></w:t>
      </w:r>
      <w:r>
        <w:rPr>
          <w:rFonts w:hint="eastAsia"/>
        </w:rPr>
        <w:t>мас</w:t>
      </w:r>
      <w:r>
        <w:t></w:t>
      </w:r>
      <w:r>
        <w:rPr>
          <w:rFonts w:hint="eastAsia"/>
        </w:rPr>
        <w:t>медій</w:t>
      </w:r>
      <w:r>
        <w:t></w:t>
      </w:r>
      <w:r>
        <w:t></w:t>
      </w:r>
      <w:r>
        <w:rPr>
          <w:rFonts w:hint="eastAsia"/>
        </w:rPr>
        <w:t>диференціацію</w:t>
      </w:r>
      <w:r>
        <w:t></w:t>
      </w:r>
      <w:r>
        <w:rPr>
          <w:rFonts w:hint="eastAsia"/>
        </w:rPr>
        <w:t>інформації</w:t>
      </w:r>
    </w:p>
    <w:p w:rsidR="004002D0" w:rsidRDefault="004002D0" w:rsidP="004002D0">
      <w:r>
        <w:rPr>
          <w:rFonts w:hint="eastAsia"/>
        </w:rPr>
        <w:t>та</w:t>
      </w:r>
      <w:r>
        <w:t></w:t>
      </w:r>
      <w:r>
        <w:rPr>
          <w:rFonts w:hint="eastAsia"/>
        </w:rPr>
        <w:t>інтерпретацію</w:t>
      </w:r>
      <w:r>
        <w:t></w:t>
      </w:r>
      <w:r>
        <w:rPr>
          <w:rFonts w:hint="eastAsia"/>
        </w:rPr>
        <w:t>вже</w:t>
      </w:r>
      <w:r>
        <w:t></w:t>
      </w:r>
      <w:r>
        <w:rPr>
          <w:rFonts w:hint="eastAsia"/>
        </w:rPr>
        <w:t>інтегрованого</w:t>
      </w:r>
      <w:r>
        <w:t></w:t>
      </w:r>
      <w:r>
        <w:rPr>
          <w:rFonts w:hint="eastAsia"/>
        </w:rPr>
        <w:t>до</w:t>
      </w:r>
      <w:r>
        <w:t></w:t>
      </w:r>
      <w:r>
        <w:rPr>
          <w:rFonts w:hint="eastAsia"/>
        </w:rPr>
        <w:t>інформаційного</w:t>
      </w:r>
      <w:r>
        <w:t></w:t>
      </w:r>
      <w:r>
        <w:rPr>
          <w:rFonts w:hint="eastAsia"/>
        </w:rPr>
        <w:t>поля</w:t>
      </w:r>
      <w:r>
        <w:t></w:t>
      </w:r>
      <w:r>
        <w:rPr>
          <w:rFonts w:hint="eastAsia"/>
        </w:rPr>
        <w:t>контенту</w:t>
      </w:r>
      <w:r>
        <w:t></w:t>
      </w:r>
    </w:p>
    <w:p w:rsidR="004002D0" w:rsidRDefault="004002D0" w:rsidP="004002D0">
      <w:r>
        <w:rPr>
          <w:rFonts w:hint="eastAsia"/>
        </w:rPr>
        <w:t>зосередження</w:t>
      </w:r>
      <w:r>
        <w:t></w:t>
      </w:r>
      <w:r>
        <w:rPr>
          <w:rFonts w:hint="eastAsia"/>
        </w:rPr>
        <w:t>уваги</w:t>
      </w:r>
      <w:r>
        <w:t></w:t>
      </w:r>
      <w:r>
        <w:rPr>
          <w:rFonts w:hint="eastAsia"/>
        </w:rPr>
        <w:t>на</w:t>
      </w:r>
      <w:r>
        <w:t></w:t>
      </w:r>
      <w:r>
        <w:rPr>
          <w:rFonts w:hint="eastAsia"/>
        </w:rPr>
        <w:t>новій</w:t>
      </w:r>
      <w:r>
        <w:t></w:t>
      </w:r>
      <w:r>
        <w:rPr>
          <w:rFonts w:hint="eastAsia"/>
        </w:rPr>
        <w:t>інформації</w:t>
      </w:r>
      <w:r>
        <w:t></w:t>
      </w:r>
      <w:r>
        <w:rPr>
          <w:rFonts w:hint="eastAsia"/>
        </w:rPr>
        <w:t>або</w:t>
      </w:r>
      <w:r>
        <w:t></w:t>
      </w:r>
      <w:r>
        <w:rPr>
          <w:rFonts w:hint="eastAsia"/>
        </w:rPr>
        <w:t>на</w:t>
      </w:r>
      <w:r>
        <w:t></w:t>
      </w:r>
      <w:r>
        <w:rPr>
          <w:rFonts w:hint="eastAsia"/>
        </w:rPr>
        <w:t>такій</w:t>
      </w:r>
      <w:r>
        <w:t></w:t>
      </w:r>
      <w:r>
        <w:t></w:t>
      </w:r>
      <w:r>
        <w:rPr>
          <w:rFonts w:hint="eastAsia"/>
        </w:rPr>
        <w:t>що</w:t>
      </w:r>
      <w:r>
        <w:t></w:t>
      </w:r>
      <w:r>
        <w:rPr>
          <w:rFonts w:hint="eastAsia"/>
        </w:rPr>
        <w:t>суттєво</w:t>
      </w:r>
      <w:r>
        <w:t></w:t>
      </w:r>
      <w:r>
        <w:rPr>
          <w:rFonts w:hint="eastAsia"/>
        </w:rPr>
        <w:t>доповнює</w:t>
      </w:r>
      <w:r>
        <w:t></w:t>
      </w:r>
      <w:r>
        <w:rPr>
          <w:rFonts w:hint="eastAsia"/>
        </w:rPr>
        <w:t>вже</w:t>
      </w:r>
    </w:p>
    <w:p w:rsidR="004002D0" w:rsidRDefault="004002D0" w:rsidP="004002D0">
      <w:r>
        <w:rPr>
          <w:rFonts w:hint="eastAsia"/>
        </w:rPr>
        <w:t>відому</w:t>
      </w:r>
      <w:r>
        <w:t></w:t>
      </w:r>
    </w:p>
    <w:p w:rsidR="004002D0" w:rsidRDefault="004002D0" w:rsidP="004002D0">
      <w:r>
        <w:rPr>
          <w:rFonts w:hint="eastAsia"/>
        </w:rPr>
        <w:t>в</w:t>
      </w:r>
      <w:r>
        <w:t></w:t>
      </w:r>
      <w:r>
        <w:t></w:t>
      </w:r>
      <w:r>
        <w:rPr>
          <w:rFonts w:hint="eastAsia"/>
        </w:rPr>
        <w:t>можливості</w:t>
      </w:r>
      <w:r>
        <w:t></w:t>
      </w:r>
      <w:r>
        <w:rPr>
          <w:rFonts w:hint="eastAsia"/>
        </w:rPr>
        <w:t>інформаційного</w:t>
      </w:r>
      <w:r>
        <w:t></w:t>
      </w:r>
      <w:r>
        <w:rPr>
          <w:rFonts w:hint="eastAsia"/>
        </w:rPr>
        <w:t>пошуку</w:t>
      </w:r>
      <w:r>
        <w:t></w:t>
      </w:r>
      <w:r>
        <w:t></w:t>
      </w:r>
      <w:r>
        <w:rPr>
          <w:rFonts w:hint="eastAsia"/>
        </w:rPr>
        <w:t>що</w:t>
      </w:r>
      <w:r>
        <w:t></w:t>
      </w:r>
      <w:r>
        <w:rPr>
          <w:rFonts w:hint="eastAsia"/>
        </w:rPr>
        <w:t>для</w:t>
      </w:r>
      <w:r>
        <w:t></w:t>
      </w:r>
      <w:r>
        <w:rPr>
          <w:rFonts w:hint="eastAsia"/>
        </w:rPr>
        <w:t>персоніфікованого</w:t>
      </w:r>
      <w:r>
        <w:t></w:t>
      </w:r>
      <w:r>
        <w:rPr>
          <w:rFonts w:hint="eastAsia"/>
        </w:rPr>
        <w:t>суб’єкта</w:t>
      </w:r>
    </w:p>
    <w:p w:rsidR="004002D0" w:rsidRDefault="004002D0" w:rsidP="004002D0">
      <w:r>
        <w:rPr>
          <w:rFonts w:hint="eastAsia"/>
        </w:rPr>
        <w:t>перетворюються</w:t>
      </w:r>
      <w:r>
        <w:t></w:t>
      </w:r>
      <w:r>
        <w:rPr>
          <w:rFonts w:hint="eastAsia"/>
        </w:rPr>
        <w:t>не</w:t>
      </w:r>
      <w:r>
        <w:t></w:t>
      </w:r>
      <w:r>
        <w:rPr>
          <w:rFonts w:hint="eastAsia"/>
        </w:rPr>
        <w:t>на</w:t>
      </w:r>
      <w:r>
        <w:t></w:t>
      </w:r>
      <w:r>
        <w:t></w:t>
      </w:r>
      <w:r>
        <w:rPr>
          <w:rFonts w:hint="eastAsia"/>
        </w:rPr>
        <w:t>сканування</w:t>
      </w:r>
      <w:r>
        <w:t></w:t>
      </w:r>
      <w:r>
        <w:rPr>
          <w:rFonts w:hint="eastAsia"/>
        </w:rPr>
        <w:t>очевидностей</w:t>
      </w:r>
      <w:r>
        <w:t></w:t>
      </w:r>
      <w:r>
        <w:t></w:t>
      </w:r>
      <w:r>
        <w:t></w:t>
      </w:r>
      <w:r>
        <w:rPr>
          <w:rFonts w:hint="eastAsia"/>
        </w:rPr>
        <w:t>не</w:t>
      </w:r>
      <w:r>
        <w:t></w:t>
      </w:r>
      <w:r>
        <w:rPr>
          <w:rFonts w:hint="eastAsia"/>
        </w:rPr>
        <w:t>на</w:t>
      </w:r>
      <w:r>
        <w:t></w:t>
      </w:r>
      <w:r>
        <w:rPr>
          <w:rFonts w:hint="eastAsia"/>
        </w:rPr>
        <w:t>статусні</w:t>
      </w:r>
      <w:r>
        <w:t></w:t>
      </w:r>
      <w:r>
        <w:t></w:t>
      </w:r>
      <w:r>
        <w:rPr>
          <w:rFonts w:hint="eastAsia"/>
        </w:rPr>
        <w:t>зумовлені</w:t>
      </w:r>
    </w:p>
    <w:p w:rsidR="004002D0" w:rsidRDefault="004002D0" w:rsidP="004002D0">
      <w:r>
        <w:rPr>
          <w:rFonts w:hint="eastAsia"/>
        </w:rPr>
        <w:t>звичками</w:t>
      </w:r>
      <w:r>
        <w:t></w:t>
      </w:r>
      <w:r>
        <w:rPr>
          <w:rFonts w:hint="eastAsia"/>
        </w:rPr>
        <w:t>і</w:t>
      </w:r>
      <w:r>
        <w:t></w:t>
      </w:r>
      <w:r>
        <w:rPr>
          <w:rFonts w:hint="eastAsia"/>
        </w:rPr>
        <w:t>стандартами</w:t>
      </w:r>
      <w:r>
        <w:t></w:t>
      </w:r>
      <w:r>
        <w:t></w:t>
      </w:r>
      <w:r>
        <w:t></w:t>
      </w:r>
      <w:r>
        <w:rPr>
          <w:rFonts w:hint="eastAsia"/>
        </w:rPr>
        <w:t>а</w:t>
      </w:r>
      <w:r>
        <w:t></w:t>
      </w:r>
      <w:r>
        <w:rPr>
          <w:rFonts w:hint="eastAsia"/>
        </w:rPr>
        <w:t>на</w:t>
      </w:r>
      <w:r>
        <w:t></w:t>
      </w:r>
      <w:r>
        <w:rPr>
          <w:rFonts w:hint="eastAsia"/>
        </w:rPr>
        <w:t>зумовлені</w:t>
      </w:r>
      <w:r>
        <w:t></w:t>
      </w:r>
      <w:r>
        <w:rPr>
          <w:rFonts w:hint="eastAsia"/>
        </w:rPr>
        <w:t>контамінаційною</w:t>
      </w:r>
      <w:r>
        <w:t></w:t>
      </w:r>
      <w:r>
        <w:rPr>
          <w:rFonts w:hint="eastAsia"/>
        </w:rPr>
        <w:t>моделлю</w:t>
      </w:r>
      <w:r>
        <w:t></w:t>
      </w:r>
      <w:r>
        <w:rPr>
          <w:rFonts w:hint="eastAsia"/>
        </w:rPr>
        <w:t>формування</w:t>
      </w:r>
    </w:p>
    <w:p w:rsidR="004002D0" w:rsidRDefault="004002D0" w:rsidP="004002D0">
      <w:r>
        <w:t></w:t>
      </w:r>
      <w:r>
        <w:t></w:t>
      </w:r>
      <w:r>
        <w:t></w:t>
      </w:r>
      <w:r>
        <w:t></w:t>
      </w:r>
      <w:r>
        <w:t></w:t>
      </w:r>
      <w:r>
        <w:t></w:t>
      </w:r>
      <w:r>
        <w:t></w:t>
      </w:r>
      <w:r>
        <w:t></w:t>
      </w:r>
      <w:r>
        <w:t></w:t>
      </w:r>
      <w:r>
        <w:t></w:t>
      </w:r>
      <w:r>
        <w:t></w:t>
      </w:r>
      <w:r>
        <w:t></w:t>
      </w:r>
      <w:r>
        <w:t></w:t>
      </w:r>
      <w:r>
        <w:t></w:t>
      </w:r>
      <w:r>
        <w:t></w:t>
      </w:r>
      <w:r>
        <w:t></w:t>
      </w:r>
      <w:r>
        <w:t></w:t>
      </w:r>
    </w:p>
    <w:p w:rsidR="004002D0" w:rsidRDefault="004002D0" w:rsidP="004002D0">
      <w:r>
        <w:t></w:t>
      </w:r>
      <w:r>
        <w:t></w:t>
      </w:r>
      <w:r>
        <w:t></w:t>
      </w:r>
      <w:r>
        <w:t></w:t>
      </w:r>
      <w:r>
        <w:t></w:t>
      </w:r>
      <w:r>
        <w:t></w:t>
      </w:r>
      <w:r>
        <w:t></w:t>
      </w:r>
      <w:r>
        <w:t></w:t>
      </w:r>
      <w:r>
        <w:t></w:t>
      </w:r>
      <w:r>
        <w:t></w:t>
      </w:r>
      <w:r>
        <w:t></w:t>
      </w:r>
      <w:r>
        <w:t></w:t>
      </w:r>
      <w:r>
        <w:t></w:t>
      </w:r>
      <w:r>
        <w:t></w:t>
      </w:r>
      <w:r>
        <w:t></w:t>
      </w:r>
      <w:r>
        <w:t></w:t>
      </w:r>
      <w:r>
        <w:t></w:t>
      </w:r>
      <w:r>
        <w:t></w:t>
      </w:r>
    </w:p>
    <w:p w:rsidR="004002D0" w:rsidRDefault="004002D0" w:rsidP="004002D0">
      <w:r>
        <w:t></w:t>
      </w:r>
      <w:r>
        <w:t></w:t>
      </w:r>
      <w:r>
        <w:t></w:t>
      </w:r>
      <w:r>
        <w:t></w:t>
      </w:r>
      <w:r>
        <w:t></w:t>
      </w:r>
      <w:r>
        <w:t></w:t>
      </w:r>
      <w:r>
        <w:t></w:t>
      </w:r>
      <w:r>
        <w:t></w:t>
      </w:r>
      <w:r>
        <w:t></w:t>
      </w:r>
      <w:r>
        <w:t></w:t>
      </w:r>
      <w:r>
        <w:t></w:t>
      </w:r>
      <w:r>
        <w:t></w:t>
      </w:r>
      <w:r>
        <w:t></w:t>
      </w:r>
      <w:r>
        <w:t></w:t>
      </w:r>
      <w:r>
        <w:t></w:t>
      </w:r>
      <w:r>
        <w:t></w:t>
      </w:r>
      <w:r>
        <w:t></w:t>
      </w:r>
      <w:r>
        <w:t></w:t>
      </w:r>
      <w:r>
        <w:t></w:t>
      </w:r>
    </w:p>
    <w:p w:rsidR="004002D0" w:rsidRDefault="004002D0" w:rsidP="004002D0">
      <w:r>
        <w:t></w:t>
      </w:r>
      <w:r>
        <w:t></w:t>
      </w:r>
      <w:r>
        <w:t></w:t>
      </w:r>
      <w:r>
        <w:t></w:t>
      </w:r>
      <w:r>
        <w:t></w:t>
      </w:r>
      <w:r>
        <w:t></w:t>
      </w:r>
      <w:r>
        <w:t></w:t>
      </w:r>
      <w:r>
        <w:t></w:t>
      </w:r>
      <w:r>
        <w:t></w:t>
      </w:r>
      <w:r>
        <w:t></w:t>
      </w:r>
      <w:r>
        <w:t></w:t>
      </w:r>
      <w:r>
        <w:t></w:t>
      </w:r>
      <w:r>
        <w:t></w:t>
      </w:r>
      <w:r>
        <w:t></w:t>
      </w:r>
      <w:r>
        <w:t></w:t>
      </w:r>
      <w:r>
        <w:t></w:t>
      </w:r>
      <w:r>
        <w:t></w:t>
      </w:r>
    </w:p>
    <w:p w:rsidR="004002D0" w:rsidRDefault="004002D0" w:rsidP="004002D0">
      <w:r>
        <w:t></w:t>
      </w:r>
      <w:r>
        <w:t></w:t>
      </w:r>
      <w:r>
        <w:t></w:t>
      </w:r>
      <w:r>
        <w:t></w:t>
      </w:r>
      <w:r>
        <w:t></w:t>
      </w:r>
      <w:r>
        <w:t></w:t>
      </w:r>
      <w:r>
        <w:t></w:t>
      </w:r>
      <w:r>
        <w:t></w:t>
      </w:r>
      <w:r>
        <w:t></w:t>
      </w:r>
      <w:r>
        <w:t></w:t>
      </w:r>
      <w:r>
        <w:t></w:t>
      </w:r>
      <w:r>
        <w:t></w:t>
      </w:r>
      <w:r>
        <w:t></w:t>
      </w:r>
      <w:r>
        <w:t></w:t>
      </w:r>
      <w:r>
        <w:t></w:t>
      </w:r>
      <w:r>
        <w:t></w:t>
      </w:r>
      <w:r>
        <w:t></w:t>
      </w:r>
      <w:r>
        <w:t></w:t>
      </w:r>
    </w:p>
    <w:p w:rsidR="004002D0" w:rsidRDefault="004002D0" w:rsidP="004002D0">
      <w:r>
        <w:t></w:t>
      </w:r>
      <w:r>
        <w:t></w:t>
      </w:r>
      <w:r>
        <w:t></w:t>
      </w:r>
      <w:r>
        <w:t></w:t>
      </w:r>
      <w:r>
        <w:t></w:t>
      </w:r>
      <w:r>
        <w:t></w:t>
      </w:r>
      <w:r>
        <w:t></w:t>
      </w:r>
      <w:r>
        <w:t></w:t>
      </w:r>
      <w:r>
        <w:t></w:t>
      </w:r>
      <w:r>
        <w:t></w:t>
      </w:r>
      <w:r>
        <w:t></w:t>
      </w:r>
      <w:r>
        <w:t></w:t>
      </w:r>
      <w:r>
        <w:t></w:t>
      </w:r>
      <w:r>
        <w:t></w:t>
      </w:r>
      <w:r>
        <w:t></w:t>
      </w:r>
      <w:r>
        <w:t></w:t>
      </w:r>
      <w:r>
        <w:t></w:t>
      </w:r>
      <w:r>
        <w:t></w:t>
      </w:r>
      <w:r>
        <w:t></w:t>
      </w:r>
    </w:p>
    <w:p w:rsidR="004002D0" w:rsidRDefault="004002D0" w:rsidP="004002D0">
      <w:r>
        <w:t></w:t>
      </w:r>
      <w:r>
        <w:t></w:t>
      </w:r>
      <w:r>
        <w:t></w:t>
      </w:r>
    </w:p>
    <w:p w:rsidR="004002D0" w:rsidRDefault="004002D0" w:rsidP="004002D0">
      <w:r>
        <w:rPr>
          <w:rFonts w:hint="eastAsia"/>
        </w:rPr>
        <w:t>власного</w:t>
      </w:r>
      <w:r>
        <w:t></w:t>
      </w:r>
      <w:r>
        <w:rPr>
          <w:rFonts w:hint="eastAsia"/>
        </w:rPr>
        <w:t>інформаційного</w:t>
      </w:r>
      <w:r>
        <w:t></w:t>
      </w:r>
      <w:r>
        <w:rPr>
          <w:rFonts w:hint="eastAsia"/>
        </w:rPr>
        <w:t>поля</w:t>
      </w:r>
      <w:r>
        <w:t></w:t>
      </w:r>
      <w:r>
        <w:rPr>
          <w:rFonts w:hint="eastAsia"/>
        </w:rPr>
        <w:t>суб’єктні</w:t>
      </w:r>
      <w:r>
        <w:t></w:t>
      </w:r>
      <w:r>
        <w:rPr>
          <w:rFonts w:hint="eastAsia"/>
        </w:rPr>
        <w:t>вимоги</w:t>
      </w:r>
      <w:r>
        <w:t></w:t>
      </w:r>
      <w:r>
        <w:rPr>
          <w:rFonts w:hint="eastAsia"/>
        </w:rPr>
        <w:t>до</w:t>
      </w:r>
      <w:r>
        <w:t></w:t>
      </w:r>
      <w:r>
        <w:rPr>
          <w:rFonts w:hint="eastAsia"/>
        </w:rPr>
        <w:t>змісту</w:t>
      </w:r>
      <w:r>
        <w:t></w:t>
      </w:r>
      <w:r>
        <w:rPr>
          <w:rFonts w:hint="eastAsia"/>
        </w:rPr>
        <w:t>й</w:t>
      </w:r>
      <w:r>
        <w:t></w:t>
      </w:r>
      <w:r>
        <w:rPr>
          <w:rFonts w:hint="eastAsia"/>
        </w:rPr>
        <w:t>типу</w:t>
      </w:r>
      <w:r>
        <w:t></w:t>
      </w:r>
      <w:r>
        <w:rPr>
          <w:rFonts w:hint="eastAsia"/>
        </w:rPr>
        <w:t>інформації</w:t>
      </w:r>
      <w:r>
        <w:t></w:t>
      </w:r>
      <w:r>
        <w:t></w:t>
      </w:r>
      <w:r>
        <w:rPr>
          <w:rFonts w:hint="eastAsia"/>
        </w:rPr>
        <w:t>що</w:t>
      </w:r>
    </w:p>
    <w:p w:rsidR="004002D0" w:rsidRDefault="004002D0" w:rsidP="004002D0">
      <w:r>
        <w:rPr>
          <w:rFonts w:hint="eastAsia"/>
        </w:rPr>
        <w:t>спричиняє</w:t>
      </w:r>
      <w:r>
        <w:t></w:t>
      </w:r>
      <w:r>
        <w:rPr>
          <w:rFonts w:hint="eastAsia"/>
        </w:rPr>
        <w:t>активність</w:t>
      </w:r>
      <w:r>
        <w:t></w:t>
      </w:r>
      <w:r>
        <w:rPr>
          <w:rFonts w:hint="eastAsia"/>
        </w:rPr>
        <w:t>та</w:t>
      </w:r>
      <w:r>
        <w:t></w:t>
      </w:r>
      <w:r>
        <w:rPr>
          <w:rFonts w:hint="eastAsia"/>
        </w:rPr>
        <w:t>усвідомленість</w:t>
      </w:r>
      <w:r>
        <w:t></w:t>
      </w:r>
      <w:r>
        <w:rPr>
          <w:rFonts w:hint="eastAsia"/>
        </w:rPr>
        <w:t>інформаційного</w:t>
      </w:r>
      <w:r>
        <w:t></w:t>
      </w:r>
      <w:r>
        <w:rPr>
          <w:rFonts w:hint="eastAsia"/>
        </w:rPr>
        <w:t>вибору</w:t>
      </w:r>
      <w:r>
        <w:t></w:t>
      </w:r>
    </w:p>
    <w:p w:rsidR="004002D0" w:rsidRDefault="004002D0" w:rsidP="004002D0">
      <w:r>
        <w:rPr>
          <w:rFonts w:hint="eastAsia"/>
        </w:rPr>
        <w:t>г</w:t>
      </w:r>
      <w:r>
        <w:t></w:t>
      </w:r>
      <w:r>
        <w:t></w:t>
      </w:r>
      <w:r>
        <w:rPr>
          <w:rFonts w:hint="eastAsia"/>
        </w:rPr>
        <w:t>дифузія</w:t>
      </w:r>
      <w:r>
        <w:t></w:t>
      </w:r>
      <w:r>
        <w:rPr>
          <w:rFonts w:hint="eastAsia"/>
        </w:rPr>
        <w:t>змістової</w:t>
      </w:r>
      <w:r>
        <w:t></w:t>
      </w:r>
      <w:r>
        <w:t></w:t>
      </w:r>
      <w:r>
        <w:rPr>
          <w:rFonts w:hint="eastAsia"/>
        </w:rPr>
        <w:t>політики</w:t>
      </w:r>
      <w:r>
        <w:t></w:t>
      </w:r>
      <w:r>
        <w:t></w:t>
      </w:r>
      <w:r>
        <w:rPr>
          <w:rFonts w:hint="eastAsia"/>
        </w:rPr>
        <w:t>персоніфікованого</w:t>
      </w:r>
      <w:r>
        <w:t></w:t>
      </w:r>
      <w:r>
        <w:rPr>
          <w:rFonts w:hint="eastAsia"/>
        </w:rPr>
        <w:t>суб’єкта</w:t>
      </w:r>
      <w:r>
        <w:t></w:t>
      </w:r>
      <w:r>
        <w:rPr>
          <w:rFonts w:hint="eastAsia"/>
        </w:rPr>
        <w:t>дозволяє</w:t>
      </w:r>
      <w:r>
        <w:t></w:t>
      </w:r>
      <w:r>
        <w:rPr>
          <w:rFonts w:hint="eastAsia"/>
        </w:rPr>
        <w:t>йому</w:t>
      </w:r>
      <w:r>
        <w:t></w:t>
      </w:r>
    </w:p>
    <w:p w:rsidR="004002D0" w:rsidRDefault="004002D0" w:rsidP="004002D0">
      <w:r>
        <w:rPr>
          <w:rFonts w:hint="eastAsia"/>
        </w:rPr>
        <w:t>почергово</w:t>
      </w:r>
      <w:r>
        <w:t></w:t>
      </w:r>
      <w:r>
        <w:rPr>
          <w:rFonts w:hint="eastAsia"/>
        </w:rPr>
        <w:t>отримуючи</w:t>
      </w:r>
      <w:r>
        <w:t></w:t>
      </w:r>
      <w:r>
        <w:rPr>
          <w:rFonts w:hint="eastAsia"/>
        </w:rPr>
        <w:t>статус</w:t>
      </w:r>
      <w:r>
        <w:t></w:t>
      </w:r>
      <w:r>
        <w:t></w:t>
      </w:r>
      <w:r>
        <w:rPr>
          <w:rFonts w:hint="eastAsia"/>
        </w:rPr>
        <w:t>комунікатора</w:t>
      </w:r>
      <w:r>
        <w:t></w:t>
      </w:r>
      <w:r>
        <w:t></w:t>
      </w:r>
      <w:r>
        <w:rPr>
          <w:rFonts w:hint="eastAsia"/>
        </w:rPr>
        <w:t>або</w:t>
      </w:r>
      <w:r>
        <w:t></w:t>
      </w:r>
      <w:r>
        <w:t></w:t>
      </w:r>
      <w:r>
        <w:rPr>
          <w:rFonts w:hint="eastAsia"/>
        </w:rPr>
        <w:t>реципієнта</w:t>
      </w:r>
      <w:r>
        <w:t></w:t>
      </w:r>
      <w:r>
        <w:t></w:t>
      </w:r>
      <w:r>
        <w:t></w:t>
      </w:r>
      <w:r>
        <w:rPr>
          <w:rFonts w:hint="eastAsia"/>
        </w:rPr>
        <w:t>феномен</w:t>
      </w:r>
    </w:p>
    <w:p w:rsidR="004002D0" w:rsidRDefault="004002D0" w:rsidP="004002D0">
      <w:r>
        <w:t></w:t>
      </w:r>
      <w:r>
        <w:rPr>
          <w:rFonts w:hint="eastAsia"/>
        </w:rPr>
        <w:t>контамінації</w:t>
      </w:r>
      <w:r>
        <w:t></w:t>
      </w:r>
      <w:r>
        <w:rPr>
          <w:rFonts w:hint="eastAsia"/>
        </w:rPr>
        <w:t>суб’єктності</w:t>
      </w:r>
      <w:r>
        <w:t></w:t>
      </w:r>
      <w:r>
        <w:t></w:t>
      </w:r>
      <w:r>
        <w:t></w:t>
      </w:r>
      <w:r>
        <w:t></w:t>
      </w:r>
      <w:r>
        <w:rPr>
          <w:rFonts w:hint="eastAsia"/>
        </w:rPr>
        <w:t>комбінувати</w:t>
      </w:r>
      <w:r>
        <w:t></w:t>
      </w:r>
      <w:r>
        <w:rPr>
          <w:rFonts w:hint="eastAsia"/>
        </w:rPr>
        <w:t>своє</w:t>
      </w:r>
      <w:r>
        <w:t></w:t>
      </w:r>
      <w:r>
        <w:rPr>
          <w:rFonts w:hint="eastAsia"/>
        </w:rPr>
        <w:t>ставлення</w:t>
      </w:r>
      <w:r>
        <w:t></w:t>
      </w:r>
      <w:r>
        <w:rPr>
          <w:rFonts w:hint="eastAsia"/>
        </w:rPr>
        <w:t>до</w:t>
      </w:r>
      <w:r>
        <w:t></w:t>
      </w:r>
      <w:r>
        <w:rPr>
          <w:rFonts w:hint="eastAsia"/>
        </w:rPr>
        <w:t>того</w:t>
      </w:r>
      <w:r>
        <w:t></w:t>
      </w:r>
      <w:r>
        <w:t></w:t>
      </w:r>
      <w:r>
        <w:rPr>
          <w:rFonts w:hint="eastAsia"/>
        </w:rPr>
        <w:t>чи</w:t>
      </w:r>
      <w:r>
        <w:t></w:t>
      </w:r>
      <w:r>
        <w:rPr>
          <w:rFonts w:hint="eastAsia"/>
        </w:rPr>
        <w:t>іншого</w:t>
      </w:r>
    </w:p>
    <w:p w:rsidR="004002D0" w:rsidRDefault="004002D0" w:rsidP="004002D0">
      <w:r>
        <w:rPr>
          <w:rFonts w:hint="eastAsia"/>
        </w:rPr>
        <w:t>контенту</w:t>
      </w:r>
      <w:r>
        <w:t></w:t>
      </w:r>
      <w:r>
        <w:t></w:t>
      </w:r>
      <w:r>
        <w:rPr>
          <w:rFonts w:hint="eastAsia"/>
        </w:rPr>
        <w:t>де</w:t>
      </w:r>
      <w:r>
        <w:t></w:t>
      </w:r>
      <w:r>
        <w:rPr>
          <w:rFonts w:hint="eastAsia"/>
        </w:rPr>
        <w:t>певні</w:t>
      </w:r>
      <w:r>
        <w:t></w:t>
      </w:r>
      <w:r>
        <w:rPr>
          <w:rFonts w:hint="eastAsia"/>
        </w:rPr>
        <w:t>ланцюги</w:t>
      </w:r>
      <w:r>
        <w:t></w:t>
      </w:r>
      <w:r>
        <w:rPr>
          <w:rFonts w:hint="eastAsia"/>
        </w:rPr>
        <w:t>інформації</w:t>
      </w:r>
      <w:r>
        <w:t></w:t>
      </w:r>
      <w:r>
        <w:rPr>
          <w:rFonts w:hint="eastAsia"/>
        </w:rPr>
        <w:t>становлять</w:t>
      </w:r>
      <w:r>
        <w:t></w:t>
      </w:r>
      <w:r>
        <w:rPr>
          <w:rFonts w:hint="eastAsia"/>
        </w:rPr>
        <w:t>алгоритм</w:t>
      </w:r>
      <w:r>
        <w:t></w:t>
      </w:r>
      <w:r>
        <w:t></w:t>
      </w:r>
      <w:r>
        <w:rPr>
          <w:rFonts w:hint="eastAsia"/>
        </w:rPr>
        <w:t>образу</w:t>
      </w:r>
      <w:r>
        <w:t></w:t>
      </w:r>
      <w:r>
        <w:rPr>
          <w:rFonts w:hint="eastAsia"/>
        </w:rPr>
        <w:t>події</w:t>
      </w:r>
      <w:r>
        <w:t></w:t>
      </w:r>
      <w:r>
        <w:t></w:t>
      </w:r>
      <w:r>
        <w:t></w:t>
      </w:r>
      <w:r>
        <w:rPr>
          <w:rFonts w:hint="eastAsia"/>
        </w:rPr>
        <w:t>при</w:t>
      </w:r>
    </w:p>
    <w:p w:rsidR="004002D0" w:rsidRDefault="004002D0" w:rsidP="004002D0">
      <w:r>
        <w:rPr>
          <w:rFonts w:hint="eastAsia"/>
        </w:rPr>
        <w:t>тому</w:t>
      </w:r>
      <w:r>
        <w:t></w:t>
      </w:r>
      <w:r>
        <w:t></w:t>
      </w:r>
      <w:r>
        <w:rPr>
          <w:rFonts w:hint="eastAsia"/>
        </w:rPr>
        <w:t>що</w:t>
      </w:r>
      <w:r>
        <w:t></w:t>
      </w:r>
      <w:r>
        <w:rPr>
          <w:rFonts w:hint="eastAsia"/>
        </w:rPr>
        <w:t>жоден</w:t>
      </w:r>
      <w:r>
        <w:t></w:t>
      </w:r>
      <w:r>
        <w:rPr>
          <w:rFonts w:hint="eastAsia"/>
        </w:rPr>
        <w:t>з</w:t>
      </w:r>
      <w:r>
        <w:t></w:t>
      </w:r>
      <w:r>
        <w:rPr>
          <w:rFonts w:hint="eastAsia"/>
        </w:rPr>
        <w:t>них</w:t>
      </w:r>
      <w:r>
        <w:t></w:t>
      </w:r>
      <w:r>
        <w:rPr>
          <w:rFonts w:hint="eastAsia"/>
        </w:rPr>
        <w:t>не</w:t>
      </w:r>
      <w:r>
        <w:t></w:t>
      </w:r>
      <w:r>
        <w:rPr>
          <w:rFonts w:hint="eastAsia"/>
        </w:rPr>
        <w:t>має</w:t>
      </w:r>
      <w:r>
        <w:t></w:t>
      </w:r>
      <w:r>
        <w:rPr>
          <w:rFonts w:hint="eastAsia"/>
        </w:rPr>
        <w:t>пріоритету</w:t>
      </w:r>
      <w:r>
        <w:t></w:t>
      </w:r>
      <w:r>
        <w:rPr>
          <w:rFonts w:hint="eastAsia"/>
        </w:rPr>
        <w:t>відносно</w:t>
      </w:r>
      <w:r>
        <w:t></w:t>
      </w:r>
      <w:r>
        <w:rPr>
          <w:rFonts w:hint="eastAsia"/>
        </w:rPr>
        <w:t>інших</w:t>
      </w:r>
      <w:r>
        <w:t></w:t>
      </w:r>
    </w:p>
    <w:p w:rsidR="004002D0" w:rsidRDefault="004002D0" w:rsidP="004002D0">
      <w:r>
        <w:t></w:t>
      </w:r>
      <w:r>
        <w:t></w:t>
      </w:r>
      <w:r>
        <w:t></w:t>
      </w:r>
      <w:r>
        <w:rPr>
          <w:rFonts w:hint="eastAsia"/>
        </w:rPr>
        <w:t>Культурні</w:t>
      </w:r>
      <w:r>
        <w:t></w:t>
      </w:r>
      <w:r>
        <w:rPr>
          <w:rFonts w:hint="eastAsia"/>
        </w:rPr>
        <w:t>практики</w:t>
      </w:r>
      <w:r>
        <w:t></w:t>
      </w:r>
      <w:r>
        <w:t></w:t>
      </w:r>
      <w:r>
        <w:rPr>
          <w:rFonts w:hint="eastAsia"/>
        </w:rPr>
        <w:t>висвітлені</w:t>
      </w:r>
      <w:r>
        <w:t></w:t>
      </w:r>
      <w:r>
        <w:rPr>
          <w:rFonts w:hint="eastAsia"/>
        </w:rPr>
        <w:t>в</w:t>
      </w:r>
      <w:r>
        <w:t></w:t>
      </w:r>
      <w:r>
        <w:rPr>
          <w:rFonts w:hint="eastAsia"/>
        </w:rPr>
        <w:t>роботі</w:t>
      </w:r>
      <w:r>
        <w:t></w:t>
      </w:r>
      <w:r>
        <w:t></w:t>
      </w:r>
      <w:r>
        <w:rPr>
          <w:rFonts w:hint="eastAsia"/>
        </w:rPr>
        <w:t>підтверджують</w:t>
      </w:r>
      <w:r>
        <w:t></w:t>
      </w:r>
      <w:r>
        <w:rPr>
          <w:rFonts w:hint="eastAsia"/>
        </w:rPr>
        <w:t>не</w:t>
      </w:r>
      <w:r>
        <w:t></w:t>
      </w:r>
      <w:r>
        <w:rPr>
          <w:rFonts w:hint="eastAsia"/>
        </w:rPr>
        <w:t>тільки</w:t>
      </w:r>
    </w:p>
    <w:p w:rsidR="004002D0" w:rsidRDefault="004002D0" w:rsidP="004002D0">
      <w:r>
        <w:rPr>
          <w:rFonts w:hint="eastAsia"/>
        </w:rPr>
        <w:t>реальний</w:t>
      </w:r>
      <w:r>
        <w:t></w:t>
      </w:r>
      <w:r>
        <w:rPr>
          <w:rFonts w:hint="eastAsia"/>
        </w:rPr>
        <w:t>зсув</w:t>
      </w:r>
      <w:r>
        <w:t></w:t>
      </w:r>
      <w:r>
        <w:rPr>
          <w:rFonts w:hint="eastAsia"/>
        </w:rPr>
        <w:t>соціальних</w:t>
      </w:r>
      <w:r>
        <w:t></w:t>
      </w:r>
      <w:r>
        <w:rPr>
          <w:rFonts w:hint="eastAsia"/>
        </w:rPr>
        <w:t>та</w:t>
      </w:r>
      <w:r>
        <w:t></w:t>
      </w:r>
      <w:r>
        <w:rPr>
          <w:rFonts w:hint="eastAsia"/>
        </w:rPr>
        <w:t>гуманітарних</w:t>
      </w:r>
      <w:r>
        <w:t></w:t>
      </w:r>
      <w:r>
        <w:rPr>
          <w:rFonts w:hint="eastAsia"/>
        </w:rPr>
        <w:t>цінностей</w:t>
      </w:r>
      <w:r>
        <w:t></w:t>
      </w:r>
      <w:r>
        <w:rPr>
          <w:rFonts w:hint="eastAsia"/>
        </w:rPr>
        <w:t>на</w:t>
      </w:r>
      <w:r>
        <w:t></w:t>
      </w:r>
      <w:r>
        <w:t></w:t>
      </w:r>
      <w:r>
        <w:rPr>
          <w:rFonts w:hint="eastAsia"/>
        </w:rPr>
        <w:t>перетині</w:t>
      </w:r>
      <w:r>
        <w:t></w:t>
      </w:r>
      <w:r>
        <w:t></w:t>
      </w:r>
      <w:r>
        <w:rPr>
          <w:rFonts w:hint="eastAsia"/>
        </w:rPr>
        <w:t>тисячоліть</w:t>
      </w:r>
      <w:r>
        <w:t></w:t>
      </w:r>
    </w:p>
    <w:p w:rsidR="004002D0" w:rsidRDefault="004002D0" w:rsidP="004002D0">
      <w:r>
        <w:rPr>
          <w:rFonts w:hint="eastAsia"/>
        </w:rPr>
        <w:t>мультимедіативність</w:t>
      </w:r>
      <w:r>
        <w:t></w:t>
      </w:r>
      <w:r>
        <w:rPr>
          <w:rFonts w:hint="eastAsia"/>
        </w:rPr>
        <w:t>та</w:t>
      </w:r>
      <w:r>
        <w:t></w:t>
      </w:r>
      <w:r>
        <w:rPr>
          <w:rFonts w:hint="eastAsia"/>
        </w:rPr>
        <w:t>взаємодію</w:t>
      </w:r>
      <w:r>
        <w:t></w:t>
      </w:r>
      <w:r>
        <w:rPr>
          <w:rFonts w:hint="eastAsia"/>
        </w:rPr>
        <w:t>знакових</w:t>
      </w:r>
      <w:r>
        <w:t></w:t>
      </w:r>
      <w:r>
        <w:rPr>
          <w:rFonts w:hint="eastAsia"/>
        </w:rPr>
        <w:t>систем</w:t>
      </w:r>
      <w:r>
        <w:t></w:t>
      </w:r>
      <w:r>
        <w:t></w:t>
      </w:r>
      <w:r>
        <w:rPr>
          <w:rFonts w:hint="eastAsia"/>
        </w:rPr>
        <w:t>книжкової</w:t>
      </w:r>
      <w:r>
        <w:t></w:t>
      </w:r>
      <w:r>
        <w:t></w:t>
      </w:r>
      <w:r>
        <w:rPr>
          <w:rFonts w:hint="eastAsia"/>
        </w:rPr>
        <w:t>та</w:t>
      </w:r>
      <w:r>
        <w:t></w:t>
      </w:r>
      <w:r>
        <w:t></w:t>
      </w:r>
      <w:r>
        <w:rPr>
          <w:rFonts w:hint="eastAsia"/>
        </w:rPr>
        <w:t>екранної</w:t>
      </w:r>
      <w:r>
        <w:t></w:t>
      </w:r>
    </w:p>
    <w:p w:rsidR="004002D0" w:rsidRDefault="004002D0" w:rsidP="004002D0">
      <w:r>
        <w:rPr>
          <w:rFonts w:hint="eastAsia"/>
        </w:rPr>
        <w:t>цивілізацій</w:t>
      </w:r>
      <w:r>
        <w:t></w:t>
      </w:r>
      <w:r>
        <w:t></w:t>
      </w:r>
      <w:r>
        <w:rPr>
          <w:rFonts w:hint="eastAsia"/>
        </w:rPr>
        <w:t>але</w:t>
      </w:r>
      <w:r>
        <w:t></w:t>
      </w:r>
      <w:r>
        <w:rPr>
          <w:rFonts w:hint="eastAsia"/>
        </w:rPr>
        <w:t>й</w:t>
      </w:r>
      <w:r>
        <w:t></w:t>
      </w:r>
      <w:r>
        <w:rPr>
          <w:rFonts w:hint="eastAsia"/>
        </w:rPr>
        <w:t>наявні</w:t>
      </w:r>
      <w:r>
        <w:t></w:t>
      </w:r>
      <w:r>
        <w:rPr>
          <w:rFonts w:hint="eastAsia"/>
        </w:rPr>
        <w:t>культурні</w:t>
      </w:r>
      <w:r>
        <w:t></w:t>
      </w:r>
      <w:r>
        <w:rPr>
          <w:rFonts w:hint="eastAsia"/>
        </w:rPr>
        <w:t>перетворення</w:t>
      </w:r>
      <w:r>
        <w:t></w:t>
      </w:r>
      <w:r>
        <w:t></w:t>
      </w:r>
      <w:r>
        <w:rPr>
          <w:rFonts w:hint="eastAsia"/>
        </w:rPr>
        <w:t>що</w:t>
      </w:r>
      <w:r>
        <w:t></w:t>
      </w:r>
      <w:r>
        <w:rPr>
          <w:rFonts w:hint="eastAsia"/>
        </w:rPr>
        <w:t>відкривають</w:t>
      </w:r>
      <w:r>
        <w:t></w:t>
      </w:r>
      <w:r>
        <w:rPr>
          <w:rFonts w:hint="eastAsia"/>
        </w:rPr>
        <w:t>нові</w:t>
      </w:r>
    </w:p>
    <w:p w:rsidR="004002D0" w:rsidRDefault="004002D0" w:rsidP="004002D0">
      <w:r>
        <w:rPr>
          <w:rFonts w:hint="eastAsia"/>
        </w:rPr>
        <w:t>перспективи</w:t>
      </w:r>
      <w:r>
        <w:t></w:t>
      </w:r>
      <w:r>
        <w:rPr>
          <w:rFonts w:hint="eastAsia"/>
        </w:rPr>
        <w:t>досліджень</w:t>
      </w:r>
      <w:r>
        <w:t></w:t>
      </w:r>
      <w:r>
        <w:rPr>
          <w:rFonts w:hint="eastAsia"/>
        </w:rPr>
        <w:t>символізації</w:t>
      </w:r>
      <w:r>
        <w:t></w:t>
      </w:r>
      <w:r>
        <w:rPr>
          <w:rFonts w:hint="eastAsia"/>
        </w:rPr>
        <w:t>змісту</w:t>
      </w:r>
      <w:r>
        <w:t></w:t>
      </w:r>
      <w:r>
        <w:rPr>
          <w:rFonts w:hint="eastAsia"/>
        </w:rPr>
        <w:t>та</w:t>
      </w:r>
      <w:r>
        <w:t></w:t>
      </w:r>
      <w:r>
        <w:rPr>
          <w:rFonts w:hint="eastAsia"/>
        </w:rPr>
        <w:t>інтерференції</w:t>
      </w:r>
      <w:r>
        <w:t></w:t>
      </w:r>
      <w:r>
        <w:rPr>
          <w:rFonts w:hint="eastAsia"/>
        </w:rPr>
        <w:t>мистецтв</w:t>
      </w:r>
      <w:r>
        <w:t></w:t>
      </w:r>
      <w:r>
        <w:rPr>
          <w:rFonts w:hint="eastAsia"/>
        </w:rPr>
        <w:t>в</w:t>
      </w:r>
      <w:r>
        <w:t></w:t>
      </w:r>
      <w:r>
        <w:rPr>
          <w:rFonts w:hint="eastAsia"/>
        </w:rPr>
        <w:t>дискурсі</w:t>
      </w:r>
    </w:p>
    <w:p w:rsidR="004002D0" w:rsidRDefault="004002D0" w:rsidP="004002D0">
      <w:r>
        <w:rPr>
          <w:rFonts w:hint="eastAsia"/>
        </w:rPr>
        <w:t>сучасних</w:t>
      </w:r>
      <w:r>
        <w:t></w:t>
      </w:r>
      <w:r>
        <w:rPr>
          <w:rFonts w:hint="eastAsia"/>
        </w:rPr>
        <w:t>мас</w:t>
      </w:r>
      <w:r>
        <w:t></w:t>
      </w:r>
      <w:r>
        <w:rPr>
          <w:rFonts w:hint="eastAsia"/>
        </w:rPr>
        <w:t>медій</w:t>
      </w:r>
      <w:r>
        <w:t></w:t>
      </w:r>
    </w:p>
    <w:p w:rsidR="004002D0" w:rsidRDefault="004002D0" w:rsidP="004002D0">
      <w:r>
        <w:t></w:t>
      </w:r>
      <w:r>
        <w:t></w:t>
      </w:r>
      <w:r>
        <w:t></w:t>
      </w:r>
      <w:r>
        <w:rPr>
          <w:rFonts w:hint="eastAsia"/>
        </w:rPr>
        <w:t>В</w:t>
      </w:r>
      <w:r>
        <w:t></w:t>
      </w:r>
      <w:r>
        <w:rPr>
          <w:rFonts w:hint="eastAsia"/>
        </w:rPr>
        <w:t>результаті</w:t>
      </w:r>
      <w:r>
        <w:t></w:t>
      </w:r>
      <w:r>
        <w:rPr>
          <w:rFonts w:hint="eastAsia"/>
        </w:rPr>
        <w:t>поєднання</w:t>
      </w:r>
      <w:r>
        <w:t></w:t>
      </w:r>
      <w:r>
        <w:rPr>
          <w:rFonts w:hint="eastAsia"/>
        </w:rPr>
        <w:t>інструментальних</w:t>
      </w:r>
      <w:r>
        <w:t></w:t>
      </w:r>
      <w:r>
        <w:rPr>
          <w:rFonts w:hint="eastAsia"/>
        </w:rPr>
        <w:t>та</w:t>
      </w:r>
      <w:r>
        <w:t></w:t>
      </w:r>
      <w:r>
        <w:rPr>
          <w:rFonts w:hint="eastAsia"/>
        </w:rPr>
        <w:t>неінструментальних</w:t>
      </w:r>
    </w:p>
    <w:p w:rsidR="004002D0" w:rsidRDefault="004002D0" w:rsidP="004002D0">
      <w:r>
        <w:t></w:t>
      </w:r>
      <w:r>
        <w:rPr>
          <w:rFonts w:hint="eastAsia"/>
        </w:rPr>
        <w:t>смислових</w:t>
      </w:r>
      <w:r>
        <w:t></w:t>
      </w:r>
      <w:r>
        <w:t></w:t>
      </w:r>
      <w:r>
        <w:rPr>
          <w:rFonts w:hint="eastAsia"/>
        </w:rPr>
        <w:t>елементів</w:t>
      </w:r>
      <w:r>
        <w:t></w:t>
      </w:r>
      <w:r>
        <w:rPr>
          <w:rFonts w:hint="eastAsia"/>
        </w:rPr>
        <w:t>та</w:t>
      </w:r>
      <w:r>
        <w:t></w:t>
      </w:r>
      <w:r>
        <w:rPr>
          <w:rFonts w:hint="eastAsia"/>
        </w:rPr>
        <w:t>використання</w:t>
      </w:r>
      <w:r>
        <w:t></w:t>
      </w:r>
      <w:r>
        <w:rPr>
          <w:rFonts w:hint="eastAsia"/>
        </w:rPr>
        <w:t>засад</w:t>
      </w:r>
      <w:r>
        <w:t></w:t>
      </w:r>
      <w:r>
        <w:rPr>
          <w:rFonts w:hint="eastAsia"/>
        </w:rPr>
        <w:t>екоантропоцентричного</w:t>
      </w:r>
      <w:r>
        <w:t></w:t>
      </w:r>
      <w:r>
        <w:rPr>
          <w:rFonts w:hint="eastAsia"/>
        </w:rPr>
        <w:t>та</w:t>
      </w:r>
    </w:p>
    <w:p w:rsidR="004002D0" w:rsidRDefault="004002D0" w:rsidP="004002D0">
      <w:r>
        <w:rPr>
          <w:rFonts w:hint="eastAsia"/>
        </w:rPr>
        <w:t>феноменологічного</w:t>
      </w:r>
      <w:r>
        <w:t></w:t>
      </w:r>
      <w:r>
        <w:rPr>
          <w:rFonts w:hint="eastAsia"/>
        </w:rPr>
        <w:t>підходів</w:t>
      </w:r>
      <w:r>
        <w:t></w:t>
      </w:r>
      <w:r>
        <w:rPr>
          <w:rFonts w:hint="eastAsia"/>
        </w:rPr>
        <w:t>розроблена</w:t>
      </w:r>
      <w:r>
        <w:t></w:t>
      </w:r>
      <w:r>
        <w:rPr>
          <w:rFonts w:hint="eastAsia"/>
        </w:rPr>
        <w:t>модель</w:t>
      </w:r>
      <w:r>
        <w:t></w:t>
      </w:r>
      <w:r>
        <w:rPr>
          <w:rFonts w:hint="eastAsia"/>
        </w:rPr>
        <w:t>комунікативної</w:t>
      </w:r>
      <w:r>
        <w:t></w:t>
      </w:r>
      <w:r>
        <w:rPr>
          <w:rFonts w:hint="eastAsia"/>
        </w:rPr>
        <w:t>взаємодії</w:t>
      </w:r>
    </w:p>
    <w:p w:rsidR="004002D0" w:rsidRDefault="004002D0" w:rsidP="004002D0">
      <w:r>
        <w:rPr>
          <w:rFonts w:hint="eastAsia"/>
        </w:rPr>
        <w:t>персоніфікованого</w:t>
      </w:r>
      <w:r>
        <w:t></w:t>
      </w:r>
      <w:r>
        <w:rPr>
          <w:rFonts w:hint="eastAsia"/>
        </w:rPr>
        <w:t>суб’єкта</w:t>
      </w:r>
      <w:r>
        <w:t></w:t>
      </w:r>
      <w:r>
        <w:rPr>
          <w:rFonts w:hint="eastAsia"/>
        </w:rPr>
        <w:t>в</w:t>
      </w:r>
      <w:r>
        <w:t></w:t>
      </w:r>
      <w:r>
        <w:rPr>
          <w:rFonts w:hint="eastAsia"/>
        </w:rPr>
        <w:t>мультимедіативному</w:t>
      </w:r>
      <w:r>
        <w:t></w:t>
      </w:r>
      <w:r>
        <w:rPr>
          <w:rFonts w:hint="eastAsia"/>
        </w:rPr>
        <w:t>просторі</w:t>
      </w:r>
      <w:r>
        <w:t></w:t>
      </w:r>
      <w:r>
        <w:rPr>
          <w:rFonts w:hint="eastAsia"/>
        </w:rPr>
        <w:t>та</w:t>
      </w:r>
      <w:r>
        <w:t></w:t>
      </w:r>
      <w:r>
        <w:rPr>
          <w:rFonts w:hint="eastAsia"/>
        </w:rPr>
        <w:t>представлена</w:t>
      </w:r>
    </w:p>
    <w:p w:rsidR="004002D0" w:rsidRDefault="004002D0" w:rsidP="004002D0">
      <w:r>
        <w:rPr>
          <w:rFonts w:hint="eastAsia"/>
        </w:rPr>
        <w:t>концепція</w:t>
      </w:r>
      <w:r>
        <w:t></w:t>
      </w:r>
      <w:r>
        <w:rPr>
          <w:rFonts w:hint="eastAsia"/>
        </w:rPr>
        <w:t>формування</w:t>
      </w:r>
      <w:r>
        <w:t></w:t>
      </w:r>
      <w:r>
        <w:rPr>
          <w:rFonts w:hint="eastAsia"/>
        </w:rPr>
        <w:t>інформаційного</w:t>
      </w:r>
      <w:r>
        <w:t></w:t>
      </w:r>
      <w:r>
        <w:rPr>
          <w:rFonts w:hint="eastAsia"/>
        </w:rPr>
        <w:t>поля</w:t>
      </w:r>
      <w:r>
        <w:t></w:t>
      </w:r>
      <w:r>
        <w:rPr>
          <w:rFonts w:hint="eastAsia"/>
        </w:rPr>
        <w:t>персоніфікованим</w:t>
      </w:r>
      <w:r>
        <w:t></w:t>
      </w:r>
      <w:r>
        <w:rPr>
          <w:rFonts w:hint="eastAsia"/>
        </w:rPr>
        <w:t>суб’єктом</w:t>
      </w:r>
    </w:p>
    <w:p w:rsidR="004002D0" w:rsidRDefault="004002D0" w:rsidP="004002D0">
      <w:r>
        <w:rPr>
          <w:rFonts w:hint="eastAsia"/>
        </w:rPr>
        <w:t>медіакомункацій</w:t>
      </w:r>
      <w:r>
        <w:t></w:t>
      </w:r>
      <w:r>
        <w:t></w:t>
      </w:r>
      <w:r>
        <w:rPr>
          <w:rFonts w:hint="eastAsia"/>
        </w:rPr>
        <w:t>що</w:t>
      </w:r>
      <w:r>
        <w:t></w:t>
      </w:r>
      <w:r>
        <w:rPr>
          <w:rFonts w:hint="eastAsia"/>
        </w:rPr>
        <w:t>відображає</w:t>
      </w:r>
      <w:r>
        <w:t></w:t>
      </w:r>
      <w:r>
        <w:rPr>
          <w:rFonts w:hint="eastAsia"/>
        </w:rPr>
        <w:t>не</w:t>
      </w:r>
      <w:r>
        <w:t></w:t>
      </w:r>
      <w:r>
        <w:rPr>
          <w:rFonts w:hint="eastAsia"/>
        </w:rPr>
        <w:t>тільки</w:t>
      </w:r>
      <w:r>
        <w:t></w:t>
      </w:r>
      <w:r>
        <w:rPr>
          <w:rFonts w:hint="eastAsia"/>
        </w:rPr>
        <w:t>потенціал</w:t>
      </w:r>
      <w:r>
        <w:t></w:t>
      </w:r>
      <w:r>
        <w:rPr>
          <w:rFonts w:hint="eastAsia"/>
        </w:rPr>
        <w:t>технологічних</w:t>
      </w:r>
      <w:r>
        <w:t></w:t>
      </w:r>
      <w:r>
        <w:rPr>
          <w:rFonts w:hint="eastAsia"/>
        </w:rPr>
        <w:t>можливостей</w:t>
      </w:r>
    </w:p>
    <w:p w:rsidR="004002D0" w:rsidRDefault="004002D0" w:rsidP="004002D0">
      <w:r>
        <w:rPr>
          <w:rFonts w:hint="eastAsia"/>
        </w:rPr>
        <w:t>і</w:t>
      </w:r>
      <w:r>
        <w:t></w:t>
      </w:r>
      <w:r>
        <w:rPr>
          <w:rFonts w:hint="eastAsia"/>
        </w:rPr>
        <w:t>компетенцій</w:t>
      </w:r>
      <w:r>
        <w:t></w:t>
      </w:r>
      <w:r>
        <w:t></w:t>
      </w:r>
      <w:r>
        <w:rPr>
          <w:rFonts w:hint="eastAsia"/>
        </w:rPr>
        <w:t>але</w:t>
      </w:r>
      <w:r>
        <w:t></w:t>
      </w:r>
      <w:r>
        <w:rPr>
          <w:rFonts w:hint="eastAsia"/>
        </w:rPr>
        <w:t>й</w:t>
      </w:r>
      <w:r>
        <w:t></w:t>
      </w:r>
      <w:r>
        <w:rPr>
          <w:rFonts w:hint="eastAsia"/>
        </w:rPr>
        <w:t>смислових</w:t>
      </w:r>
      <w:r>
        <w:t></w:t>
      </w:r>
      <w:r>
        <w:rPr>
          <w:rFonts w:hint="eastAsia"/>
        </w:rPr>
        <w:t>потреб</w:t>
      </w:r>
      <w:r>
        <w:t></w:t>
      </w:r>
      <w:r>
        <w:rPr>
          <w:rFonts w:hint="eastAsia"/>
        </w:rPr>
        <w:t>та</w:t>
      </w:r>
      <w:r>
        <w:t></w:t>
      </w:r>
      <w:r>
        <w:rPr>
          <w:rFonts w:hint="eastAsia"/>
        </w:rPr>
        <w:t>соціокомунікативних</w:t>
      </w:r>
      <w:r>
        <w:t></w:t>
      </w:r>
      <w:r>
        <w:rPr>
          <w:rFonts w:hint="eastAsia"/>
        </w:rPr>
        <w:t>запитів</w:t>
      </w:r>
      <w:r>
        <w:t></w:t>
      </w:r>
      <w:r>
        <w:rPr>
          <w:rFonts w:hint="eastAsia"/>
        </w:rPr>
        <w:t>суб’єкта</w:t>
      </w:r>
      <w:r>
        <w:t></w:t>
      </w:r>
    </w:p>
    <w:p w:rsidR="004002D0" w:rsidRDefault="004002D0" w:rsidP="004002D0">
      <w:r>
        <w:rPr>
          <w:rFonts w:hint="eastAsia"/>
        </w:rPr>
        <w:t>які</w:t>
      </w:r>
      <w:r>
        <w:t></w:t>
      </w:r>
      <w:r>
        <w:rPr>
          <w:rFonts w:hint="eastAsia"/>
        </w:rPr>
        <w:t>стають</w:t>
      </w:r>
      <w:r>
        <w:t></w:t>
      </w:r>
      <w:r>
        <w:rPr>
          <w:rFonts w:hint="eastAsia"/>
        </w:rPr>
        <w:t>керуючими</w:t>
      </w:r>
      <w:r>
        <w:t></w:t>
      </w:r>
      <w:r>
        <w:rPr>
          <w:rFonts w:hint="eastAsia"/>
        </w:rPr>
        <w:t>факторами</w:t>
      </w:r>
      <w:r>
        <w:t></w:t>
      </w:r>
      <w:r>
        <w:rPr>
          <w:rFonts w:hint="eastAsia"/>
        </w:rPr>
        <w:t>створення</w:t>
      </w:r>
      <w:r>
        <w:t></w:t>
      </w:r>
      <w:r>
        <w:rPr>
          <w:rFonts w:hint="eastAsia"/>
        </w:rPr>
        <w:t>ним</w:t>
      </w:r>
      <w:r>
        <w:t></w:t>
      </w:r>
      <w:r>
        <w:rPr>
          <w:rFonts w:hint="eastAsia"/>
        </w:rPr>
        <w:t>власного</w:t>
      </w:r>
      <w:r>
        <w:t></w:t>
      </w:r>
      <w:r>
        <w:rPr>
          <w:rFonts w:hint="eastAsia"/>
        </w:rPr>
        <w:t>інформаційного</w:t>
      </w:r>
      <w:r>
        <w:t></w:t>
      </w:r>
      <w:r>
        <w:rPr>
          <w:rFonts w:hint="eastAsia"/>
        </w:rPr>
        <w:t>поля</w:t>
      </w:r>
      <w:r>
        <w:t></w:t>
      </w:r>
    </w:p>
    <w:p w:rsidR="004002D0" w:rsidRDefault="004002D0" w:rsidP="004002D0">
      <w:r>
        <w:rPr>
          <w:rFonts w:hint="eastAsia"/>
        </w:rPr>
        <w:t>Концепція</w:t>
      </w:r>
      <w:r>
        <w:t></w:t>
      </w:r>
      <w:r>
        <w:rPr>
          <w:rFonts w:hint="eastAsia"/>
        </w:rPr>
        <w:t>інформаційного</w:t>
      </w:r>
      <w:r>
        <w:t></w:t>
      </w:r>
      <w:r>
        <w:rPr>
          <w:rFonts w:hint="eastAsia"/>
        </w:rPr>
        <w:t>поля</w:t>
      </w:r>
      <w:r>
        <w:t></w:t>
      </w:r>
      <w:r>
        <w:rPr>
          <w:rFonts w:hint="eastAsia"/>
        </w:rPr>
        <w:t>персоніфікованого</w:t>
      </w:r>
      <w:r>
        <w:t></w:t>
      </w:r>
      <w:r>
        <w:rPr>
          <w:rFonts w:hint="eastAsia"/>
        </w:rPr>
        <w:t>суб’єкта</w:t>
      </w:r>
      <w:r>
        <w:t></w:t>
      </w:r>
      <w:r>
        <w:rPr>
          <w:rFonts w:hint="eastAsia"/>
        </w:rPr>
        <w:t>включає</w:t>
      </w:r>
      <w:r>
        <w:t></w:t>
      </w:r>
    </w:p>
    <w:p w:rsidR="004002D0" w:rsidRDefault="004002D0" w:rsidP="004002D0">
      <w:r>
        <w:rPr>
          <w:rFonts w:hint="eastAsia"/>
        </w:rPr>
        <w:t>А</w:t>
      </w:r>
      <w:r>
        <w:t></w:t>
      </w:r>
      <w:r>
        <w:t></w:t>
      </w:r>
      <w:r>
        <w:rPr>
          <w:rFonts w:hint="eastAsia"/>
        </w:rPr>
        <w:t>Структурно</w:t>
      </w:r>
      <w:r>
        <w:t></w:t>
      </w:r>
      <w:r>
        <w:rPr>
          <w:rFonts w:hint="eastAsia"/>
        </w:rPr>
        <w:t>типологічні</w:t>
      </w:r>
      <w:r>
        <w:t></w:t>
      </w:r>
      <w:r>
        <w:rPr>
          <w:rFonts w:hint="eastAsia"/>
        </w:rPr>
        <w:t>конфігурації</w:t>
      </w:r>
      <w:r>
        <w:t></w:t>
      </w:r>
      <w:r>
        <w:rPr>
          <w:rFonts w:hint="eastAsia"/>
        </w:rPr>
        <w:t>інформаційного</w:t>
      </w:r>
      <w:r>
        <w:t></w:t>
      </w:r>
      <w:r>
        <w:rPr>
          <w:rFonts w:hint="eastAsia"/>
        </w:rPr>
        <w:t>поля</w:t>
      </w:r>
      <w:r>
        <w:t></w:t>
      </w:r>
    </w:p>
    <w:p w:rsidR="004002D0" w:rsidRDefault="004002D0" w:rsidP="004002D0">
      <w:r>
        <w:rPr>
          <w:rFonts w:hint="eastAsia"/>
        </w:rPr>
        <w:t>•</w:t>
      </w:r>
      <w:r>
        <w:t></w:t>
      </w:r>
      <w:r>
        <w:rPr>
          <w:rFonts w:hint="eastAsia"/>
        </w:rPr>
        <w:t>композицію</w:t>
      </w:r>
      <w:r>
        <w:t></w:t>
      </w:r>
      <w:r>
        <w:t></w:t>
      </w:r>
      <w:r>
        <w:rPr>
          <w:rFonts w:hint="eastAsia"/>
        </w:rPr>
        <w:t>внутрішню</w:t>
      </w:r>
      <w:r>
        <w:t></w:t>
      </w:r>
      <w:r>
        <w:rPr>
          <w:rFonts w:hint="eastAsia"/>
        </w:rPr>
        <w:t>архітектуру</w:t>
      </w:r>
      <w:r>
        <w:t></w:t>
      </w:r>
      <w:r>
        <w:t></w:t>
      </w:r>
    </w:p>
    <w:p w:rsidR="004002D0" w:rsidRDefault="004002D0" w:rsidP="004002D0">
      <w:r>
        <w:rPr>
          <w:rFonts w:hint="eastAsia"/>
        </w:rPr>
        <w:t>•</w:t>
      </w:r>
      <w:r>
        <w:t></w:t>
      </w:r>
      <w:r>
        <w:rPr>
          <w:rFonts w:hint="eastAsia"/>
        </w:rPr>
        <w:t>часово</w:t>
      </w:r>
      <w:r>
        <w:t></w:t>
      </w:r>
      <w:r>
        <w:rPr>
          <w:rFonts w:hint="eastAsia"/>
        </w:rPr>
        <w:t>просторові</w:t>
      </w:r>
      <w:r>
        <w:t></w:t>
      </w:r>
      <w:r>
        <w:t></w:t>
      </w:r>
      <w:r>
        <w:rPr>
          <w:rFonts w:hint="eastAsia"/>
        </w:rPr>
        <w:t>об’єктивності</w:t>
      </w:r>
      <w:r>
        <w:t></w:t>
      </w:r>
      <w:r>
        <w:t></w:t>
      </w:r>
    </w:p>
    <w:p w:rsidR="004002D0" w:rsidRDefault="004002D0" w:rsidP="004002D0">
      <w:r>
        <w:rPr>
          <w:rFonts w:hint="eastAsia"/>
        </w:rPr>
        <w:t>•</w:t>
      </w:r>
      <w:r>
        <w:t></w:t>
      </w:r>
      <w:r>
        <w:rPr>
          <w:rFonts w:hint="eastAsia"/>
        </w:rPr>
        <w:t>доступність</w:t>
      </w:r>
      <w:r>
        <w:t></w:t>
      </w:r>
      <w:r>
        <w:rPr>
          <w:rFonts w:hint="eastAsia"/>
        </w:rPr>
        <w:t>медіаконтенту</w:t>
      </w:r>
      <w:r>
        <w:t></w:t>
      </w:r>
      <w:r>
        <w:rPr>
          <w:rFonts w:hint="eastAsia"/>
        </w:rPr>
        <w:t>певного</w:t>
      </w:r>
      <w:r>
        <w:t></w:t>
      </w:r>
      <w:r>
        <w:rPr>
          <w:rFonts w:hint="eastAsia"/>
        </w:rPr>
        <w:t>технологічного</w:t>
      </w:r>
      <w:r>
        <w:t></w:t>
      </w:r>
      <w:r>
        <w:rPr>
          <w:rFonts w:hint="eastAsia"/>
        </w:rPr>
        <w:t>типу</w:t>
      </w:r>
      <w:r>
        <w:t></w:t>
      </w:r>
      <w:r>
        <w:t></w:t>
      </w:r>
      <w:r>
        <w:rPr>
          <w:rFonts w:hint="eastAsia"/>
        </w:rPr>
        <w:t>традиційні</w:t>
      </w:r>
    </w:p>
    <w:p w:rsidR="004002D0" w:rsidRDefault="004002D0" w:rsidP="004002D0">
      <w:r>
        <w:rPr>
          <w:rFonts w:hint="eastAsia"/>
        </w:rPr>
        <w:t>медіа</w:t>
      </w:r>
      <w:r>
        <w:t></w:t>
      </w:r>
      <w:r>
        <w:t></w:t>
      </w:r>
      <w:r>
        <w:rPr>
          <w:rFonts w:hint="eastAsia"/>
        </w:rPr>
        <w:t>соціальні</w:t>
      </w:r>
      <w:r>
        <w:t></w:t>
      </w:r>
      <w:r>
        <w:rPr>
          <w:rFonts w:hint="eastAsia"/>
        </w:rPr>
        <w:t>мережі</w:t>
      </w:r>
      <w:r>
        <w:t></w:t>
      </w:r>
      <w:r>
        <w:t></w:t>
      </w:r>
      <w:r>
        <w:rPr>
          <w:rFonts w:hint="eastAsia"/>
        </w:rPr>
        <w:t>Інтернет</w:t>
      </w:r>
      <w:r>
        <w:t></w:t>
      </w:r>
      <w:r>
        <w:t></w:t>
      </w:r>
    </w:p>
    <w:p w:rsidR="004002D0" w:rsidRDefault="004002D0" w:rsidP="004002D0">
      <w:r>
        <w:rPr>
          <w:rFonts w:hint="eastAsia"/>
        </w:rPr>
        <w:t>Б</w:t>
      </w:r>
      <w:r>
        <w:t></w:t>
      </w:r>
      <w:r>
        <w:t></w:t>
      </w:r>
      <w:r>
        <w:rPr>
          <w:rFonts w:hint="eastAsia"/>
        </w:rPr>
        <w:t>Соціопсихологічні</w:t>
      </w:r>
      <w:r>
        <w:t></w:t>
      </w:r>
      <w:r>
        <w:rPr>
          <w:rFonts w:hint="eastAsia"/>
        </w:rPr>
        <w:t>та</w:t>
      </w:r>
      <w:r>
        <w:t></w:t>
      </w:r>
      <w:r>
        <w:rPr>
          <w:rFonts w:hint="eastAsia"/>
        </w:rPr>
        <w:t>соціодемографічні</w:t>
      </w:r>
      <w:r>
        <w:t></w:t>
      </w:r>
      <w:r>
        <w:rPr>
          <w:rFonts w:hint="eastAsia"/>
        </w:rPr>
        <w:t>характеристики</w:t>
      </w:r>
      <w:r>
        <w:t></w:t>
      </w:r>
      <w:r>
        <w:rPr>
          <w:rFonts w:hint="eastAsia"/>
        </w:rPr>
        <w:t>суб’єкта</w:t>
      </w:r>
      <w:r>
        <w:t></w:t>
      </w:r>
    </w:p>
    <w:p w:rsidR="004002D0" w:rsidRDefault="004002D0" w:rsidP="004002D0">
      <w:r>
        <w:t></w:t>
      </w:r>
      <w:r>
        <w:t></w:t>
      </w:r>
      <w:r>
        <w:t></w:t>
      </w:r>
      <w:r>
        <w:t></w:t>
      </w:r>
      <w:r>
        <w:t></w:t>
      </w:r>
      <w:r>
        <w:t></w:t>
      </w:r>
      <w:r>
        <w:t></w:t>
      </w:r>
      <w:r>
        <w:t></w:t>
      </w:r>
      <w:r>
        <w:t></w:t>
      </w:r>
      <w:r>
        <w:t></w:t>
      </w:r>
      <w:r>
        <w:t></w:t>
      </w:r>
      <w:r>
        <w:t></w:t>
      </w:r>
      <w:r>
        <w:t></w:t>
      </w:r>
      <w:r>
        <w:t></w:t>
      </w:r>
      <w:r>
        <w:t></w:t>
      </w:r>
      <w:r>
        <w:t></w:t>
      </w:r>
      <w:r>
        <w:t></w:t>
      </w:r>
    </w:p>
    <w:p w:rsidR="004002D0" w:rsidRDefault="004002D0" w:rsidP="004002D0">
      <w:r>
        <w:t></w:t>
      </w:r>
      <w:r>
        <w:t></w:t>
      </w:r>
      <w:r>
        <w:t></w:t>
      </w:r>
      <w:r>
        <w:t></w:t>
      </w:r>
      <w:r>
        <w:t></w:t>
      </w:r>
      <w:r>
        <w:t></w:t>
      </w:r>
      <w:r>
        <w:t></w:t>
      </w:r>
      <w:r>
        <w:t></w:t>
      </w:r>
      <w:r>
        <w:t></w:t>
      </w:r>
      <w:r>
        <w:t></w:t>
      </w:r>
      <w:r>
        <w:t></w:t>
      </w:r>
      <w:r>
        <w:t></w:t>
      </w:r>
      <w:r>
        <w:t></w:t>
      </w:r>
      <w:r>
        <w:t></w:t>
      </w:r>
      <w:r>
        <w:t></w:t>
      </w:r>
      <w:r>
        <w:t></w:t>
      </w:r>
      <w:r>
        <w:t></w:t>
      </w:r>
      <w:r>
        <w:t></w:t>
      </w:r>
    </w:p>
    <w:p w:rsidR="004002D0" w:rsidRDefault="004002D0" w:rsidP="004002D0">
      <w:r>
        <w:t></w:t>
      </w:r>
      <w:r>
        <w:t></w:t>
      </w:r>
      <w:r>
        <w:t></w:t>
      </w:r>
      <w:r>
        <w:t></w:t>
      </w:r>
      <w:r>
        <w:t></w:t>
      </w:r>
      <w:r>
        <w:t></w:t>
      </w:r>
      <w:r>
        <w:t></w:t>
      </w:r>
      <w:r>
        <w:t></w:t>
      </w:r>
      <w:r>
        <w:t></w:t>
      </w:r>
      <w:r>
        <w:t></w:t>
      </w:r>
      <w:r>
        <w:t></w:t>
      </w:r>
      <w:r>
        <w:t></w:t>
      </w:r>
      <w:r>
        <w:t></w:t>
      </w:r>
      <w:r>
        <w:t></w:t>
      </w:r>
      <w:r>
        <w:t></w:t>
      </w:r>
      <w:r>
        <w:t></w:t>
      </w:r>
      <w:r>
        <w:t></w:t>
      </w:r>
      <w:r>
        <w:t></w:t>
      </w:r>
      <w:r>
        <w:t></w:t>
      </w:r>
    </w:p>
    <w:p w:rsidR="004002D0" w:rsidRDefault="004002D0" w:rsidP="004002D0">
      <w:r>
        <w:t></w:t>
      </w:r>
      <w:r>
        <w:t></w:t>
      </w:r>
      <w:r>
        <w:t></w:t>
      </w:r>
      <w:r>
        <w:t></w:t>
      </w:r>
      <w:r>
        <w:t></w:t>
      </w:r>
      <w:r>
        <w:t></w:t>
      </w:r>
      <w:r>
        <w:t></w:t>
      </w:r>
      <w:r>
        <w:t></w:t>
      </w:r>
      <w:r>
        <w:t></w:t>
      </w:r>
      <w:r>
        <w:t></w:t>
      </w:r>
      <w:r>
        <w:t></w:t>
      </w:r>
      <w:r>
        <w:t></w:t>
      </w:r>
      <w:r>
        <w:t></w:t>
      </w:r>
      <w:r>
        <w:t></w:t>
      </w:r>
      <w:r>
        <w:t></w:t>
      </w:r>
      <w:r>
        <w:t></w:t>
      </w:r>
      <w:r>
        <w:t></w:t>
      </w:r>
    </w:p>
    <w:p w:rsidR="004002D0" w:rsidRDefault="004002D0" w:rsidP="004002D0">
      <w:r>
        <w:t></w:t>
      </w:r>
      <w:r>
        <w:t></w:t>
      </w:r>
      <w:r>
        <w:t></w:t>
      </w:r>
      <w:r>
        <w:t></w:t>
      </w:r>
      <w:r>
        <w:t></w:t>
      </w:r>
      <w:r>
        <w:t></w:t>
      </w:r>
      <w:r>
        <w:t></w:t>
      </w:r>
      <w:r>
        <w:t></w:t>
      </w:r>
      <w:r>
        <w:t></w:t>
      </w:r>
      <w:r>
        <w:t></w:t>
      </w:r>
      <w:r>
        <w:t></w:t>
      </w:r>
      <w:r>
        <w:t></w:t>
      </w:r>
      <w:r>
        <w:t></w:t>
      </w:r>
      <w:r>
        <w:t></w:t>
      </w:r>
      <w:r>
        <w:t></w:t>
      </w:r>
      <w:r>
        <w:t></w:t>
      </w:r>
      <w:r>
        <w:t></w:t>
      </w:r>
      <w:r>
        <w:t></w:t>
      </w:r>
    </w:p>
    <w:p w:rsidR="004002D0" w:rsidRDefault="004002D0" w:rsidP="004002D0">
      <w:r>
        <w:t></w:t>
      </w:r>
      <w:r>
        <w:t></w:t>
      </w:r>
      <w:r>
        <w:t></w:t>
      </w:r>
      <w:r>
        <w:t></w:t>
      </w:r>
      <w:r>
        <w:t></w:t>
      </w:r>
      <w:r>
        <w:t></w:t>
      </w:r>
      <w:r>
        <w:t></w:t>
      </w:r>
      <w:r>
        <w:t></w:t>
      </w:r>
      <w:r>
        <w:t></w:t>
      </w:r>
      <w:r>
        <w:t></w:t>
      </w:r>
      <w:r>
        <w:t></w:t>
      </w:r>
      <w:r>
        <w:t></w:t>
      </w:r>
      <w:r>
        <w:t></w:t>
      </w:r>
      <w:r>
        <w:t></w:t>
      </w:r>
      <w:r>
        <w:t></w:t>
      </w:r>
      <w:r>
        <w:t></w:t>
      </w:r>
      <w:r>
        <w:t></w:t>
      </w:r>
      <w:r>
        <w:t></w:t>
      </w:r>
      <w:r>
        <w:t></w:t>
      </w:r>
    </w:p>
    <w:p w:rsidR="004002D0" w:rsidRDefault="004002D0" w:rsidP="004002D0">
      <w:r>
        <w:t></w:t>
      </w:r>
      <w:r>
        <w:t></w:t>
      </w:r>
      <w:r>
        <w:t></w:t>
      </w:r>
    </w:p>
    <w:p w:rsidR="004002D0" w:rsidRDefault="004002D0" w:rsidP="004002D0">
      <w:r>
        <w:rPr>
          <w:rFonts w:hint="eastAsia"/>
        </w:rPr>
        <w:t>•</w:t>
      </w:r>
      <w:r>
        <w:t></w:t>
      </w:r>
      <w:r>
        <w:rPr>
          <w:rFonts w:hint="eastAsia"/>
        </w:rPr>
        <w:t>приналежність</w:t>
      </w:r>
      <w:r>
        <w:t></w:t>
      </w:r>
      <w:r>
        <w:rPr>
          <w:rFonts w:hint="eastAsia"/>
        </w:rPr>
        <w:t>суб’єкта</w:t>
      </w:r>
      <w:r>
        <w:t></w:t>
      </w:r>
      <w:r>
        <w:t></w:t>
      </w:r>
      <w:r>
        <w:rPr>
          <w:rFonts w:hint="eastAsia"/>
        </w:rPr>
        <w:t>який</w:t>
      </w:r>
      <w:r>
        <w:t></w:t>
      </w:r>
      <w:r>
        <w:rPr>
          <w:rFonts w:hint="eastAsia"/>
        </w:rPr>
        <w:t>формує</w:t>
      </w:r>
      <w:r>
        <w:t></w:t>
      </w:r>
      <w:r>
        <w:rPr>
          <w:rFonts w:hint="eastAsia"/>
        </w:rPr>
        <w:t>інформаційне</w:t>
      </w:r>
      <w:r>
        <w:t></w:t>
      </w:r>
      <w:r>
        <w:rPr>
          <w:rFonts w:hint="eastAsia"/>
        </w:rPr>
        <w:t>поле</w:t>
      </w:r>
      <w:r>
        <w:t></w:t>
      </w:r>
      <w:r>
        <w:t></w:t>
      </w:r>
      <w:r>
        <w:rPr>
          <w:rFonts w:hint="eastAsia"/>
        </w:rPr>
        <w:t>до</w:t>
      </w:r>
      <w:r>
        <w:t></w:t>
      </w:r>
      <w:r>
        <w:rPr>
          <w:rFonts w:hint="eastAsia"/>
        </w:rPr>
        <w:t>певного</w:t>
      </w:r>
    </w:p>
    <w:p w:rsidR="004002D0" w:rsidRDefault="004002D0" w:rsidP="004002D0">
      <w:r>
        <w:rPr>
          <w:rFonts w:hint="eastAsia"/>
        </w:rPr>
        <w:t>комунікативного</w:t>
      </w:r>
      <w:r>
        <w:t></w:t>
      </w:r>
      <w:r>
        <w:rPr>
          <w:rFonts w:hint="eastAsia"/>
        </w:rPr>
        <w:t>типу</w:t>
      </w:r>
      <w:r>
        <w:t></w:t>
      </w:r>
    </w:p>
    <w:p w:rsidR="004002D0" w:rsidRDefault="004002D0" w:rsidP="004002D0">
      <w:r>
        <w:rPr>
          <w:rFonts w:hint="eastAsia"/>
        </w:rPr>
        <w:t>•</w:t>
      </w:r>
      <w:r>
        <w:t></w:t>
      </w:r>
      <w:r>
        <w:rPr>
          <w:rFonts w:hint="eastAsia"/>
        </w:rPr>
        <w:t>афіліативні</w:t>
      </w:r>
      <w:r>
        <w:t></w:t>
      </w:r>
      <w:r>
        <w:rPr>
          <w:rFonts w:hint="eastAsia"/>
        </w:rPr>
        <w:t>патерни</w:t>
      </w:r>
      <w:r>
        <w:t></w:t>
      </w:r>
      <w:r>
        <w:rPr>
          <w:rFonts w:hint="eastAsia"/>
        </w:rPr>
        <w:t>та</w:t>
      </w:r>
      <w:r>
        <w:t></w:t>
      </w:r>
      <w:r>
        <w:rPr>
          <w:rFonts w:hint="eastAsia"/>
        </w:rPr>
        <w:t>інтегрованість</w:t>
      </w:r>
      <w:r>
        <w:t></w:t>
      </w:r>
      <w:r>
        <w:rPr>
          <w:rFonts w:hint="eastAsia"/>
        </w:rPr>
        <w:t>до</w:t>
      </w:r>
      <w:r>
        <w:t></w:t>
      </w:r>
      <w:r>
        <w:rPr>
          <w:rFonts w:hint="eastAsia"/>
        </w:rPr>
        <w:t>груп</w:t>
      </w:r>
      <w:r>
        <w:t></w:t>
      </w:r>
    </w:p>
    <w:p w:rsidR="004002D0" w:rsidRDefault="004002D0" w:rsidP="004002D0">
      <w:r>
        <w:rPr>
          <w:rFonts w:hint="eastAsia"/>
        </w:rPr>
        <w:t>•</w:t>
      </w:r>
      <w:r>
        <w:t></w:t>
      </w:r>
      <w:r>
        <w:rPr>
          <w:rFonts w:hint="eastAsia"/>
        </w:rPr>
        <w:t>цілепокладання</w:t>
      </w:r>
      <w:r>
        <w:t></w:t>
      </w:r>
      <w:r>
        <w:rPr>
          <w:rFonts w:hint="eastAsia"/>
        </w:rPr>
        <w:t>та</w:t>
      </w:r>
      <w:r>
        <w:t></w:t>
      </w:r>
      <w:r>
        <w:rPr>
          <w:rFonts w:hint="eastAsia"/>
        </w:rPr>
        <w:t>диференціацію</w:t>
      </w:r>
      <w:r>
        <w:t></w:t>
      </w:r>
      <w:r>
        <w:rPr>
          <w:rFonts w:hint="eastAsia"/>
        </w:rPr>
        <w:t>інтересів</w:t>
      </w:r>
      <w:r>
        <w:t></w:t>
      </w:r>
    </w:p>
    <w:p w:rsidR="004002D0" w:rsidRDefault="004002D0" w:rsidP="004002D0">
      <w:r>
        <w:rPr>
          <w:rFonts w:hint="eastAsia"/>
        </w:rPr>
        <w:t>•</w:t>
      </w:r>
      <w:r>
        <w:t></w:t>
      </w:r>
      <w:r>
        <w:rPr>
          <w:rFonts w:hint="eastAsia"/>
        </w:rPr>
        <w:t>статусні</w:t>
      </w:r>
      <w:r>
        <w:t></w:t>
      </w:r>
      <w:r>
        <w:rPr>
          <w:rFonts w:hint="eastAsia"/>
        </w:rPr>
        <w:t>та</w:t>
      </w:r>
      <w:r>
        <w:t></w:t>
      </w:r>
      <w:r>
        <w:rPr>
          <w:rFonts w:hint="eastAsia"/>
        </w:rPr>
        <w:t>демографічні</w:t>
      </w:r>
      <w:r>
        <w:t></w:t>
      </w:r>
      <w:r>
        <w:rPr>
          <w:rFonts w:hint="eastAsia"/>
        </w:rPr>
        <w:t>характеристики</w:t>
      </w:r>
      <w:r>
        <w:t></w:t>
      </w:r>
      <w:r>
        <w:t></w:t>
      </w:r>
      <w:r>
        <w:rPr>
          <w:rFonts w:hint="eastAsia"/>
        </w:rPr>
        <w:t>вік</w:t>
      </w:r>
      <w:r>
        <w:t></w:t>
      </w:r>
      <w:r>
        <w:t></w:t>
      </w:r>
      <w:r>
        <w:rPr>
          <w:rFonts w:hint="eastAsia"/>
        </w:rPr>
        <w:t>гендер</w:t>
      </w:r>
      <w:r>
        <w:t></w:t>
      </w:r>
      <w:r>
        <w:t></w:t>
      </w:r>
      <w:r>
        <w:rPr>
          <w:rFonts w:hint="eastAsia"/>
        </w:rPr>
        <w:t>регіон</w:t>
      </w:r>
      <w:r>
        <w:t></w:t>
      </w:r>
      <w:r>
        <w:t></w:t>
      </w:r>
      <w:r>
        <w:rPr>
          <w:rFonts w:hint="eastAsia"/>
        </w:rPr>
        <w:t>тощо</w:t>
      </w:r>
      <w:r>
        <w:t></w:t>
      </w:r>
    </w:p>
    <w:p w:rsidR="004002D0" w:rsidRDefault="004002D0" w:rsidP="004002D0">
      <w:r>
        <w:rPr>
          <w:rFonts w:hint="eastAsia"/>
        </w:rPr>
        <w:t>В</w:t>
      </w:r>
      <w:r>
        <w:t></w:t>
      </w:r>
      <w:r>
        <w:t></w:t>
      </w:r>
      <w:r>
        <w:rPr>
          <w:rFonts w:hint="eastAsia"/>
        </w:rPr>
        <w:t>Смислові</w:t>
      </w:r>
      <w:r>
        <w:t></w:t>
      </w:r>
      <w:r>
        <w:t></w:t>
      </w:r>
      <w:r>
        <w:rPr>
          <w:rFonts w:hint="eastAsia"/>
        </w:rPr>
        <w:t>ціннісні</w:t>
      </w:r>
      <w:r>
        <w:t></w:t>
      </w:r>
      <w:r>
        <w:rPr>
          <w:rFonts w:hint="eastAsia"/>
        </w:rPr>
        <w:t>та</w:t>
      </w:r>
      <w:r>
        <w:t></w:t>
      </w:r>
      <w:r>
        <w:rPr>
          <w:rFonts w:hint="eastAsia"/>
        </w:rPr>
        <w:t>пізнавальні</w:t>
      </w:r>
      <w:r>
        <w:t></w:t>
      </w:r>
      <w:r>
        <w:rPr>
          <w:rFonts w:hint="eastAsia"/>
        </w:rPr>
        <w:t>орієнтації</w:t>
      </w:r>
      <w:r>
        <w:t></w:t>
      </w:r>
      <w:r>
        <w:rPr>
          <w:rFonts w:hint="eastAsia"/>
        </w:rPr>
        <w:t>суб’єкта</w:t>
      </w:r>
      <w:r>
        <w:t></w:t>
      </w:r>
    </w:p>
    <w:p w:rsidR="004002D0" w:rsidRDefault="004002D0" w:rsidP="004002D0">
      <w:r>
        <w:rPr>
          <w:rFonts w:hint="eastAsia"/>
        </w:rPr>
        <w:t>–</w:t>
      </w:r>
      <w:r>
        <w:t></w:t>
      </w:r>
      <w:r>
        <w:rPr>
          <w:rFonts w:hint="eastAsia"/>
        </w:rPr>
        <w:t>пізнавальні</w:t>
      </w:r>
      <w:r>
        <w:t></w:t>
      </w:r>
      <w:r>
        <w:t></w:t>
      </w:r>
      <w:r>
        <w:rPr>
          <w:rFonts w:hint="eastAsia"/>
        </w:rPr>
        <w:t>фрейми</w:t>
      </w:r>
      <w:r>
        <w:t></w:t>
      </w:r>
      <w:r>
        <w:t></w:t>
      </w:r>
      <w:r>
        <w:rPr>
          <w:rFonts w:hint="eastAsia"/>
        </w:rPr>
        <w:t>персоніфікованого</w:t>
      </w:r>
      <w:r>
        <w:t></w:t>
      </w:r>
      <w:r>
        <w:rPr>
          <w:rFonts w:hint="eastAsia"/>
        </w:rPr>
        <w:t>суб’єкта</w:t>
      </w:r>
      <w:r>
        <w:t></w:t>
      </w:r>
    </w:p>
    <w:p w:rsidR="004002D0" w:rsidRDefault="004002D0" w:rsidP="004002D0">
      <w:r>
        <w:rPr>
          <w:rFonts w:hint="eastAsia"/>
        </w:rPr>
        <w:t>–</w:t>
      </w:r>
      <w:r>
        <w:t></w:t>
      </w:r>
      <w:r>
        <w:rPr>
          <w:rFonts w:hint="eastAsia"/>
        </w:rPr>
        <w:t>зміст</w:t>
      </w:r>
      <w:r>
        <w:t></w:t>
      </w:r>
      <w:r>
        <w:rPr>
          <w:rFonts w:hint="eastAsia"/>
        </w:rPr>
        <w:t>і</w:t>
      </w:r>
      <w:r>
        <w:t></w:t>
      </w:r>
      <w:r>
        <w:rPr>
          <w:rFonts w:hint="eastAsia"/>
        </w:rPr>
        <w:t>спрямованість</w:t>
      </w:r>
      <w:r>
        <w:t></w:t>
      </w:r>
      <w:r>
        <w:rPr>
          <w:rFonts w:hint="eastAsia"/>
        </w:rPr>
        <w:t>інформаційних</w:t>
      </w:r>
      <w:r>
        <w:t></w:t>
      </w:r>
      <w:r>
        <w:rPr>
          <w:rFonts w:hint="eastAsia"/>
        </w:rPr>
        <w:t>потреб</w:t>
      </w:r>
      <w:r>
        <w:t></w:t>
      </w:r>
    </w:p>
    <w:p w:rsidR="004002D0" w:rsidRDefault="004002D0" w:rsidP="004002D0">
      <w:r>
        <w:rPr>
          <w:rFonts w:hint="eastAsia"/>
        </w:rPr>
        <w:t>–</w:t>
      </w:r>
      <w:r>
        <w:t></w:t>
      </w:r>
      <w:r>
        <w:rPr>
          <w:rFonts w:hint="eastAsia"/>
        </w:rPr>
        <w:t>діапазон</w:t>
      </w:r>
      <w:r>
        <w:t></w:t>
      </w:r>
      <w:r>
        <w:rPr>
          <w:rFonts w:hint="eastAsia"/>
        </w:rPr>
        <w:t>довіри</w:t>
      </w:r>
      <w:r>
        <w:t></w:t>
      </w:r>
      <w:r>
        <w:rPr>
          <w:rFonts w:hint="eastAsia"/>
        </w:rPr>
        <w:t>до</w:t>
      </w:r>
      <w:r>
        <w:t></w:t>
      </w:r>
      <w:r>
        <w:rPr>
          <w:rFonts w:hint="eastAsia"/>
        </w:rPr>
        <w:t>певного</w:t>
      </w:r>
      <w:r>
        <w:t></w:t>
      </w:r>
      <w:r>
        <w:rPr>
          <w:rFonts w:hint="eastAsia"/>
        </w:rPr>
        <w:t>типу</w:t>
      </w:r>
      <w:r>
        <w:t></w:t>
      </w:r>
      <w:r>
        <w:rPr>
          <w:rFonts w:hint="eastAsia"/>
        </w:rPr>
        <w:t>медіа</w:t>
      </w:r>
      <w:r>
        <w:t></w:t>
      </w:r>
      <w:r>
        <w:t></w:t>
      </w:r>
      <w:r>
        <w:rPr>
          <w:rFonts w:hint="eastAsia"/>
        </w:rPr>
        <w:t>що</w:t>
      </w:r>
      <w:r>
        <w:t></w:t>
      </w:r>
      <w:r>
        <w:rPr>
          <w:rFonts w:hint="eastAsia"/>
        </w:rPr>
        <w:t>коригує</w:t>
      </w:r>
      <w:r>
        <w:t></w:t>
      </w:r>
      <w:r>
        <w:rPr>
          <w:rFonts w:hint="eastAsia"/>
        </w:rPr>
        <w:t>звертання</w:t>
      </w:r>
      <w:r>
        <w:t></w:t>
      </w:r>
      <w:r>
        <w:rPr>
          <w:rFonts w:hint="eastAsia"/>
        </w:rPr>
        <w:t>до</w:t>
      </w:r>
      <w:r>
        <w:t></w:t>
      </w:r>
      <w:r>
        <w:rPr>
          <w:rFonts w:hint="eastAsia"/>
        </w:rPr>
        <w:t>тих</w:t>
      </w:r>
      <w:r>
        <w:t></w:t>
      </w:r>
      <w:r>
        <w:rPr>
          <w:rFonts w:hint="eastAsia"/>
        </w:rPr>
        <w:t>або</w:t>
      </w:r>
    </w:p>
    <w:p w:rsidR="004002D0" w:rsidRDefault="004002D0" w:rsidP="004002D0">
      <w:r>
        <w:rPr>
          <w:rFonts w:hint="eastAsia"/>
        </w:rPr>
        <w:t>інших</w:t>
      </w:r>
      <w:r>
        <w:t></w:t>
      </w:r>
      <w:r>
        <w:rPr>
          <w:rFonts w:hint="eastAsia"/>
        </w:rPr>
        <w:t>засобів</w:t>
      </w:r>
      <w:r>
        <w:t></w:t>
      </w:r>
      <w:r>
        <w:rPr>
          <w:rFonts w:hint="eastAsia"/>
        </w:rPr>
        <w:t>медіакомунікацій</w:t>
      </w:r>
      <w:r>
        <w:t></w:t>
      </w:r>
    </w:p>
    <w:p w:rsidR="004002D0" w:rsidRDefault="004002D0" w:rsidP="004002D0">
      <w:r>
        <w:t></w:t>
      </w:r>
      <w:r>
        <w:t></w:t>
      </w:r>
      <w:r>
        <w:t></w:t>
      </w:r>
      <w:r>
        <w:t></w:t>
      </w:r>
      <w:r>
        <w:rPr>
          <w:rFonts w:hint="eastAsia"/>
        </w:rPr>
        <w:t>Результати</w:t>
      </w:r>
      <w:r>
        <w:t></w:t>
      </w:r>
      <w:r>
        <w:rPr>
          <w:rFonts w:hint="eastAsia"/>
        </w:rPr>
        <w:t>опрацювання</w:t>
      </w:r>
      <w:r>
        <w:t></w:t>
      </w:r>
      <w:r>
        <w:rPr>
          <w:rFonts w:hint="eastAsia"/>
        </w:rPr>
        <w:t>базових</w:t>
      </w:r>
      <w:r>
        <w:t></w:t>
      </w:r>
      <w:r>
        <w:rPr>
          <w:rFonts w:hint="eastAsia"/>
        </w:rPr>
        <w:t>положень</w:t>
      </w:r>
      <w:r>
        <w:t></w:t>
      </w:r>
      <w:r>
        <w:rPr>
          <w:rFonts w:hint="eastAsia"/>
        </w:rPr>
        <w:t>концепції</w:t>
      </w:r>
      <w:r>
        <w:t></w:t>
      </w:r>
      <w:r>
        <w:rPr>
          <w:rFonts w:hint="eastAsia"/>
        </w:rPr>
        <w:t>інформаційного</w:t>
      </w:r>
    </w:p>
    <w:p w:rsidR="004002D0" w:rsidRDefault="004002D0" w:rsidP="004002D0">
      <w:r>
        <w:rPr>
          <w:rFonts w:hint="eastAsia"/>
        </w:rPr>
        <w:t>поля</w:t>
      </w:r>
      <w:r>
        <w:t></w:t>
      </w:r>
      <w:r>
        <w:rPr>
          <w:rFonts w:hint="eastAsia"/>
        </w:rPr>
        <w:t>дозволяють</w:t>
      </w:r>
      <w:r>
        <w:t></w:t>
      </w:r>
      <w:r>
        <w:t></w:t>
      </w:r>
      <w:r>
        <w:rPr>
          <w:rFonts w:hint="eastAsia"/>
        </w:rPr>
        <w:t>більш</w:t>
      </w:r>
      <w:r>
        <w:t></w:t>
      </w:r>
      <w:r>
        <w:rPr>
          <w:rFonts w:hint="eastAsia"/>
        </w:rPr>
        <w:t>адекватно</w:t>
      </w:r>
      <w:r>
        <w:t></w:t>
      </w:r>
      <w:r>
        <w:rPr>
          <w:rFonts w:hint="eastAsia"/>
        </w:rPr>
        <w:t>і</w:t>
      </w:r>
      <w:r>
        <w:t></w:t>
      </w:r>
      <w:r>
        <w:rPr>
          <w:rFonts w:hint="eastAsia"/>
        </w:rPr>
        <w:t>соціологічно</w:t>
      </w:r>
      <w:r>
        <w:t></w:t>
      </w:r>
      <w:r>
        <w:rPr>
          <w:rFonts w:hint="eastAsia"/>
        </w:rPr>
        <w:t>виважено</w:t>
      </w:r>
      <w:r>
        <w:t></w:t>
      </w:r>
      <w:r>
        <w:rPr>
          <w:rFonts w:hint="eastAsia"/>
        </w:rPr>
        <w:t>визначати</w:t>
      </w:r>
      <w:r>
        <w:t></w:t>
      </w:r>
      <w:r>
        <w:rPr>
          <w:rFonts w:hint="eastAsia"/>
        </w:rPr>
        <w:t>адресну</w:t>
      </w:r>
    </w:p>
    <w:p w:rsidR="004002D0" w:rsidRDefault="004002D0" w:rsidP="004002D0">
      <w:r>
        <w:rPr>
          <w:rFonts w:hint="eastAsia"/>
        </w:rPr>
        <w:t>аудиторію</w:t>
      </w:r>
      <w:r>
        <w:t></w:t>
      </w:r>
      <w:r>
        <w:rPr>
          <w:rFonts w:hint="eastAsia"/>
        </w:rPr>
        <w:t>сучасних</w:t>
      </w:r>
      <w:r>
        <w:t></w:t>
      </w:r>
      <w:r>
        <w:rPr>
          <w:rFonts w:hint="eastAsia"/>
        </w:rPr>
        <w:t>мас</w:t>
      </w:r>
      <w:r>
        <w:t></w:t>
      </w:r>
      <w:r>
        <w:rPr>
          <w:rFonts w:hint="eastAsia"/>
        </w:rPr>
        <w:t>медій</w:t>
      </w:r>
      <w:r>
        <w:t></w:t>
      </w:r>
      <w:r>
        <w:t></w:t>
      </w:r>
      <w:r>
        <w:rPr>
          <w:rFonts w:hint="eastAsia"/>
        </w:rPr>
        <w:t>інтернет</w:t>
      </w:r>
      <w:r>
        <w:t></w:t>
      </w:r>
      <w:r>
        <w:rPr>
          <w:rFonts w:hint="eastAsia"/>
        </w:rPr>
        <w:t>сайтів</w:t>
      </w:r>
      <w:r>
        <w:t></w:t>
      </w:r>
      <w:r>
        <w:t></w:t>
      </w:r>
      <w:r>
        <w:rPr>
          <w:rFonts w:hint="eastAsia"/>
        </w:rPr>
        <w:t>сторінок</w:t>
      </w:r>
      <w:r>
        <w:t></w:t>
      </w:r>
      <w:r>
        <w:rPr>
          <w:rFonts w:hint="eastAsia"/>
        </w:rPr>
        <w:t>в</w:t>
      </w:r>
      <w:r>
        <w:t></w:t>
      </w:r>
      <w:r>
        <w:rPr>
          <w:rFonts w:hint="eastAsia"/>
        </w:rPr>
        <w:t>соціальних</w:t>
      </w:r>
      <w:r>
        <w:t></w:t>
      </w:r>
      <w:r>
        <w:rPr>
          <w:rFonts w:hint="eastAsia"/>
        </w:rPr>
        <w:t>мережах</w:t>
      </w:r>
      <w:r>
        <w:t></w:t>
      </w:r>
    </w:p>
    <w:p w:rsidR="004002D0" w:rsidRDefault="004002D0" w:rsidP="004002D0">
      <w:r>
        <w:rPr>
          <w:rFonts w:hint="eastAsia"/>
        </w:rPr>
        <w:t>точніше</w:t>
      </w:r>
      <w:r>
        <w:t></w:t>
      </w:r>
      <w:r>
        <w:rPr>
          <w:rFonts w:hint="eastAsia"/>
        </w:rPr>
        <w:t>уявляти</w:t>
      </w:r>
      <w:r>
        <w:t></w:t>
      </w:r>
      <w:r>
        <w:rPr>
          <w:rFonts w:hint="eastAsia"/>
        </w:rPr>
        <w:t>та</w:t>
      </w:r>
      <w:r>
        <w:t></w:t>
      </w:r>
      <w:r>
        <w:rPr>
          <w:rFonts w:hint="eastAsia"/>
        </w:rPr>
        <w:t>інтерпретувати</w:t>
      </w:r>
      <w:r>
        <w:t></w:t>
      </w:r>
      <w:r>
        <w:t></w:t>
      </w:r>
      <w:r>
        <w:rPr>
          <w:rFonts w:hint="eastAsia"/>
        </w:rPr>
        <w:t>портрет</w:t>
      </w:r>
      <w:r>
        <w:t></w:t>
      </w:r>
      <w:r>
        <w:t></w:t>
      </w:r>
      <w:r>
        <w:rPr>
          <w:rFonts w:hint="eastAsia"/>
        </w:rPr>
        <w:t>персоніфікованого</w:t>
      </w:r>
      <w:r>
        <w:t></w:t>
      </w:r>
      <w:r>
        <w:rPr>
          <w:rFonts w:hint="eastAsia"/>
        </w:rPr>
        <w:t>суб’єкта</w:t>
      </w:r>
      <w:r>
        <w:t></w:t>
      </w:r>
      <w:r>
        <w:t></w:t>
      </w:r>
      <w:r>
        <w:rPr>
          <w:rFonts w:hint="eastAsia"/>
        </w:rPr>
        <w:t>який</w:t>
      </w:r>
      <w:r>
        <w:t></w:t>
      </w:r>
      <w:r>
        <w:rPr>
          <w:rFonts w:hint="eastAsia"/>
        </w:rPr>
        <w:t>в</w:t>
      </w:r>
    </w:p>
    <w:p w:rsidR="004002D0" w:rsidRDefault="004002D0" w:rsidP="004002D0">
      <w:r>
        <w:rPr>
          <w:rFonts w:hint="eastAsia"/>
        </w:rPr>
        <w:t>перспективі</w:t>
      </w:r>
      <w:r>
        <w:t></w:t>
      </w:r>
      <w:r>
        <w:rPr>
          <w:rFonts w:hint="eastAsia"/>
        </w:rPr>
        <w:t>може</w:t>
      </w:r>
      <w:r>
        <w:t></w:t>
      </w:r>
      <w:r>
        <w:rPr>
          <w:rFonts w:hint="eastAsia"/>
        </w:rPr>
        <w:t>досліджуватись</w:t>
      </w:r>
      <w:r>
        <w:t></w:t>
      </w:r>
      <w:r>
        <w:rPr>
          <w:rFonts w:hint="eastAsia"/>
        </w:rPr>
        <w:t>як</w:t>
      </w:r>
      <w:r>
        <w:t></w:t>
      </w:r>
      <w:r>
        <w:rPr>
          <w:rFonts w:hint="eastAsia"/>
        </w:rPr>
        <w:t>окремий</w:t>
      </w:r>
      <w:r>
        <w:t></w:t>
      </w:r>
      <w:r>
        <w:rPr>
          <w:rFonts w:hint="eastAsia"/>
        </w:rPr>
        <w:t>об’єкт</w:t>
      </w:r>
      <w:r>
        <w:t></w:t>
      </w:r>
      <w:r>
        <w:t></w:t>
      </w:r>
      <w:r>
        <w:rPr>
          <w:rFonts w:hint="eastAsia"/>
        </w:rPr>
        <w:t>теоретично</w:t>
      </w:r>
      <w:r>
        <w:t></w:t>
      </w:r>
      <w:r>
        <w:rPr>
          <w:rFonts w:hint="eastAsia"/>
        </w:rPr>
        <w:t>можна</w:t>
      </w:r>
      <w:r>
        <w:t></w:t>
      </w:r>
      <w:r>
        <w:rPr>
          <w:rFonts w:hint="eastAsia"/>
        </w:rPr>
        <w:t>також</w:t>
      </w:r>
    </w:p>
    <w:p w:rsidR="004002D0" w:rsidRDefault="004002D0" w:rsidP="004002D0">
      <w:r>
        <w:rPr>
          <w:rFonts w:hint="eastAsia"/>
        </w:rPr>
        <w:t>змоделювати</w:t>
      </w:r>
      <w:r>
        <w:t></w:t>
      </w:r>
      <w:r>
        <w:rPr>
          <w:rFonts w:hint="eastAsia"/>
        </w:rPr>
        <w:t>відтворення</w:t>
      </w:r>
      <w:r>
        <w:t></w:t>
      </w:r>
      <w:r>
        <w:rPr>
          <w:rFonts w:hint="eastAsia"/>
        </w:rPr>
        <w:t>суб’єктивного</w:t>
      </w:r>
      <w:r>
        <w:t></w:t>
      </w:r>
      <w:r>
        <w:t></w:t>
      </w:r>
      <w:r>
        <w:rPr>
          <w:rFonts w:hint="eastAsia"/>
        </w:rPr>
        <w:t>образу</w:t>
      </w:r>
      <w:r>
        <w:t></w:t>
      </w:r>
      <w:r>
        <w:rPr>
          <w:rFonts w:hint="eastAsia"/>
        </w:rPr>
        <w:t>світу</w:t>
      </w:r>
      <w:r>
        <w:t></w:t>
      </w:r>
      <w:r>
        <w:t></w:t>
      </w:r>
      <w:r>
        <w:t></w:t>
      </w:r>
      <w:r>
        <w:rPr>
          <w:rFonts w:hint="eastAsia"/>
        </w:rPr>
        <w:t>що</w:t>
      </w:r>
      <w:r>
        <w:t></w:t>
      </w:r>
      <w:r>
        <w:rPr>
          <w:rFonts w:hint="eastAsia"/>
        </w:rPr>
        <w:t>передбачає</w:t>
      </w:r>
      <w:r>
        <w:t></w:t>
      </w:r>
      <w:r>
        <w:rPr>
          <w:rFonts w:hint="eastAsia"/>
        </w:rPr>
        <w:t>вивчення</w:t>
      </w:r>
    </w:p>
    <w:p w:rsidR="004002D0" w:rsidRDefault="004002D0" w:rsidP="004002D0">
      <w:r>
        <w:rPr>
          <w:rFonts w:hint="eastAsia"/>
        </w:rPr>
        <w:t>інтелектуальних</w:t>
      </w:r>
      <w:r>
        <w:t></w:t>
      </w:r>
      <w:r>
        <w:rPr>
          <w:rFonts w:hint="eastAsia"/>
        </w:rPr>
        <w:t>запитів</w:t>
      </w:r>
      <w:r>
        <w:t></w:t>
      </w:r>
      <w:r>
        <w:rPr>
          <w:rFonts w:hint="eastAsia"/>
        </w:rPr>
        <w:t>і</w:t>
      </w:r>
      <w:r>
        <w:t></w:t>
      </w:r>
      <w:r>
        <w:rPr>
          <w:rFonts w:hint="eastAsia"/>
        </w:rPr>
        <w:t>специфіку</w:t>
      </w:r>
      <w:r>
        <w:t></w:t>
      </w:r>
      <w:r>
        <w:rPr>
          <w:rFonts w:hint="eastAsia"/>
        </w:rPr>
        <w:t>індивідуальних</w:t>
      </w:r>
      <w:r>
        <w:t></w:t>
      </w:r>
      <w:r>
        <w:rPr>
          <w:rFonts w:hint="eastAsia"/>
        </w:rPr>
        <w:t>форм</w:t>
      </w:r>
      <w:r>
        <w:t></w:t>
      </w:r>
      <w:r>
        <w:rPr>
          <w:rFonts w:hint="eastAsia"/>
        </w:rPr>
        <w:t>свідомості</w:t>
      </w:r>
      <w:r>
        <w:t></w:t>
      </w:r>
      <w:r>
        <w:t></w:t>
      </w:r>
      <w:r>
        <w:rPr>
          <w:rFonts w:hint="eastAsia"/>
        </w:rPr>
        <w:t>типів</w:t>
      </w:r>
    </w:p>
    <w:p w:rsidR="004002D0" w:rsidRDefault="004002D0" w:rsidP="004002D0">
      <w:r>
        <w:rPr>
          <w:rFonts w:hint="eastAsia"/>
        </w:rPr>
        <w:t>рефлексії</w:t>
      </w:r>
      <w:r>
        <w:t></w:t>
      </w:r>
      <w:r>
        <w:rPr>
          <w:rFonts w:hint="eastAsia"/>
        </w:rPr>
        <w:t>та</w:t>
      </w:r>
      <w:r>
        <w:t></w:t>
      </w:r>
      <w:r>
        <w:rPr>
          <w:rFonts w:hint="eastAsia"/>
        </w:rPr>
        <w:t>способів</w:t>
      </w:r>
      <w:r>
        <w:t></w:t>
      </w:r>
      <w:r>
        <w:rPr>
          <w:rFonts w:hint="eastAsia"/>
        </w:rPr>
        <w:t>світосприйняття</w:t>
      </w:r>
      <w:r>
        <w:t></w:t>
      </w:r>
      <w:r>
        <w:rPr>
          <w:rFonts w:hint="eastAsia"/>
        </w:rPr>
        <w:t>в</w:t>
      </w:r>
      <w:r>
        <w:t></w:t>
      </w:r>
      <w:r>
        <w:rPr>
          <w:rFonts w:hint="eastAsia"/>
        </w:rPr>
        <w:t>царині</w:t>
      </w:r>
      <w:r>
        <w:t></w:t>
      </w:r>
      <w:r>
        <w:t></w:t>
      </w:r>
      <w:r>
        <w:rPr>
          <w:rFonts w:hint="eastAsia"/>
        </w:rPr>
        <w:t>журналістики</w:t>
      </w:r>
      <w:r>
        <w:t></w:t>
      </w:r>
      <w:r>
        <w:rPr>
          <w:rFonts w:hint="eastAsia"/>
        </w:rPr>
        <w:t>співучасті</w:t>
      </w:r>
      <w:r>
        <w:t></w:t>
      </w:r>
      <w:r>
        <w:t></w:t>
      </w:r>
    </w:p>
    <w:p w:rsidR="004002D0" w:rsidRDefault="004002D0" w:rsidP="004002D0">
      <w:r>
        <w:rPr>
          <w:rFonts w:hint="eastAsia"/>
        </w:rPr>
        <w:t>визначати</w:t>
      </w:r>
      <w:r>
        <w:t></w:t>
      </w:r>
      <w:r>
        <w:rPr>
          <w:rFonts w:hint="eastAsia"/>
        </w:rPr>
        <w:t>та</w:t>
      </w:r>
      <w:r>
        <w:t></w:t>
      </w:r>
      <w:r>
        <w:rPr>
          <w:rFonts w:hint="eastAsia"/>
        </w:rPr>
        <w:t>інтелектуально</w:t>
      </w:r>
      <w:r>
        <w:t></w:t>
      </w:r>
      <w:r>
        <w:rPr>
          <w:rFonts w:hint="eastAsia"/>
        </w:rPr>
        <w:t>протидіяти</w:t>
      </w:r>
      <w:r>
        <w:t></w:t>
      </w:r>
      <w:r>
        <w:rPr>
          <w:rFonts w:hint="eastAsia"/>
        </w:rPr>
        <w:t>відверто</w:t>
      </w:r>
      <w:r>
        <w:t></w:t>
      </w:r>
      <w:r>
        <w:rPr>
          <w:rFonts w:hint="eastAsia"/>
        </w:rPr>
        <w:t>маніпулятивним</w:t>
      </w:r>
      <w:r>
        <w:t></w:t>
      </w:r>
      <w:r>
        <w:rPr>
          <w:rFonts w:hint="eastAsia"/>
        </w:rPr>
        <w:t>прийомам</w:t>
      </w:r>
      <w:r>
        <w:t></w:t>
      </w:r>
      <w:r>
        <w:rPr>
          <w:rFonts w:hint="eastAsia"/>
        </w:rPr>
        <w:t>і</w:t>
      </w:r>
    </w:p>
    <w:p w:rsidR="004002D0" w:rsidRDefault="004002D0" w:rsidP="004002D0">
      <w:r>
        <w:t></w:t>
      </w:r>
      <w:r>
        <w:rPr>
          <w:rFonts w:hint="eastAsia"/>
        </w:rPr>
        <w:t>псевдопропозиціям</w:t>
      </w:r>
      <w:r>
        <w:t></w:t>
      </w:r>
      <w:r>
        <w:t></w:t>
      </w:r>
      <w:r>
        <w:rPr>
          <w:rFonts w:hint="eastAsia"/>
        </w:rPr>
        <w:t>мас</w:t>
      </w:r>
      <w:r>
        <w:t></w:t>
      </w:r>
      <w:r>
        <w:rPr>
          <w:rFonts w:hint="eastAsia"/>
        </w:rPr>
        <w:t>медійної</w:t>
      </w:r>
      <w:r>
        <w:t></w:t>
      </w:r>
      <w:r>
        <w:rPr>
          <w:rFonts w:hint="eastAsia"/>
        </w:rPr>
        <w:t>гіперреальності</w:t>
      </w:r>
      <w:r>
        <w:t></w:t>
      </w:r>
      <w:r>
        <w:t></w:t>
      </w:r>
      <w:r>
        <w:rPr>
          <w:rFonts w:hint="eastAsia"/>
        </w:rPr>
        <w:t>в</w:t>
      </w:r>
      <w:r>
        <w:t></w:t>
      </w:r>
      <w:r>
        <w:rPr>
          <w:rFonts w:hint="eastAsia"/>
        </w:rPr>
        <w:t>теоретичному</w:t>
      </w:r>
      <w:r>
        <w:t></w:t>
      </w:r>
      <w:r>
        <w:rPr>
          <w:rFonts w:hint="eastAsia"/>
        </w:rPr>
        <w:t>плані</w:t>
      </w:r>
    </w:p>
    <w:p w:rsidR="004002D0" w:rsidRDefault="004002D0" w:rsidP="004002D0">
      <w:r>
        <w:rPr>
          <w:rFonts w:hint="eastAsia"/>
        </w:rPr>
        <w:t>концепція</w:t>
      </w:r>
      <w:r>
        <w:t></w:t>
      </w:r>
      <w:r>
        <w:rPr>
          <w:rFonts w:hint="eastAsia"/>
        </w:rPr>
        <w:t>інформаційного</w:t>
      </w:r>
      <w:r>
        <w:t></w:t>
      </w:r>
      <w:r>
        <w:rPr>
          <w:rFonts w:hint="eastAsia"/>
        </w:rPr>
        <w:t>поля</w:t>
      </w:r>
      <w:r>
        <w:t></w:t>
      </w:r>
      <w:r>
        <w:rPr>
          <w:rFonts w:hint="eastAsia"/>
        </w:rPr>
        <w:t>суттєво</w:t>
      </w:r>
      <w:r>
        <w:t></w:t>
      </w:r>
      <w:r>
        <w:rPr>
          <w:rFonts w:hint="eastAsia"/>
        </w:rPr>
        <w:t>сприяє</w:t>
      </w:r>
      <w:r>
        <w:t></w:t>
      </w:r>
      <w:r>
        <w:rPr>
          <w:rFonts w:hint="eastAsia"/>
        </w:rPr>
        <w:t>розвитку</w:t>
      </w:r>
      <w:r>
        <w:t></w:t>
      </w:r>
      <w:r>
        <w:rPr>
          <w:rFonts w:hint="eastAsia"/>
        </w:rPr>
        <w:t>і</w:t>
      </w:r>
      <w:r>
        <w:t></w:t>
      </w:r>
      <w:r>
        <w:rPr>
          <w:rFonts w:hint="eastAsia"/>
        </w:rPr>
        <w:t>глибині</w:t>
      </w:r>
      <w:r>
        <w:t></w:t>
      </w:r>
      <w:r>
        <w:rPr>
          <w:rFonts w:hint="eastAsia"/>
        </w:rPr>
        <w:t>інтерпретацій</w:t>
      </w:r>
    </w:p>
    <w:p w:rsidR="004002D0" w:rsidRDefault="004002D0" w:rsidP="004002D0">
      <w:r>
        <w:rPr>
          <w:rFonts w:hint="eastAsia"/>
        </w:rPr>
        <w:t>дискурсу</w:t>
      </w:r>
      <w:r>
        <w:t></w:t>
      </w:r>
      <w:r>
        <w:rPr>
          <w:rFonts w:hint="eastAsia"/>
        </w:rPr>
        <w:t>мас</w:t>
      </w:r>
      <w:r>
        <w:t></w:t>
      </w:r>
      <w:r>
        <w:rPr>
          <w:rFonts w:hint="eastAsia"/>
        </w:rPr>
        <w:t>медій</w:t>
      </w:r>
      <w:r>
        <w:t></w:t>
      </w:r>
      <w:r>
        <w:t></w:t>
      </w:r>
      <w:r>
        <w:rPr>
          <w:rFonts w:hint="eastAsia"/>
        </w:rPr>
        <w:t>появи</w:t>
      </w:r>
      <w:r>
        <w:t></w:t>
      </w:r>
      <w:r>
        <w:t></w:t>
      </w:r>
      <w:r>
        <w:rPr>
          <w:rFonts w:hint="eastAsia"/>
        </w:rPr>
        <w:t>інтерпретативних</w:t>
      </w:r>
      <w:r>
        <w:t></w:t>
      </w:r>
      <w:r>
        <w:rPr>
          <w:rFonts w:hint="eastAsia"/>
        </w:rPr>
        <w:t>спільнот</w:t>
      </w:r>
      <w:r>
        <w:t></w:t>
      </w:r>
      <w:r>
        <w:t></w:t>
      </w:r>
      <w:r>
        <w:rPr>
          <w:rFonts w:hint="eastAsia"/>
        </w:rPr>
        <w:t>та</w:t>
      </w:r>
      <w:r>
        <w:t></w:t>
      </w:r>
      <w:r>
        <w:rPr>
          <w:rFonts w:hint="eastAsia"/>
        </w:rPr>
        <w:t>персоніфікованих</w:t>
      </w:r>
    </w:p>
    <w:p w:rsidR="004002D0" w:rsidRPr="004002D0" w:rsidRDefault="004002D0" w:rsidP="004002D0">
      <w:r>
        <w:rPr>
          <w:rFonts w:hint="eastAsia"/>
        </w:rPr>
        <w:t>суб’єктів</w:t>
      </w:r>
      <w:r>
        <w:t></w:t>
      </w:r>
      <w:r>
        <w:rPr>
          <w:rFonts w:hint="eastAsia"/>
        </w:rPr>
        <w:t>медіакомунікацій</w:t>
      </w:r>
    </w:p>
    <w:sectPr w:rsidR="004002D0" w:rsidRPr="004002D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142D1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142D1D">
                <w:pPr>
                  <w:spacing w:line="240" w:lineRule="auto"/>
                </w:pPr>
                <w:fldSimple w:instr=" PAGE \* MERGEFORMAT ">
                  <w:r w:rsidR="004002D0" w:rsidRPr="004002D0">
                    <w:rPr>
                      <w:rStyle w:val="afffff9"/>
                      <w:noProof/>
                    </w:rPr>
                    <w:t>15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142D1D">
      <w:pPr>
        <w:rPr>
          <w:sz w:val="2"/>
          <w:szCs w:val="2"/>
        </w:rPr>
      </w:pPr>
      <w:r w:rsidRPr="00A8059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142D1D">
                  <w:pPr>
                    <w:spacing w:line="240" w:lineRule="auto"/>
                  </w:pPr>
                  <w:fldSimple w:instr=" PAGE \* MERGEFORMAT ">
                    <w:r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142D1D">
      <w:pPr>
        <w:rPr>
          <w:sz w:val="2"/>
          <w:szCs w:val="2"/>
        </w:rPr>
      </w:pPr>
      <w:r w:rsidRPr="00A8059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142D1D">
                  <w:pPr>
                    <w:pStyle w:val="1ffffff7"/>
                    <w:spacing w:line="240" w:lineRule="auto"/>
                  </w:pPr>
                  <w:fldSimple w:instr=" PAGE \* MERGEFORMAT ">
                    <w:r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FA72A5-23B0-4BD9-A0DE-1D76A75DC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15</Pages>
  <Words>2772</Words>
  <Characters>15806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cp:revision>
  <cp:lastPrinted>2009-02-06T05:36:00Z</cp:lastPrinted>
  <dcterms:created xsi:type="dcterms:W3CDTF">2021-09-19T18:02:00Z</dcterms:created>
  <dcterms:modified xsi:type="dcterms:W3CDTF">2021-09-19T18:38:00Z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