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EA91C" w14:textId="2BD7D1D6" w:rsidR="006D0981" w:rsidRDefault="00552C8F" w:rsidP="00552C8F">
      <w:pPr>
        <w:rPr>
          <w:rFonts w:ascii="Times New Roman" w:eastAsia="Arial Unicode MS" w:hAnsi="Times New Roman" w:cs="Times New Roman"/>
          <w:b/>
          <w:bCs/>
          <w:color w:val="000000"/>
          <w:kern w:val="0"/>
          <w:sz w:val="28"/>
          <w:szCs w:val="28"/>
          <w:lang w:eastAsia="ru-RU" w:bidi="uk-UA"/>
        </w:rPr>
      </w:pPr>
      <w:r w:rsidRPr="00552C8F">
        <w:rPr>
          <w:rFonts w:ascii="Times New Roman" w:eastAsia="Arial Unicode MS" w:hAnsi="Times New Roman" w:cs="Times New Roman" w:hint="eastAsia"/>
          <w:b/>
          <w:bCs/>
          <w:color w:val="000000"/>
          <w:kern w:val="0"/>
          <w:sz w:val="28"/>
          <w:szCs w:val="28"/>
          <w:lang w:eastAsia="ru-RU" w:bidi="uk-UA"/>
        </w:rPr>
        <w:t>Степанов</w:t>
      </w:r>
      <w:r w:rsidRPr="00552C8F">
        <w:rPr>
          <w:rFonts w:ascii="Times New Roman" w:eastAsia="Arial Unicode MS" w:hAnsi="Times New Roman" w:cs="Times New Roman"/>
          <w:b/>
          <w:bCs/>
          <w:color w:val="000000"/>
          <w:kern w:val="0"/>
          <w:sz w:val="28"/>
          <w:szCs w:val="28"/>
          <w:lang w:eastAsia="ru-RU" w:bidi="uk-UA"/>
        </w:rPr>
        <w:t xml:space="preserve"> </w:t>
      </w:r>
      <w:r w:rsidRPr="00552C8F">
        <w:rPr>
          <w:rFonts w:ascii="Times New Roman" w:eastAsia="Arial Unicode MS" w:hAnsi="Times New Roman" w:cs="Times New Roman" w:hint="eastAsia"/>
          <w:b/>
          <w:bCs/>
          <w:color w:val="000000"/>
          <w:kern w:val="0"/>
          <w:sz w:val="28"/>
          <w:szCs w:val="28"/>
          <w:lang w:eastAsia="ru-RU" w:bidi="uk-UA"/>
        </w:rPr>
        <w:t>Эдуард</w:t>
      </w:r>
      <w:r w:rsidRPr="00552C8F">
        <w:rPr>
          <w:rFonts w:ascii="Times New Roman" w:eastAsia="Arial Unicode MS" w:hAnsi="Times New Roman" w:cs="Times New Roman"/>
          <w:b/>
          <w:bCs/>
          <w:color w:val="000000"/>
          <w:kern w:val="0"/>
          <w:sz w:val="28"/>
          <w:szCs w:val="28"/>
          <w:lang w:eastAsia="ru-RU" w:bidi="uk-UA"/>
        </w:rPr>
        <w:t xml:space="preserve"> </w:t>
      </w:r>
      <w:r w:rsidRPr="00552C8F">
        <w:rPr>
          <w:rFonts w:ascii="Times New Roman" w:eastAsia="Arial Unicode MS" w:hAnsi="Times New Roman" w:cs="Times New Roman" w:hint="eastAsia"/>
          <w:b/>
          <w:bCs/>
          <w:color w:val="000000"/>
          <w:kern w:val="0"/>
          <w:sz w:val="28"/>
          <w:szCs w:val="28"/>
          <w:lang w:eastAsia="ru-RU" w:bidi="uk-UA"/>
        </w:rPr>
        <w:t>Анатольевич</w:t>
      </w:r>
      <w:r>
        <w:rPr>
          <w:rFonts w:ascii="Times New Roman" w:eastAsia="Arial Unicode MS" w:hAnsi="Times New Roman" w:cs="Times New Roman" w:hint="eastAsia"/>
          <w:b/>
          <w:bCs/>
          <w:color w:val="000000"/>
          <w:kern w:val="0"/>
          <w:sz w:val="28"/>
          <w:szCs w:val="28"/>
          <w:lang w:eastAsia="ru-RU" w:bidi="uk-UA"/>
        </w:rPr>
        <w:t xml:space="preserve"> </w:t>
      </w:r>
      <w:r w:rsidRPr="00552C8F">
        <w:rPr>
          <w:rFonts w:ascii="Times New Roman" w:eastAsia="Arial Unicode MS" w:hAnsi="Times New Roman" w:cs="Times New Roman" w:hint="eastAsia"/>
          <w:b/>
          <w:bCs/>
          <w:color w:val="000000"/>
          <w:kern w:val="0"/>
          <w:sz w:val="28"/>
          <w:szCs w:val="28"/>
          <w:lang w:eastAsia="ru-RU" w:bidi="uk-UA"/>
        </w:rPr>
        <w:t>Математическое</w:t>
      </w:r>
      <w:r w:rsidRPr="00552C8F">
        <w:rPr>
          <w:rFonts w:ascii="Times New Roman" w:eastAsia="Arial Unicode MS" w:hAnsi="Times New Roman" w:cs="Times New Roman"/>
          <w:b/>
          <w:bCs/>
          <w:color w:val="000000"/>
          <w:kern w:val="0"/>
          <w:sz w:val="28"/>
          <w:szCs w:val="28"/>
          <w:lang w:eastAsia="ru-RU" w:bidi="uk-UA"/>
        </w:rPr>
        <w:t xml:space="preserve"> </w:t>
      </w:r>
      <w:r w:rsidRPr="00552C8F">
        <w:rPr>
          <w:rFonts w:ascii="Times New Roman" w:eastAsia="Arial Unicode MS" w:hAnsi="Times New Roman" w:cs="Times New Roman" w:hint="eastAsia"/>
          <w:b/>
          <w:bCs/>
          <w:color w:val="000000"/>
          <w:kern w:val="0"/>
          <w:sz w:val="28"/>
          <w:szCs w:val="28"/>
          <w:lang w:eastAsia="ru-RU" w:bidi="uk-UA"/>
        </w:rPr>
        <w:t>моделирование</w:t>
      </w:r>
      <w:r w:rsidRPr="00552C8F">
        <w:rPr>
          <w:rFonts w:ascii="Times New Roman" w:eastAsia="Arial Unicode MS" w:hAnsi="Times New Roman" w:cs="Times New Roman"/>
          <w:b/>
          <w:bCs/>
          <w:color w:val="000000"/>
          <w:kern w:val="0"/>
          <w:sz w:val="28"/>
          <w:szCs w:val="28"/>
          <w:lang w:eastAsia="ru-RU" w:bidi="uk-UA"/>
        </w:rPr>
        <w:t xml:space="preserve"> </w:t>
      </w:r>
      <w:r w:rsidRPr="00552C8F">
        <w:rPr>
          <w:rFonts w:ascii="Times New Roman" w:eastAsia="Arial Unicode MS" w:hAnsi="Times New Roman" w:cs="Times New Roman" w:hint="eastAsia"/>
          <w:b/>
          <w:bCs/>
          <w:color w:val="000000"/>
          <w:kern w:val="0"/>
          <w:sz w:val="28"/>
          <w:szCs w:val="28"/>
          <w:lang w:eastAsia="ru-RU" w:bidi="uk-UA"/>
        </w:rPr>
        <w:t>некоторых</w:t>
      </w:r>
      <w:r w:rsidRPr="00552C8F">
        <w:rPr>
          <w:rFonts w:ascii="Times New Roman" w:eastAsia="Arial Unicode MS" w:hAnsi="Times New Roman" w:cs="Times New Roman"/>
          <w:b/>
          <w:bCs/>
          <w:color w:val="000000"/>
          <w:kern w:val="0"/>
          <w:sz w:val="28"/>
          <w:szCs w:val="28"/>
          <w:lang w:eastAsia="ru-RU" w:bidi="uk-UA"/>
        </w:rPr>
        <w:t xml:space="preserve"> </w:t>
      </w:r>
      <w:r w:rsidRPr="00552C8F">
        <w:rPr>
          <w:rFonts w:ascii="Times New Roman" w:eastAsia="Arial Unicode MS" w:hAnsi="Times New Roman" w:cs="Times New Roman" w:hint="eastAsia"/>
          <w:b/>
          <w:bCs/>
          <w:color w:val="000000"/>
          <w:kern w:val="0"/>
          <w:sz w:val="28"/>
          <w:szCs w:val="28"/>
          <w:lang w:eastAsia="ru-RU" w:bidi="uk-UA"/>
        </w:rPr>
        <w:t>процессов</w:t>
      </w:r>
      <w:r w:rsidRPr="00552C8F">
        <w:rPr>
          <w:rFonts w:ascii="Times New Roman" w:eastAsia="Arial Unicode MS" w:hAnsi="Times New Roman" w:cs="Times New Roman"/>
          <w:b/>
          <w:bCs/>
          <w:color w:val="000000"/>
          <w:kern w:val="0"/>
          <w:sz w:val="28"/>
          <w:szCs w:val="28"/>
          <w:lang w:eastAsia="ru-RU" w:bidi="uk-UA"/>
        </w:rPr>
        <w:t xml:space="preserve"> </w:t>
      </w:r>
      <w:r w:rsidRPr="00552C8F">
        <w:rPr>
          <w:rFonts w:ascii="Times New Roman" w:eastAsia="Arial Unicode MS" w:hAnsi="Times New Roman" w:cs="Times New Roman" w:hint="eastAsia"/>
          <w:b/>
          <w:bCs/>
          <w:color w:val="000000"/>
          <w:kern w:val="0"/>
          <w:sz w:val="28"/>
          <w:szCs w:val="28"/>
          <w:lang w:eastAsia="ru-RU" w:bidi="uk-UA"/>
        </w:rPr>
        <w:t>финансовой</w:t>
      </w:r>
      <w:r w:rsidRPr="00552C8F">
        <w:rPr>
          <w:rFonts w:ascii="Times New Roman" w:eastAsia="Arial Unicode MS" w:hAnsi="Times New Roman" w:cs="Times New Roman"/>
          <w:b/>
          <w:bCs/>
          <w:color w:val="000000"/>
          <w:kern w:val="0"/>
          <w:sz w:val="28"/>
          <w:szCs w:val="28"/>
          <w:lang w:eastAsia="ru-RU" w:bidi="uk-UA"/>
        </w:rPr>
        <w:t xml:space="preserve"> </w:t>
      </w:r>
      <w:r w:rsidRPr="00552C8F">
        <w:rPr>
          <w:rFonts w:ascii="Times New Roman" w:eastAsia="Arial Unicode MS" w:hAnsi="Times New Roman" w:cs="Times New Roman" w:hint="eastAsia"/>
          <w:b/>
          <w:bCs/>
          <w:color w:val="000000"/>
          <w:kern w:val="0"/>
          <w:sz w:val="28"/>
          <w:szCs w:val="28"/>
          <w:lang w:eastAsia="ru-RU" w:bidi="uk-UA"/>
        </w:rPr>
        <w:t>математики</w:t>
      </w:r>
    </w:p>
    <w:p w14:paraId="2463A1CA" w14:textId="77777777" w:rsidR="00552C8F" w:rsidRDefault="00552C8F" w:rsidP="00552C8F">
      <w:r>
        <w:rPr>
          <w:rFonts w:hint="eastAsia"/>
        </w:rPr>
        <w:t>ОГЛАВЛЕНИЕ</w:t>
      </w:r>
      <w:r>
        <w:t xml:space="preserve"> </w:t>
      </w:r>
      <w:r>
        <w:rPr>
          <w:rFonts w:hint="eastAsia"/>
        </w:rPr>
        <w:t>ДИССЕРТАЦИИ</w:t>
      </w:r>
    </w:p>
    <w:p w14:paraId="1D427809" w14:textId="77777777" w:rsidR="00552C8F" w:rsidRDefault="00552C8F" w:rsidP="00552C8F">
      <w:r>
        <w:rPr>
          <w:rFonts w:hint="eastAsia"/>
        </w:rPr>
        <w:t>кандидат</w:t>
      </w:r>
      <w:r>
        <w:t xml:space="preserve"> </w:t>
      </w:r>
      <w:r>
        <w:rPr>
          <w:rFonts w:hint="eastAsia"/>
        </w:rPr>
        <w:t>наук</w:t>
      </w:r>
      <w:r>
        <w:t xml:space="preserve"> </w:t>
      </w:r>
      <w:r>
        <w:rPr>
          <w:rFonts w:hint="eastAsia"/>
        </w:rPr>
        <w:t>Степанов</w:t>
      </w:r>
      <w:r>
        <w:t xml:space="preserve"> </w:t>
      </w:r>
      <w:r>
        <w:rPr>
          <w:rFonts w:hint="eastAsia"/>
        </w:rPr>
        <w:t>Эдуард</w:t>
      </w:r>
      <w:r>
        <w:t xml:space="preserve"> </w:t>
      </w:r>
      <w:r>
        <w:rPr>
          <w:rFonts w:hint="eastAsia"/>
        </w:rPr>
        <w:t>Анатольевич</w:t>
      </w:r>
    </w:p>
    <w:p w14:paraId="1A03B259" w14:textId="77777777" w:rsidR="00552C8F" w:rsidRDefault="00552C8F" w:rsidP="00552C8F">
      <w:r>
        <w:t xml:space="preserve">1.1 </w:t>
      </w:r>
      <w:r>
        <w:rPr>
          <w:rFonts w:hint="eastAsia"/>
        </w:rPr>
        <w:t>Бинарный</w:t>
      </w:r>
      <w:r>
        <w:t xml:space="preserve"> </w:t>
      </w:r>
      <w:r>
        <w:rPr>
          <w:rFonts w:hint="eastAsia"/>
        </w:rPr>
        <w:t>опцион</w:t>
      </w:r>
    </w:p>
    <w:p w14:paraId="1ADDBD97" w14:textId="77777777" w:rsidR="00552C8F" w:rsidRDefault="00552C8F" w:rsidP="00552C8F"/>
    <w:p w14:paraId="47BEFCFE" w14:textId="77777777" w:rsidR="00552C8F" w:rsidRDefault="00552C8F" w:rsidP="00552C8F">
      <w:r>
        <w:t xml:space="preserve">1.2 </w:t>
      </w:r>
      <w:r>
        <w:rPr>
          <w:rFonts w:hint="eastAsia"/>
        </w:rPr>
        <w:t>Барьерный</w:t>
      </w:r>
      <w:r>
        <w:t xml:space="preserve"> </w:t>
      </w:r>
      <w:r>
        <w:rPr>
          <w:rFonts w:hint="eastAsia"/>
        </w:rPr>
        <w:t>опцион</w:t>
      </w:r>
    </w:p>
    <w:p w14:paraId="04FC8823" w14:textId="77777777" w:rsidR="00552C8F" w:rsidRDefault="00552C8F" w:rsidP="00552C8F"/>
    <w:p w14:paraId="66FF5911" w14:textId="77777777" w:rsidR="00552C8F" w:rsidRDefault="00552C8F" w:rsidP="00552C8F">
      <w:r>
        <w:t xml:space="preserve">1.3 </w:t>
      </w:r>
      <w:r>
        <w:rPr>
          <w:rFonts w:hint="eastAsia"/>
        </w:rPr>
        <w:t>Азиатский</w:t>
      </w:r>
      <w:r>
        <w:t xml:space="preserve"> </w:t>
      </w:r>
      <w:r>
        <w:rPr>
          <w:rFonts w:hint="eastAsia"/>
        </w:rPr>
        <w:t>опцион</w:t>
      </w:r>
    </w:p>
    <w:p w14:paraId="6D08BD69" w14:textId="77777777" w:rsidR="00552C8F" w:rsidRDefault="00552C8F" w:rsidP="00552C8F"/>
    <w:p w14:paraId="035755FE" w14:textId="77777777" w:rsidR="00552C8F" w:rsidRDefault="00552C8F" w:rsidP="00552C8F">
      <w:r>
        <w:t xml:space="preserve">1.4 </w:t>
      </w:r>
      <w:r>
        <w:rPr>
          <w:rFonts w:hint="eastAsia"/>
        </w:rPr>
        <w:t>Опционы</w:t>
      </w:r>
      <w:r>
        <w:t xml:space="preserve"> </w:t>
      </w:r>
      <w:r>
        <w:rPr>
          <w:rFonts w:hint="eastAsia"/>
        </w:rPr>
        <w:t>с</w:t>
      </w:r>
      <w:r>
        <w:t xml:space="preserve"> </w:t>
      </w:r>
      <w:r>
        <w:rPr>
          <w:rFonts w:hint="eastAsia"/>
        </w:rPr>
        <w:t>«</w:t>
      </w:r>
      <w:r>
        <w:rPr>
          <w:rFonts w:hint="eastAsia"/>
        </w:rPr>
        <w:t>оглядкой</w:t>
      </w:r>
      <w:r>
        <w:t xml:space="preserve"> </w:t>
      </w:r>
      <w:r>
        <w:rPr>
          <w:rFonts w:hint="eastAsia"/>
        </w:rPr>
        <w:t>назад</w:t>
      </w:r>
      <w:r>
        <w:rPr>
          <w:rFonts w:hint="eastAsia"/>
        </w:rPr>
        <w:t>»</w:t>
      </w:r>
    </w:p>
    <w:p w14:paraId="488A93AA" w14:textId="77777777" w:rsidR="00552C8F" w:rsidRDefault="00552C8F" w:rsidP="00552C8F"/>
    <w:p w14:paraId="074FC8E9" w14:textId="77777777" w:rsidR="00552C8F" w:rsidRDefault="00552C8F" w:rsidP="00552C8F">
      <w:r>
        <w:t xml:space="preserve">1.5 </w:t>
      </w:r>
      <w:r>
        <w:rPr>
          <w:rFonts w:hint="eastAsia"/>
        </w:rPr>
        <w:t>Сложные</w:t>
      </w:r>
      <w:r>
        <w:t xml:space="preserve"> </w:t>
      </w:r>
      <w:r>
        <w:rPr>
          <w:rFonts w:hint="eastAsia"/>
        </w:rPr>
        <w:t>опционы</w:t>
      </w:r>
    </w:p>
    <w:p w14:paraId="1ADB588E" w14:textId="77777777" w:rsidR="00552C8F" w:rsidRDefault="00552C8F" w:rsidP="00552C8F"/>
    <w:p w14:paraId="6BE1051E" w14:textId="77777777" w:rsidR="00552C8F" w:rsidRDefault="00552C8F" w:rsidP="00552C8F">
      <w:r>
        <w:t xml:space="preserve">1.6 </w:t>
      </w:r>
      <w:r>
        <w:rPr>
          <w:rFonts w:hint="eastAsia"/>
        </w:rPr>
        <w:t>Общее</w:t>
      </w:r>
      <w:r>
        <w:t xml:space="preserve"> </w:t>
      </w:r>
      <w:r>
        <w:rPr>
          <w:rFonts w:hint="eastAsia"/>
        </w:rPr>
        <w:t>уравнение</w:t>
      </w:r>
    </w:p>
    <w:p w14:paraId="328E3F51" w14:textId="77777777" w:rsidR="00552C8F" w:rsidRDefault="00552C8F" w:rsidP="00552C8F"/>
    <w:p w14:paraId="161FE42A" w14:textId="77777777" w:rsidR="00552C8F" w:rsidRDefault="00552C8F" w:rsidP="00552C8F">
      <w:r>
        <w:t xml:space="preserve">1.7 </w:t>
      </w:r>
      <w:r>
        <w:rPr>
          <w:rFonts w:hint="eastAsia"/>
        </w:rPr>
        <w:t>Альтернативные</w:t>
      </w:r>
      <w:r>
        <w:t xml:space="preserve"> </w:t>
      </w:r>
      <w:r>
        <w:rPr>
          <w:rFonts w:hint="eastAsia"/>
        </w:rPr>
        <w:t>модели</w:t>
      </w:r>
      <w:r>
        <w:t xml:space="preserve"> </w:t>
      </w:r>
      <w:r>
        <w:rPr>
          <w:rFonts w:hint="eastAsia"/>
        </w:rPr>
        <w:t>ценообразования</w:t>
      </w:r>
      <w:r>
        <w:t xml:space="preserve"> </w:t>
      </w:r>
      <w:r>
        <w:rPr>
          <w:rFonts w:hint="eastAsia"/>
        </w:rPr>
        <w:t>опционов</w:t>
      </w:r>
    </w:p>
    <w:p w14:paraId="6080DBA6" w14:textId="77777777" w:rsidR="00552C8F" w:rsidRDefault="00552C8F" w:rsidP="00552C8F"/>
    <w:p w14:paraId="4A775894" w14:textId="77777777" w:rsidR="00552C8F" w:rsidRDefault="00552C8F" w:rsidP="00552C8F">
      <w:r>
        <w:t xml:space="preserve">1.7.1 </w:t>
      </w:r>
      <w:r>
        <w:rPr>
          <w:rFonts w:hint="eastAsia"/>
        </w:rPr>
        <w:t>Опционы</w:t>
      </w:r>
      <w:r>
        <w:t xml:space="preserve"> </w:t>
      </w:r>
      <w:r>
        <w:rPr>
          <w:rFonts w:hint="eastAsia"/>
        </w:rPr>
        <w:t>с</w:t>
      </w:r>
      <w:r>
        <w:t xml:space="preserve"> </w:t>
      </w:r>
      <w:r>
        <w:rPr>
          <w:rFonts w:hint="eastAsia"/>
        </w:rPr>
        <w:t>дивидендами</w:t>
      </w:r>
    </w:p>
    <w:p w14:paraId="5F8E0778" w14:textId="77777777" w:rsidR="00552C8F" w:rsidRDefault="00552C8F" w:rsidP="00552C8F"/>
    <w:p w14:paraId="66C18166" w14:textId="77777777" w:rsidR="00552C8F" w:rsidRDefault="00552C8F" w:rsidP="00552C8F">
      <w:r>
        <w:t xml:space="preserve">1.7.2 </w:t>
      </w:r>
      <w:r>
        <w:rPr>
          <w:rFonts w:hint="eastAsia"/>
        </w:rPr>
        <w:t>Модель</w:t>
      </w:r>
      <w:r>
        <w:t xml:space="preserve"> </w:t>
      </w:r>
      <w:r>
        <w:rPr>
          <w:rFonts w:hint="eastAsia"/>
        </w:rPr>
        <w:t>дисперсии</w:t>
      </w:r>
      <w:r>
        <w:t xml:space="preserve"> </w:t>
      </w:r>
      <w:r>
        <w:rPr>
          <w:rFonts w:hint="eastAsia"/>
        </w:rPr>
        <w:t>с</w:t>
      </w:r>
      <w:r>
        <w:t xml:space="preserve"> </w:t>
      </w:r>
      <w:r>
        <w:rPr>
          <w:rFonts w:hint="eastAsia"/>
        </w:rPr>
        <w:t>постоянной</w:t>
      </w:r>
      <w:r>
        <w:t xml:space="preserve"> </w:t>
      </w:r>
      <w:r>
        <w:rPr>
          <w:rFonts w:hint="eastAsia"/>
        </w:rPr>
        <w:t>эластичностью</w:t>
      </w:r>
    </w:p>
    <w:p w14:paraId="288E1B18" w14:textId="77777777" w:rsidR="00552C8F" w:rsidRDefault="00552C8F" w:rsidP="00552C8F"/>
    <w:p w14:paraId="6EB236EA" w14:textId="77777777" w:rsidR="00552C8F" w:rsidRDefault="00552C8F" w:rsidP="00552C8F">
      <w:r>
        <w:t xml:space="preserve">1.7.3 </w:t>
      </w:r>
      <w:r>
        <w:rPr>
          <w:rFonts w:hint="eastAsia"/>
        </w:rPr>
        <w:t>Модель</w:t>
      </w:r>
      <w:r>
        <w:t xml:space="preserve"> </w:t>
      </w:r>
      <w:r>
        <w:rPr>
          <w:rFonts w:hint="eastAsia"/>
        </w:rPr>
        <w:t>скачкообразной</w:t>
      </w:r>
      <w:r>
        <w:t xml:space="preserve"> </w:t>
      </w:r>
      <w:r>
        <w:rPr>
          <w:rFonts w:hint="eastAsia"/>
        </w:rPr>
        <w:t>диффузии</w:t>
      </w:r>
      <w:r>
        <w:t xml:space="preserve"> </w:t>
      </w:r>
      <w:r>
        <w:rPr>
          <w:rFonts w:hint="eastAsia"/>
        </w:rPr>
        <w:t>Мертона</w:t>
      </w:r>
    </w:p>
    <w:p w14:paraId="45F1AEFC" w14:textId="77777777" w:rsidR="00552C8F" w:rsidRDefault="00552C8F" w:rsidP="00552C8F"/>
    <w:p w14:paraId="63D2DCAD" w14:textId="77777777" w:rsidR="00552C8F" w:rsidRDefault="00552C8F" w:rsidP="00552C8F">
      <w:r>
        <w:t xml:space="preserve">1.7.4 </w:t>
      </w:r>
      <w:r>
        <w:rPr>
          <w:rFonts w:hint="eastAsia"/>
        </w:rPr>
        <w:t>Модели</w:t>
      </w:r>
      <w:r>
        <w:t xml:space="preserve"> </w:t>
      </w:r>
      <w:r>
        <w:rPr>
          <w:rFonts w:hint="eastAsia"/>
        </w:rPr>
        <w:t>стохастической</w:t>
      </w:r>
      <w:r>
        <w:t xml:space="preserve"> </w:t>
      </w:r>
      <w:r>
        <w:rPr>
          <w:rFonts w:hint="eastAsia"/>
        </w:rPr>
        <w:t>волатильности</w:t>
      </w:r>
    </w:p>
    <w:p w14:paraId="2B68BE9A" w14:textId="77777777" w:rsidR="00552C8F" w:rsidRDefault="00552C8F" w:rsidP="00552C8F"/>
    <w:p w14:paraId="6C64E70B" w14:textId="77777777" w:rsidR="00552C8F" w:rsidRDefault="00552C8F" w:rsidP="00552C8F">
      <w:r>
        <w:t xml:space="preserve">1.8 </w:t>
      </w:r>
      <w:r>
        <w:rPr>
          <w:rFonts w:hint="eastAsia"/>
        </w:rPr>
        <w:t>Выводы</w:t>
      </w:r>
    </w:p>
    <w:p w14:paraId="76008DAC" w14:textId="77777777" w:rsidR="00552C8F" w:rsidRDefault="00552C8F" w:rsidP="00552C8F"/>
    <w:p w14:paraId="0E480948" w14:textId="77777777" w:rsidR="00552C8F" w:rsidRDefault="00552C8F" w:rsidP="00552C8F">
      <w:r>
        <w:t xml:space="preserve">2 </w:t>
      </w:r>
      <w:r>
        <w:rPr>
          <w:rFonts w:hint="eastAsia"/>
        </w:rPr>
        <w:t>Математические</w:t>
      </w:r>
      <w:r>
        <w:t xml:space="preserve"> </w:t>
      </w:r>
      <w:r>
        <w:rPr>
          <w:rFonts w:hint="eastAsia"/>
        </w:rPr>
        <w:t>методы</w:t>
      </w:r>
      <w:r>
        <w:t xml:space="preserve"> </w:t>
      </w:r>
      <w:r>
        <w:rPr>
          <w:rFonts w:hint="eastAsia"/>
        </w:rPr>
        <w:t>финансовых</w:t>
      </w:r>
      <w:r>
        <w:t xml:space="preserve"> </w:t>
      </w:r>
      <w:r>
        <w:rPr>
          <w:rFonts w:hint="eastAsia"/>
        </w:rPr>
        <w:t>вычислений</w:t>
      </w:r>
    </w:p>
    <w:p w14:paraId="7C98C421" w14:textId="77777777" w:rsidR="00552C8F" w:rsidRDefault="00552C8F" w:rsidP="00552C8F"/>
    <w:p w14:paraId="0BA90FF1" w14:textId="77777777" w:rsidR="00552C8F" w:rsidRDefault="00552C8F" w:rsidP="00552C8F">
      <w:r>
        <w:t xml:space="preserve">2.1 </w:t>
      </w:r>
      <w:r>
        <w:rPr>
          <w:rFonts w:hint="eastAsia"/>
        </w:rPr>
        <w:t>Математическая</w:t>
      </w:r>
      <w:r>
        <w:t xml:space="preserve"> </w:t>
      </w:r>
      <w:r>
        <w:rPr>
          <w:rFonts w:hint="eastAsia"/>
        </w:rPr>
        <w:t>постановка</w:t>
      </w:r>
    </w:p>
    <w:p w14:paraId="6FD53E08" w14:textId="77777777" w:rsidR="00552C8F" w:rsidRDefault="00552C8F" w:rsidP="00552C8F"/>
    <w:p w14:paraId="62B99C8F" w14:textId="77777777" w:rsidR="00552C8F" w:rsidRDefault="00552C8F" w:rsidP="00552C8F">
      <w:r>
        <w:t>2.2</w:t>
      </w:r>
      <w:proofErr w:type="gramStart"/>
      <w:r>
        <w:t xml:space="preserve"> </w:t>
      </w:r>
      <w:r>
        <w:rPr>
          <w:rFonts w:hint="eastAsia"/>
        </w:rPr>
        <w:t>Конечно</w:t>
      </w:r>
      <w:proofErr w:type="gramEnd"/>
      <w:r>
        <w:t>-</w:t>
      </w:r>
      <w:r>
        <w:rPr>
          <w:rFonts w:hint="eastAsia"/>
        </w:rPr>
        <w:t>разностный</w:t>
      </w:r>
      <w:r>
        <w:t xml:space="preserve"> </w:t>
      </w:r>
      <w:r>
        <w:rPr>
          <w:rFonts w:hint="eastAsia"/>
        </w:rPr>
        <w:t>метод</w:t>
      </w:r>
    </w:p>
    <w:p w14:paraId="05B80A45" w14:textId="77777777" w:rsidR="00552C8F" w:rsidRDefault="00552C8F" w:rsidP="00552C8F"/>
    <w:p w14:paraId="006EB743" w14:textId="77777777" w:rsidR="00552C8F" w:rsidRDefault="00552C8F" w:rsidP="00552C8F">
      <w:r>
        <w:t xml:space="preserve">2.2.1 </w:t>
      </w:r>
      <w:r>
        <w:rPr>
          <w:rFonts w:hint="eastAsia"/>
        </w:rPr>
        <w:t>Случай</w:t>
      </w:r>
      <w:r>
        <w:t xml:space="preserve"> </w:t>
      </w:r>
      <w:r>
        <w:rPr>
          <w:rFonts w:hint="eastAsia"/>
        </w:rPr>
        <w:t>одной</w:t>
      </w:r>
      <w:r>
        <w:t xml:space="preserve"> </w:t>
      </w:r>
      <w:r>
        <w:rPr>
          <w:rFonts w:hint="eastAsia"/>
        </w:rPr>
        <w:t>пространственной</w:t>
      </w:r>
      <w:r>
        <w:t xml:space="preserve"> </w:t>
      </w:r>
      <w:r>
        <w:rPr>
          <w:rFonts w:hint="eastAsia"/>
        </w:rPr>
        <w:t>переменной</w:t>
      </w:r>
    </w:p>
    <w:p w14:paraId="32792FAD" w14:textId="77777777" w:rsidR="00552C8F" w:rsidRDefault="00552C8F" w:rsidP="00552C8F"/>
    <w:p w14:paraId="6E26CB60" w14:textId="77777777" w:rsidR="00552C8F" w:rsidRDefault="00552C8F" w:rsidP="00552C8F">
      <w:r>
        <w:t xml:space="preserve">2.2.2 </w:t>
      </w:r>
      <w:r>
        <w:rPr>
          <w:rFonts w:hint="eastAsia"/>
        </w:rPr>
        <w:t>Случай</w:t>
      </w:r>
      <w:r>
        <w:t xml:space="preserve"> </w:t>
      </w:r>
      <w:r>
        <w:rPr>
          <w:rFonts w:hint="eastAsia"/>
        </w:rPr>
        <w:t>двух</w:t>
      </w:r>
      <w:r>
        <w:t xml:space="preserve"> </w:t>
      </w:r>
      <w:r>
        <w:rPr>
          <w:rFonts w:hint="eastAsia"/>
        </w:rPr>
        <w:t>пространственных</w:t>
      </w:r>
      <w:r>
        <w:t xml:space="preserve"> </w:t>
      </w:r>
      <w:r>
        <w:rPr>
          <w:rFonts w:hint="eastAsia"/>
        </w:rPr>
        <w:t>переменных</w:t>
      </w:r>
    </w:p>
    <w:p w14:paraId="61550ACF" w14:textId="77777777" w:rsidR="00552C8F" w:rsidRDefault="00552C8F" w:rsidP="00552C8F"/>
    <w:p w14:paraId="168CA335" w14:textId="77777777" w:rsidR="00552C8F" w:rsidRDefault="00552C8F" w:rsidP="00552C8F">
      <w:r>
        <w:t xml:space="preserve">2.3 </w:t>
      </w:r>
      <w:r>
        <w:rPr>
          <w:rFonts w:hint="eastAsia"/>
        </w:rPr>
        <w:t>Метод</w:t>
      </w:r>
      <w:r>
        <w:t xml:space="preserve"> </w:t>
      </w:r>
      <w:r>
        <w:rPr>
          <w:rFonts w:hint="eastAsia"/>
        </w:rPr>
        <w:t>функционального</w:t>
      </w:r>
      <w:r>
        <w:t xml:space="preserve"> </w:t>
      </w:r>
      <w:r>
        <w:rPr>
          <w:rFonts w:hint="eastAsia"/>
        </w:rPr>
        <w:t>интеграла</w:t>
      </w:r>
    </w:p>
    <w:p w14:paraId="2C5DF355" w14:textId="77777777" w:rsidR="00552C8F" w:rsidRDefault="00552C8F" w:rsidP="00552C8F"/>
    <w:p w14:paraId="2B4CDDDF" w14:textId="77777777" w:rsidR="00552C8F" w:rsidRDefault="00552C8F" w:rsidP="00552C8F">
      <w:r>
        <w:t xml:space="preserve">2.3.1 </w:t>
      </w:r>
      <w:r>
        <w:rPr>
          <w:rFonts w:hint="eastAsia"/>
        </w:rPr>
        <w:t>Случай</w:t>
      </w:r>
      <w:r>
        <w:t xml:space="preserve"> </w:t>
      </w:r>
      <w:r>
        <w:rPr>
          <w:rFonts w:hint="eastAsia"/>
        </w:rPr>
        <w:t>европейского</w:t>
      </w:r>
      <w:r>
        <w:t xml:space="preserve"> </w:t>
      </w:r>
      <w:r>
        <w:rPr>
          <w:rFonts w:hint="eastAsia"/>
        </w:rPr>
        <w:t>опциона</w:t>
      </w:r>
    </w:p>
    <w:p w14:paraId="3EE86D42" w14:textId="77777777" w:rsidR="00552C8F" w:rsidRDefault="00552C8F" w:rsidP="00552C8F"/>
    <w:p w14:paraId="75B44E1F" w14:textId="77777777" w:rsidR="00552C8F" w:rsidRDefault="00552C8F" w:rsidP="00552C8F">
      <w:r>
        <w:t xml:space="preserve">2.4 </w:t>
      </w:r>
      <w:r>
        <w:rPr>
          <w:rFonts w:hint="eastAsia"/>
        </w:rPr>
        <w:t>Метод</w:t>
      </w:r>
      <w:r>
        <w:t xml:space="preserve"> </w:t>
      </w:r>
      <w:r>
        <w:rPr>
          <w:rFonts w:hint="eastAsia"/>
        </w:rPr>
        <w:t>Монте</w:t>
      </w:r>
      <w:r>
        <w:t>-</w:t>
      </w:r>
      <w:r>
        <w:rPr>
          <w:rFonts w:hint="eastAsia"/>
        </w:rPr>
        <w:t>Карло</w:t>
      </w:r>
    </w:p>
    <w:p w14:paraId="2125F09A" w14:textId="77777777" w:rsidR="00552C8F" w:rsidRDefault="00552C8F" w:rsidP="00552C8F"/>
    <w:p w14:paraId="478C08CE" w14:textId="77777777" w:rsidR="00552C8F" w:rsidRDefault="00552C8F" w:rsidP="00552C8F">
      <w:r>
        <w:t xml:space="preserve">2.4.1 </w:t>
      </w:r>
      <w:r>
        <w:rPr>
          <w:rFonts w:hint="eastAsia"/>
        </w:rPr>
        <w:t>Датчик</w:t>
      </w:r>
      <w:r>
        <w:t xml:space="preserve"> </w:t>
      </w:r>
      <w:r>
        <w:rPr>
          <w:rFonts w:hint="eastAsia"/>
        </w:rPr>
        <w:t>случайных</w:t>
      </w:r>
      <w:r>
        <w:t xml:space="preserve"> </w:t>
      </w:r>
      <w:r>
        <w:rPr>
          <w:rFonts w:hint="eastAsia"/>
        </w:rPr>
        <w:t>чисел</w:t>
      </w:r>
    </w:p>
    <w:p w14:paraId="623A9DE7" w14:textId="77777777" w:rsidR="00552C8F" w:rsidRDefault="00552C8F" w:rsidP="00552C8F"/>
    <w:p w14:paraId="7DC8834D" w14:textId="77777777" w:rsidR="00552C8F" w:rsidRDefault="00552C8F" w:rsidP="00552C8F">
      <w:r>
        <w:t xml:space="preserve">2.4.2 </w:t>
      </w:r>
      <w:r>
        <w:rPr>
          <w:rFonts w:hint="eastAsia"/>
        </w:rPr>
        <w:t>Метод</w:t>
      </w:r>
      <w:r>
        <w:t xml:space="preserve"> </w:t>
      </w:r>
      <w:r>
        <w:rPr>
          <w:rFonts w:hint="eastAsia"/>
        </w:rPr>
        <w:t>Монте</w:t>
      </w:r>
      <w:r>
        <w:t>-</w:t>
      </w:r>
      <w:r>
        <w:rPr>
          <w:rFonts w:hint="eastAsia"/>
        </w:rPr>
        <w:t>Карло</w:t>
      </w:r>
      <w:r>
        <w:t xml:space="preserve"> </w:t>
      </w:r>
      <w:r>
        <w:rPr>
          <w:rFonts w:hint="eastAsia"/>
        </w:rPr>
        <w:t>и</w:t>
      </w:r>
      <w:r>
        <w:t xml:space="preserve"> </w:t>
      </w:r>
      <w:r>
        <w:rPr>
          <w:rFonts w:hint="eastAsia"/>
        </w:rPr>
        <w:t>СДУ</w:t>
      </w:r>
    </w:p>
    <w:p w14:paraId="10621FC1" w14:textId="77777777" w:rsidR="00552C8F" w:rsidRDefault="00552C8F" w:rsidP="00552C8F"/>
    <w:p w14:paraId="1F68EF7B" w14:textId="77777777" w:rsidR="00552C8F" w:rsidRDefault="00552C8F" w:rsidP="00552C8F">
      <w:r>
        <w:t xml:space="preserve">2.4.3 </w:t>
      </w:r>
      <w:r>
        <w:rPr>
          <w:rFonts w:hint="eastAsia"/>
        </w:rPr>
        <w:t>Решение</w:t>
      </w:r>
      <w:r>
        <w:t xml:space="preserve"> </w:t>
      </w:r>
      <w:r>
        <w:rPr>
          <w:rFonts w:hint="eastAsia"/>
        </w:rPr>
        <w:t>уравнения</w:t>
      </w:r>
      <w:r>
        <w:t xml:space="preserve"> </w:t>
      </w:r>
      <w:r>
        <w:rPr>
          <w:rFonts w:hint="eastAsia"/>
        </w:rPr>
        <w:t>в</w:t>
      </w:r>
      <w:r>
        <w:t xml:space="preserve"> </w:t>
      </w:r>
      <w:r>
        <w:rPr>
          <w:rFonts w:hint="eastAsia"/>
        </w:rPr>
        <w:t>частных</w:t>
      </w:r>
      <w:r>
        <w:t xml:space="preserve"> </w:t>
      </w:r>
      <w:r>
        <w:rPr>
          <w:rFonts w:hint="eastAsia"/>
        </w:rPr>
        <w:t>производных</w:t>
      </w:r>
    </w:p>
    <w:p w14:paraId="17B7F649" w14:textId="77777777" w:rsidR="00552C8F" w:rsidRDefault="00552C8F" w:rsidP="00552C8F"/>
    <w:p w14:paraId="077015A1" w14:textId="77777777" w:rsidR="00552C8F" w:rsidRDefault="00552C8F" w:rsidP="00552C8F">
      <w:r>
        <w:rPr>
          <w:rFonts w:hint="eastAsia"/>
        </w:rPr>
        <w:t>методом</w:t>
      </w:r>
      <w:r>
        <w:t xml:space="preserve"> </w:t>
      </w:r>
      <w:r>
        <w:rPr>
          <w:rFonts w:hint="eastAsia"/>
        </w:rPr>
        <w:t>Монте</w:t>
      </w:r>
      <w:r>
        <w:t>-</w:t>
      </w:r>
      <w:r>
        <w:rPr>
          <w:rFonts w:hint="eastAsia"/>
        </w:rPr>
        <w:t>Карло</w:t>
      </w:r>
    </w:p>
    <w:p w14:paraId="71FA836C" w14:textId="77777777" w:rsidR="00552C8F" w:rsidRDefault="00552C8F" w:rsidP="00552C8F"/>
    <w:p w14:paraId="3290C072" w14:textId="77777777" w:rsidR="00552C8F" w:rsidRDefault="00552C8F" w:rsidP="00552C8F">
      <w:r>
        <w:t xml:space="preserve">2.4.4 </w:t>
      </w:r>
      <w:r>
        <w:rPr>
          <w:rFonts w:hint="eastAsia"/>
        </w:rPr>
        <w:t>Вычисление</w:t>
      </w:r>
      <w:r>
        <w:t xml:space="preserve"> </w:t>
      </w:r>
      <w:r>
        <w:rPr>
          <w:rFonts w:hint="eastAsia"/>
        </w:rPr>
        <w:t>континуального</w:t>
      </w:r>
      <w:r>
        <w:t xml:space="preserve"> </w:t>
      </w:r>
      <w:r>
        <w:rPr>
          <w:rFonts w:hint="eastAsia"/>
        </w:rPr>
        <w:t>интеграла</w:t>
      </w:r>
    </w:p>
    <w:p w14:paraId="763392C7" w14:textId="77777777" w:rsidR="00552C8F" w:rsidRDefault="00552C8F" w:rsidP="00552C8F"/>
    <w:p w14:paraId="3392D36E" w14:textId="77777777" w:rsidR="00552C8F" w:rsidRDefault="00552C8F" w:rsidP="00552C8F">
      <w:r>
        <w:rPr>
          <w:rFonts w:hint="eastAsia"/>
        </w:rPr>
        <w:t>методом</w:t>
      </w:r>
      <w:r>
        <w:t xml:space="preserve"> </w:t>
      </w:r>
      <w:r>
        <w:rPr>
          <w:rFonts w:hint="eastAsia"/>
        </w:rPr>
        <w:t>Монте</w:t>
      </w:r>
      <w:r>
        <w:t>-</w:t>
      </w:r>
      <w:r>
        <w:rPr>
          <w:rFonts w:hint="eastAsia"/>
        </w:rPr>
        <w:t>Карло</w:t>
      </w:r>
    </w:p>
    <w:p w14:paraId="22C5F59C" w14:textId="77777777" w:rsidR="00552C8F" w:rsidRDefault="00552C8F" w:rsidP="00552C8F"/>
    <w:p w14:paraId="1F6C2290" w14:textId="77777777" w:rsidR="00552C8F" w:rsidRDefault="00552C8F" w:rsidP="00552C8F">
      <w:r>
        <w:t xml:space="preserve">2.5 </w:t>
      </w:r>
      <w:r>
        <w:rPr>
          <w:rFonts w:hint="eastAsia"/>
        </w:rPr>
        <w:t>Выводы</w:t>
      </w:r>
    </w:p>
    <w:p w14:paraId="1276AD55" w14:textId="77777777" w:rsidR="00552C8F" w:rsidRDefault="00552C8F" w:rsidP="00552C8F"/>
    <w:p w14:paraId="6DE44023" w14:textId="77777777" w:rsidR="00552C8F" w:rsidRDefault="00552C8F" w:rsidP="00552C8F">
      <w:r>
        <w:t xml:space="preserve">3 </w:t>
      </w:r>
      <w:r>
        <w:rPr>
          <w:rFonts w:hint="eastAsia"/>
        </w:rPr>
        <w:t>Оптимизация</w:t>
      </w:r>
      <w:r>
        <w:t xml:space="preserve"> </w:t>
      </w:r>
      <w:r>
        <w:rPr>
          <w:rFonts w:hint="eastAsia"/>
        </w:rPr>
        <w:t>алгоритмов</w:t>
      </w:r>
      <w:r>
        <w:t xml:space="preserve"> </w:t>
      </w:r>
      <w:r>
        <w:rPr>
          <w:rFonts w:hint="eastAsia"/>
        </w:rPr>
        <w:t>и</w:t>
      </w:r>
      <w:r>
        <w:t xml:space="preserve"> </w:t>
      </w:r>
      <w:r>
        <w:rPr>
          <w:rFonts w:hint="eastAsia"/>
        </w:rPr>
        <w:t>сравнительный</w:t>
      </w:r>
    </w:p>
    <w:p w14:paraId="687D69A3" w14:textId="77777777" w:rsidR="00552C8F" w:rsidRDefault="00552C8F" w:rsidP="00552C8F"/>
    <w:p w14:paraId="2E4A73D9" w14:textId="77777777" w:rsidR="00552C8F" w:rsidRDefault="00552C8F" w:rsidP="00552C8F">
      <w:r>
        <w:rPr>
          <w:rFonts w:hint="eastAsia"/>
        </w:rPr>
        <w:t>анализ</w:t>
      </w:r>
      <w:r>
        <w:t xml:space="preserve"> </w:t>
      </w:r>
      <w:r>
        <w:rPr>
          <w:rFonts w:hint="eastAsia"/>
        </w:rPr>
        <w:t>разработанных</w:t>
      </w:r>
      <w:r>
        <w:t xml:space="preserve"> </w:t>
      </w:r>
      <w:r>
        <w:rPr>
          <w:rFonts w:hint="eastAsia"/>
        </w:rPr>
        <w:t>численных</w:t>
      </w:r>
      <w:r>
        <w:t xml:space="preserve"> </w:t>
      </w:r>
      <w:r>
        <w:rPr>
          <w:rFonts w:hint="eastAsia"/>
        </w:rPr>
        <w:t>подходов</w:t>
      </w:r>
    </w:p>
    <w:p w14:paraId="794B194E" w14:textId="77777777" w:rsidR="00552C8F" w:rsidRDefault="00552C8F" w:rsidP="00552C8F"/>
    <w:p w14:paraId="5116BE7F" w14:textId="77777777" w:rsidR="00552C8F" w:rsidRDefault="00552C8F" w:rsidP="00552C8F">
      <w:r>
        <w:t xml:space="preserve">3.1 </w:t>
      </w:r>
      <w:r>
        <w:rPr>
          <w:rFonts w:hint="eastAsia"/>
        </w:rPr>
        <w:t>Базовые</w:t>
      </w:r>
      <w:r>
        <w:t xml:space="preserve"> </w:t>
      </w:r>
      <w:r>
        <w:rPr>
          <w:rFonts w:hint="eastAsia"/>
        </w:rPr>
        <w:t>принципы</w:t>
      </w:r>
      <w:r>
        <w:t xml:space="preserve"> </w:t>
      </w:r>
      <w:r>
        <w:rPr>
          <w:rFonts w:hint="eastAsia"/>
        </w:rPr>
        <w:t>оптимизации</w:t>
      </w:r>
    </w:p>
    <w:p w14:paraId="7096DD09" w14:textId="77777777" w:rsidR="00552C8F" w:rsidRDefault="00552C8F" w:rsidP="00552C8F"/>
    <w:p w14:paraId="66AA865F" w14:textId="77777777" w:rsidR="00552C8F" w:rsidRDefault="00552C8F" w:rsidP="00552C8F">
      <w:r>
        <w:t xml:space="preserve">3.2 </w:t>
      </w:r>
      <w:r>
        <w:rPr>
          <w:rFonts w:hint="eastAsia"/>
        </w:rPr>
        <w:t>Решение</w:t>
      </w:r>
      <w:r>
        <w:t xml:space="preserve"> </w:t>
      </w:r>
      <w:r>
        <w:rPr>
          <w:rFonts w:hint="eastAsia"/>
        </w:rPr>
        <w:t>СДУ</w:t>
      </w:r>
      <w:r>
        <w:t xml:space="preserve"> </w:t>
      </w:r>
      <w:r>
        <w:rPr>
          <w:rFonts w:hint="eastAsia"/>
        </w:rPr>
        <w:t>методом</w:t>
      </w:r>
      <w:r>
        <w:t xml:space="preserve"> </w:t>
      </w:r>
      <w:r>
        <w:rPr>
          <w:rFonts w:hint="eastAsia"/>
        </w:rPr>
        <w:t>Монте</w:t>
      </w:r>
      <w:r>
        <w:t>-</w:t>
      </w:r>
      <w:r>
        <w:rPr>
          <w:rFonts w:hint="eastAsia"/>
        </w:rPr>
        <w:t>Карло</w:t>
      </w:r>
      <w:r>
        <w:t xml:space="preserve"> </w:t>
      </w:r>
      <w:r>
        <w:rPr>
          <w:rFonts w:hint="eastAsia"/>
        </w:rPr>
        <w:t>на</w:t>
      </w:r>
      <w:r>
        <w:t xml:space="preserve"> GPGPU</w:t>
      </w:r>
    </w:p>
    <w:p w14:paraId="36F1DE20" w14:textId="77777777" w:rsidR="00552C8F" w:rsidRDefault="00552C8F" w:rsidP="00552C8F"/>
    <w:p w14:paraId="77E355E0" w14:textId="77777777" w:rsidR="00552C8F" w:rsidRDefault="00552C8F" w:rsidP="00552C8F">
      <w:r>
        <w:t xml:space="preserve">3.3 </w:t>
      </w:r>
      <w:r>
        <w:rPr>
          <w:rFonts w:hint="eastAsia"/>
        </w:rPr>
        <w:t>Вычисление</w:t>
      </w:r>
      <w:r>
        <w:t xml:space="preserve"> </w:t>
      </w:r>
      <w:r>
        <w:rPr>
          <w:rFonts w:hint="eastAsia"/>
        </w:rPr>
        <w:t>континуального</w:t>
      </w:r>
      <w:r>
        <w:t xml:space="preserve"> </w:t>
      </w:r>
      <w:r>
        <w:rPr>
          <w:rFonts w:hint="eastAsia"/>
        </w:rPr>
        <w:t>интеграла</w:t>
      </w:r>
    </w:p>
    <w:p w14:paraId="676273ED" w14:textId="77777777" w:rsidR="00552C8F" w:rsidRDefault="00552C8F" w:rsidP="00552C8F"/>
    <w:p w14:paraId="4706272F" w14:textId="77777777" w:rsidR="00552C8F" w:rsidRDefault="00552C8F" w:rsidP="00552C8F">
      <w:r>
        <w:rPr>
          <w:rFonts w:hint="eastAsia"/>
        </w:rPr>
        <w:t>методом</w:t>
      </w:r>
      <w:r>
        <w:t xml:space="preserve"> </w:t>
      </w:r>
      <w:r>
        <w:rPr>
          <w:rFonts w:hint="eastAsia"/>
        </w:rPr>
        <w:t>Монте</w:t>
      </w:r>
      <w:r>
        <w:t>-</w:t>
      </w:r>
      <w:r>
        <w:rPr>
          <w:rFonts w:hint="eastAsia"/>
        </w:rPr>
        <w:t>Карло</w:t>
      </w:r>
      <w:r>
        <w:t xml:space="preserve"> </w:t>
      </w:r>
      <w:r>
        <w:rPr>
          <w:rFonts w:hint="eastAsia"/>
        </w:rPr>
        <w:t>на</w:t>
      </w:r>
      <w:r>
        <w:t xml:space="preserve"> GPGPU</w:t>
      </w:r>
    </w:p>
    <w:p w14:paraId="521A18FB" w14:textId="77777777" w:rsidR="00552C8F" w:rsidRDefault="00552C8F" w:rsidP="00552C8F"/>
    <w:p w14:paraId="4E3D2608" w14:textId="77777777" w:rsidR="00552C8F" w:rsidRDefault="00552C8F" w:rsidP="00552C8F">
      <w:r>
        <w:t>3.4</w:t>
      </w:r>
      <w:proofErr w:type="gramStart"/>
      <w:r>
        <w:t xml:space="preserve"> </w:t>
      </w:r>
      <w:r>
        <w:rPr>
          <w:rFonts w:hint="eastAsia"/>
        </w:rPr>
        <w:t>Конечно</w:t>
      </w:r>
      <w:proofErr w:type="gramEnd"/>
      <w:r>
        <w:t>-</w:t>
      </w:r>
      <w:r>
        <w:rPr>
          <w:rFonts w:hint="eastAsia"/>
        </w:rPr>
        <w:t>разностный</w:t>
      </w:r>
      <w:r>
        <w:t xml:space="preserve"> </w:t>
      </w:r>
      <w:r>
        <w:rPr>
          <w:rFonts w:hint="eastAsia"/>
        </w:rPr>
        <w:t>метод</w:t>
      </w:r>
      <w:r>
        <w:t xml:space="preserve"> </w:t>
      </w:r>
      <w:r>
        <w:rPr>
          <w:rFonts w:hint="eastAsia"/>
        </w:rPr>
        <w:t>на</w:t>
      </w:r>
      <w:r>
        <w:t xml:space="preserve"> GPGPU</w:t>
      </w:r>
    </w:p>
    <w:p w14:paraId="1AE8DA60" w14:textId="77777777" w:rsidR="00552C8F" w:rsidRDefault="00552C8F" w:rsidP="00552C8F"/>
    <w:p w14:paraId="720E43B4" w14:textId="77777777" w:rsidR="00552C8F" w:rsidRDefault="00552C8F" w:rsidP="00552C8F">
      <w:r>
        <w:t xml:space="preserve">3.5 </w:t>
      </w:r>
      <w:r>
        <w:rPr>
          <w:rFonts w:hint="eastAsia"/>
        </w:rPr>
        <w:t>Выводы</w:t>
      </w:r>
    </w:p>
    <w:p w14:paraId="28483E63" w14:textId="77777777" w:rsidR="00552C8F" w:rsidRDefault="00552C8F" w:rsidP="00552C8F"/>
    <w:p w14:paraId="768E2850" w14:textId="77777777" w:rsidR="00552C8F" w:rsidRDefault="00552C8F" w:rsidP="00552C8F">
      <w:r>
        <w:rPr>
          <w:rFonts w:hint="eastAsia"/>
        </w:rPr>
        <w:t>Заключение</w:t>
      </w:r>
    </w:p>
    <w:p w14:paraId="46AD88C9" w14:textId="77777777" w:rsidR="00552C8F" w:rsidRDefault="00552C8F" w:rsidP="00552C8F"/>
    <w:p w14:paraId="0A656D73" w14:textId="77777777" w:rsidR="00552C8F" w:rsidRDefault="00552C8F" w:rsidP="00552C8F">
      <w:r>
        <w:rPr>
          <w:rFonts w:hint="eastAsia"/>
        </w:rPr>
        <w:t>Литература</w:t>
      </w:r>
    </w:p>
    <w:p w14:paraId="702493DD" w14:textId="77777777" w:rsidR="00552C8F" w:rsidRDefault="00552C8F" w:rsidP="00552C8F"/>
    <w:p w14:paraId="4649833D" w14:textId="77777777" w:rsidR="00552C8F" w:rsidRDefault="00552C8F" w:rsidP="00552C8F">
      <w:r>
        <w:rPr>
          <w:rFonts w:hint="eastAsia"/>
        </w:rPr>
        <w:t>Приложение</w:t>
      </w:r>
      <w:r>
        <w:t xml:space="preserve"> </w:t>
      </w:r>
      <w:r>
        <w:rPr>
          <w:rFonts w:hint="eastAsia"/>
        </w:rPr>
        <w:t>А</w:t>
      </w:r>
    </w:p>
    <w:p w14:paraId="0D3CA20A" w14:textId="77777777" w:rsidR="00552C8F" w:rsidRDefault="00552C8F" w:rsidP="00552C8F"/>
    <w:p w14:paraId="6A211C2B" w14:textId="77777777" w:rsidR="00552C8F" w:rsidRDefault="00552C8F" w:rsidP="00552C8F">
      <w:r>
        <w:rPr>
          <w:rFonts w:hint="eastAsia"/>
        </w:rPr>
        <w:t>Приложение</w:t>
      </w:r>
      <w:r>
        <w:t xml:space="preserve"> </w:t>
      </w:r>
      <w:r>
        <w:rPr>
          <w:rFonts w:hint="eastAsia"/>
        </w:rPr>
        <w:t>Б</w:t>
      </w:r>
    </w:p>
    <w:p w14:paraId="134282DA" w14:textId="77777777" w:rsidR="00552C8F" w:rsidRDefault="00552C8F" w:rsidP="00552C8F"/>
    <w:p w14:paraId="53A9B9BC" w14:textId="79A2A7E1" w:rsidR="00552C8F" w:rsidRPr="00552C8F" w:rsidRDefault="00552C8F" w:rsidP="00552C8F">
      <w:r>
        <w:rPr>
          <w:rFonts w:hint="eastAsia"/>
        </w:rPr>
        <w:t>Приложение</w:t>
      </w:r>
      <w:r>
        <w:t xml:space="preserve"> </w:t>
      </w:r>
      <w:r>
        <w:rPr>
          <w:rFonts w:hint="eastAsia"/>
        </w:rPr>
        <w:t>В</w:t>
      </w:r>
    </w:p>
    <w:sectPr w:rsidR="00552C8F" w:rsidRPr="00552C8F" w:rsidSect="00A66ACD">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E749B" w14:textId="77777777" w:rsidR="00A66ACD" w:rsidRDefault="00A66ACD">
      <w:pPr>
        <w:spacing w:after="0" w:line="240" w:lineRule="auto"/>
      </w:pPr>
      <w:r>
        <w:separator/>
      </w:r>
    </w:p>
  </w:endnote>
  <w:endnote w:type="continuationSeparator" w:id="0">
    <w:p w14:paraId="63713CBB" w14:textId="77777777" w:rsidR="00A66ACD" w:rsidRDefault="00A66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14B7A" w14:textId="77777777" w:rsidR="00A66ACD" w:rsidRDefault="00A66ACD"/>
    <w:p w14:paraId="5589723E" w14:textId="77777777" w:rsidR="00A66ACD" w:rsidRDefault="00A66ACD"/>
    <w:p w14:paraId="14F09628" w14:textId="77777777" w:rsidR="00A66ACD" w:rsidRDefault="00A66ACD"/>
    <w:p w14:paraId="6CBD4A01" w14:textId="77777777" w:rsidR="00A66ACD" w:rsidRDefault="00A66ACD"/>
    <w:p w14:paraId="34CD0186" w14:textId="77777777" w:rsidR="00A66ACD" w:rsidRDefault="00A66ACD"/>
    <w:p w14:paraId="37C04094" w14:textId="77777777" w:rsidR="00A66ACD" w:rsidRDefault="00A66ACD"/>
    <w:p w14:paraId="657A51DE" w14:textId="77777777" w:rsidR="00A66ACD" w:rsidRDefault="00A66ACD">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1AE5B6C" wp14:editId="38F609C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B6EF9" w14:textId="77777777" w:rsidR="00A66ACD" w:rsidRDefault="00A66A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AE5B6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12B6EF9" w14:textId="77777777" w:rsidR="00A66ACD" w:rsidRDefault="00A66ACD">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0A3A544" w14:textId="77777777" w:rsidR="00A66ACD" w:rsidRDefault="00A66ACD"/>
    <w:p w14:paraId="4107DF98" w14:textId="77777777" w:rsidR="00A66ACD" w:rsidRDefault="00A66ACD"/>
    <w:p w14:paraId="6619A568" w14:textId="77777777" w:rsidR="00A66ACD" w:rsidRDefault="00A66ACD">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1E15B46" wp14:editId="4D7779A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F8565" w14:textId="77777777" w:rsidR="00A66ACD" w:rsidRDefault="00A66ACD"/>
                          <w:p w14:paraId="739D2537" w14:textId="77777777" w:rsidR="00A66ACD" w:rsidRDefault="00A66A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E15B4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7AF8565" w14:textId="77777777" w:rsidR="00A66ACD" w:rsidRDefault="00A66ACD"/>
                    <w:p w14:paraId="739D2537" w14:textId="77777777" w:rsidR="00A66ACD" w:rsidRDefault="00A66ACD">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0EB62CC" w14:textId="77777777" w:rsidR="00A66ACD" w:rsidRDefault="00A66ACD"/>
    <w:p w14:paraId="6139E1AE" w14:textId="77777777" w:rsidR="00A66ACD" w:rsidRDefault="00A66ACD">
      <w:pPr>
        <w:rPr>
          <w:sz w:val="2"/>
          <w:szCs w:val="2"/>
        </w:rPr>
      </w:pPr>
    </w:p>
    <w:p w14:paraId="0493CB8C" w14:textId="77777777" w:rsidR="00A66ACD" w:rsidRDefault="00A66ACD"/>
    <w:p w14:paraId="34F4780D" w14:textId="77777777" w:rsidR="00A66ACD" w:rsidRDefault="00A66ACD">
      <w:pPr>
        <w:spacing w:after="0" w:line="240" w:lineRule="auto"/>
      </w:pPr>
    </w:p>
  </w:footnote>
  <w:footnote w:type="continuationSeparator" w:id="0">
    <w:p w14:paraId="06CCEBBC" w14:textId="77777777" w:rsidR="00A66ACD" w:rsidRDefault="00A66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D29"/>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A"/>
    <w:rsid w:val="0057753B"/>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B2D"/>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CD"/>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D7"/>
    <w:rsid w:val="00F407FE"/>
    <w:rsid w:val="00F408D5"/>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0C"/>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11622</TotalTime>
  <Pages>3</Pages>
  <Words>207</Words>
  <Characters>1182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1387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1070</cp:revision>
  <cp:lastPrinted>2009-02-06T05:36:00Z</cp:lastPrinted>
  <dcterms:created xsi:type="dcterms:W3CDTF">2024-01-07T13:43:00Z</dcterms:created>
  <dcterms:modified xsi:type="dcterms:W3CDTF">2024-01-25T09:57:00Z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