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1C17"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Трофимова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Алиса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Владимировна</w:t>
      </w:r>
      <w:r w:rsidRPr="000263D1">
        <w:rPr>
          <w:rFonts w:ascii="Helvetica" w:hAnsi="Helvetica" w:cs="Helvetica"/>
          <w:b/>
          <w:bCs/>
          <w:color w:val="222222"/>
          <w:sz w:val="21"/>
          <w:szCs w:val="21"/>
        </w:rPr>
        <w:t>.</w:t>
      </w:r>
    </w:p>
    <w:p w14:paraId="228D96EB"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Динамика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поведения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смеси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под</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действием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тяжести</w:t>
      </w:r>
      <w:r w:rsidRPr="000263D1">
        <w:rPr>
          <w:rFonts w:ascii="Helvetica" w:hAnsi="Helvetica" w:cs="Helvetica"/>
          <w:b/>
          <w:bCs/>
          <w:color w:val="222222"/>
          <w:sz w:val="21"/>
          <w:szCs w:val="21"/>
        </w:rPr>
        <w:t xml:space="preserve"> : </w:t>
      </w:r>
      <w:r w:rsidRPr="000263D1">
        <w:rPr>
          <w:rFonts w:ascii="Helvetica" w:hAnsi="Helvetica" w:cs="Helvetica" w:hint="eastAsia"/>
          <w:b/>
          <w:bCs/>
          <w:color w:val="222222"/>
          <w:sz w:val="21"/>
          <w:szCs w:val="21"/>
        </w:rPr>
        <w:t>диссертация</w:t>
      </w:r>
      <w:r w:rsidRPr="000263D1">
        <w:rPr>
          <w:rFonts w:ascii="Helvetica" w:hAnsi="Helvetica" w:cs="Helvetica"/>
          <w:b/>
          <w:bCs/>
          <w:color w:val="222222"/>
          <w:sz w:val="21"/>
          <w:szCs w:val="21"/>
        </w:rPr>
        <w:t xml:space="preserve"> ... </w:t>
      </w:r>
      <w:r w:rsidRPr="000263D1">
        <w:rPr>
          <w:rFonts w:ascii="Helvetica" w:hAnsi="Helvetica" w:cs="Helvetica" w:hint="eastAsia"/>
          <w:b/>
          <w:bCs/>
          <w:color w:val="222222"/>
          <w:sz w:val="21"/>
          <w:szCs w:val="21"/>
        </w:rPr>
        <w:t>кандидата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физико</w:t>
      </w:r>
      <w:r w:rsidRPr="000263D1">
        <w:rPr>
          <w:rFonts w:ascii="Helvetica" w:hAnsi="Helvetica" w:cs="Helvetica"/>
          <w:b/>
          <w:bCs/>
          <w:color w:val="222222"/>
          <w:sz w:val="21"/>
          <w:szCs w:val="21"/>
        </w:rPr>
        <w:t>-</w:t>
      </w:r>
      <w:r w:rsidRPr="000263D1">
        <w:rPr>
          <w:rFonts w:ascii="Helvetica" w:hAnsi="Helvetica" w:cs="Helvetica" w:hint="eastAsia"/>
          <w:b/>
          <w:bCs/>
          <w:color w:val="222222"/>
          <w:sz w:val="21"/>
          <w:szCs w:val="21"/>
        </w:rPr>
        <w:t>математических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наук</w:t>
      </w:r>
      <w:r w:rsidRPr="000263D1">
        <w:rPr>
          <w:rFonts w:ascii="Helvetica" w:hAnsi="Helvetica" w:cs="Helvetica"/>
          <w:b/>
          <w:bCs/>
          <w:color w:val="222222"/>
          <w:sz w:val="21"/>
          <w:szCs w:val="21"/>
        </w:rPr>
        <w:t xml:space="preserve"> : 01.02.05. - </w:t>
      </w:r>
      <w:r w:rsidRPr="000263D1">
        <w:rPr>
          <w:rFonts w:ascii="Helvetica" w:hAnsi="Helvetica" w:cs="Helvetica" w:hint="eastAsia"/>
          <w:b/>
          <w:bCs/>
          <w:color w:val="222222"/>
          <w:sz w:val="21"/>
          <w:szCs w:val="21"/>
        </w:rPr>
        <w:t>Москва</w:t>
      </w:r>
      <w:r w:rsidRPr="000263D1">
        <w:rPr>
          <w:rFonts w:ascii="Helvetica" w:hAnsi="Helvetica" w:cs="Helvetica"/>
          <w:b/>
          <w:bCs/>
          <w:color w:val="222222"/>
          <w:sz w:val="21"/>
          <w:szCs w:val="21"/>
        </w:rPr>
        <w:t xml:space="preserve">, 1998. - 149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 </w:t>
      </w:r>
      <w:r w:rsidRPr="000263D1">
        <w:rPr>
          <w:rFonts w:ascii="Helvetica" w:hAnsi="Helvetica" w:cs="Helvetica" w:hint="eastAsia"/>
          <w:b/>
          <w:bCs/>
          <w:color w:val="222222"/>
          <w:sz w:val="21"/>
          <w:szCs w:val="21"/>
        </w:rPr>
        <w:t>ил</w:t>
      </w:r>
      <w:r w:rsidRPr="000263D1">
        <w:rPr>
          <w:rFonts w:ascii="Helvetica" w:hAnsi="Helvetica" w:cs="Helvetica"/>
          <w:b/>
          <w:bCs/>
          <w:color w:val="222222"/>
          <w:sz w:val="21"/>
          <w:szCs w:val="21"/>
        </w:rPr>
        <w:t>.</w:t>
      </w:r>
    </w:p>
    <w:p w14:paraId="2CE372D0"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больше</w:t>
      </w:r>
    </w:p>
    <w:p w14:paraId="2CB86D4E"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Цитаты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из</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текста</w:t>
      </w:r>
      <w:r w:rsidRPr="000263D1">
        <w:rPr>
          <w:rFonts w:ascii="Helvetica" w:hAnsi="Helvetica" w:cs="Helvetica"/>
          <w:b/>
          <w:bCs/>
          <w:color w:val="222222"/>
          <w:sz w:val="21"/>
          <w:szCs w:val="21"/>
        </w:rPr>
        <w:t>:</w:t>
      </w:r>
    </w:p>
    <w:p w14:paraId="3A4617B6"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стр</w:t>
      </w:r>
      <w:r w:rsidRPr="000263D1">
        <w:rPr>
          <w:rFonts w:ascii="Helvetica" w:hAnsi="Helvetica" w:cs="Helvetica"/>
          <w:b/>
          <w:bCs/>
          <w:color w:val="222222"/>
          <w:sz w:val="21"/>
          <w:szCs w:val="21"/>
        </w:rPr>
        <w:t>. 1</w:t>
      </w:r>
    </w:p>
    <w:p w14:paraId="2E087ACF"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МОСКОВСКИЙ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ГОСУДАРСТВЕННЫЙ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УНИВЕРСИТЕТ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имени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Л</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Механико</w:t>
      </w:r>
      <w:r w:rsidRPr="000263D1">
        <w:rPr>
          <w:rFonts w:ascii="Helvetica" w:hAnsi="Helvetica" w:cs="Helvetica"/>
          <w:b/>
          <w:bCs/>
          <w:color w:val="222222"/>
          <w:sz w:val="21"/>
          <w:szCs w:val="21"/>
        </w:rPr>
        <w:t>-</w:t>
      </w:r>
      <w:r w:rsidRPr="000263D1">
        <w:rPr>
          <w:rFonts w:ascii="Helvetica" w:hAnsi="Helvetica" w:cs="Helvetica" w:hint="eastAsia"/>
          <w:b/>
          <w:bCs/>
          <w:color w:val="222222"/>
          <w:sz w:val="21"/>
          <w:szCs w:val="21"/>
        </w:rPr>
        <w:t>математический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к</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л</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ь</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правах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рукописи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Трофимова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Алиса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Владимировна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Динамика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поведения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смеси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под</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действием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01.02.05 - </w:t>
      </w:r>
      <w:r w:rsidRPr="000263D1">
        <w:rPr>
          <w:rFonts w:ascii="Helvetica" w:hAnsi="Helvetica" w:cs="Helvetica" w:hint="eastAsia"/>
          <w:b/>
          <w:bCs/>
          <w:color w:val="222222"/>
          <w:sz w:val="21"/>
          <w:szCs w:val="21"/>
        </w:rPr>
        <w:t>механика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жидкости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газа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плазмы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w:t>
      </w:r>
    </w:p>
    <w:p w14:paraId="165C1AF0"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стр</w:t>
      </w:r>
      <w:r w:rsidRPr="000263D1">
        <w:rPr>
          <w:rFonts w:ascii="Helvetica" w:hAnsi="Helvetica" w:cs="Helvetica"/>
          <w:b/>
          <w:bCs/>
          <w:color w:val="222222"/>
          <w:sz w:val="21"/>
          <w:szCs w:val="21"/>
        </w:rPr>
        <w:t>. 1</w:t>
      </w:r>
    </w:p>
    <w:p w14:paraId="66822474"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Куксенко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Москва</w:t>
      </w:r>
      <w:r w:rsidRPr="000263D1">
        <w:rPr>
          <w:rFonts w:ascii="Helvetica" w:hAnsi="Helvetica" w:cs="Helvetica"/>
          <w:b/>
          <w:bCs/>
          <w:color w:val="222222"/>
          <w:sz w:val="21"/>
          <w:szCs w:val="21"/>
        </w:rPr>
        <w:t xml:space="preserve"> 1998 </w:t>
      </w:r>
      <w:r w:rsidRPr="000263D1">
        <w:rPr>
          <w:rFonts w:ascii="Helvetica" w:hAnsi="Helvetica" w:cs="Helvetica" w:hint="eastAsia"/>
          <w:b/>
          <w:bCs/>
          <w:color w:val="222222"/>
          <w:sz w:val="21"/>
          <w:szCs w:val="21"/>
        </w:rPr>
        <w:t>Оглавление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Обозначения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Введение</w:t>
      </w:r>
      <w:r w:rsidRPr="000263D1">
        <w:rPr>
          <w:rFonts w:ascii="Helvetica" w:hAnsi="Helvetica" w:cs="Helvetica"/>
          <w:b/>
          <w:bCs/>
          <w:color w:val="222222"/>
          <w:sz w:val="21"/>
          <w:szCs w:val="21"/>
        </w:rPr>
        <w:t xml:space="preserve"> 1 2 </w:t>
      </w:r>
      <w:r w:rsidRPr="000263D1">
        <w:rPr>
          <w:rFonts w:ascii="Helvetica" w:hAnsi="Helvetica" w:cs="Helvetica" w:hint="eastAsia"/>
          <w:b/>
          <w:bCs/>
          <w:color w:val="222222"/>
          <w:sz w:val="21"/>
          <w:szCs w:val="21"/>
        </w:rPr>
        <w:t>Обзор</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теории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седиментации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средах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Моделирование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среды</w:t>
      </w:r>
      <w:r w:rsidRPr="000263D1">
        <w:rPr>
          <w:rFonts w:ascii="Helvetica" w:hAnsi="Helvetica" w:cs="Helvetica"/>
          <w:b/>
          <w:bCs/>
          <w:color w:val="222222"/>
          <w:sz w:val="21"/>
          <w:szCs w:val="21"/>
        </w:rPr>
        <w:t xml:space="preserve"> 2.1 </w:t>
      </w:r>
      <w:r w:rsidRPr="000263D1">
        <w:rPr>
          <w:rFonts w:ascii="Helvetica" w:hAnsi="Helvetica" w:cs="Helvetica" w:hint="eastAsia"/>
          <w:b/>
          <w:bCs/>
          <w:color w:val="222222"/>
          <w:sz w:val="21"/>
          <w:szCs w:val="21"/>
        </w:rPr>
        <w:t>Двумерная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нестационарная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двухскоростная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модель</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мики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поведения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твёрдых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частиц</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жР</w:t>
      </w:r>
      <w:r w:rsidRPr="000263D1">
        <w:rPr>
          <w:rFonts w:ascii="Helvetica" w:hAnsi="Helvetica" w:cs="Helvetica"/>
          <w:b/>
          <w:bCs/>
          <w:color w:val="222222"/>
          <w:sz w:val="21"/>
          <w:szCs w:val="21"/>
        </w:rPr>
        <w:t>1</w:t>
      </w:r>
      <w:r w:rsidRPr="000263D1">
        <w:rPr>
          <w:rFonts w:ascii="Helvetica" w:hAnsi="Helvetica" w:cs="Helvetica" w:hint="eastAsia"/>
          <w:b/>
          <w:bCs/>
          <w:color w:val="222222"/>
          <w:sz w:val="21"/>
          <w:szCs w:val="21"/>
        </w:rPr>
        <w:t>Дкости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под</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действием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2.1.1 2.1.2 2.1.3</w:t>
      </w:r>
    </w:p>
    <w:p w14:paraId="29BD69FB"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стр</w:t>
      </w:r>
      <w:r w:rsidRPr="000263D1">
        <w:rPr>
          <w:rFonts w:ascii="Helvetica" w:hAnsi="Helvetica" w:cs="Helvetica"/>
          <w:b/>
          <w:bCs/>
          <w:color w:val="222222"/>
          <w:sz w:val="21"/>
          <w:szCs w:val="21"/>
        </w:rPr>
        <w:t>. 51</w:t>
      </w:r>
    </w:p>
    <w:p w14:paraId="629794FA"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случаем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такой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постановке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является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движении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полидисперсной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совместно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жидкой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матрицей</w:t>
      </w:r>
      <w:r w:rsidRPr="000263D1">
        <w:rPr>
          <w:rFonts w:ascii="Helvetica" w:hAnsi="Helvetica" w:cs="Helvetica"/>
          <w:b/>
          <w:bCs/>
          <w:color w:val="222222"/>
          <w:sz w:val="21"/>
          <w:szCs w:val="21"/>
        </w:rPr>
        <w:t xml:space="preserve">. 51 </w:t>
      </w:r>
      <w:r w:rsidRPr="000263D1">
        <w:rPr>
          <w:rFonts w:ascii="Helvetica" w:hAnsi="Helvetica" w:cs="Helvetica" w:hint="eastAsia"/>
          <w:b/>
          <w:bCs/>
          <w:color w:val="222222"/>
          <w:sz w:val="21"/>
          <w:szCs w:val="21"/>
        </w:rPr>
        <w:t>Глава</w:t>
      </w:r>
      <w:r w:rsidRPr="000263D1">
        <w:rPr>
          <w:rFonts w:ascii="Helvetica" w:hAnsi="Helvetica" w:cs="Helvetica"/>
          <w:b/>
          <w:bCs/>
          <w:color w:val="222222"/>
          <w:sz w:val="21"/>
          <w:szCs w:val="21"/>
        </w:rPr>
        <w:t xml:space="preserve"> 3 </w:t>
      </w:r>
      <w:r w:rsidRPr="000263D1">
        <w:rPr>
          <w:rFonts w:ascii="Helvetica" w:hAnsi="Helvetica" w:cs="Helvetica" w:hint="eastAsia"/>
          <w:b/>
          <w:bCs/>
          <w:color w:val="222222"/>
          <w:sz w:val="21"/>
          <w:szCs w:val="21"/>
        </w:rPr>
        <w:t>Численное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моделирование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монодисперсной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Поскольку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рассмотренная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нами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выше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динамики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поведения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твер­</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частиц</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жидкости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под</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действием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поля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тяже­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оказывается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достаточно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сложной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нахож</w:t>
      </w:r>
      <w:r w:rsidRPr="000263D1">
        <w:rPr>
          <w:rFonts w:ascii="Helvetica" w:hAnsi="Helvetica" w:cs="Helvetica"/>
          <w:b/>
          <w:bCs/>
          <w:color w:val="222222"/>
          <w:sz w:val="21"/>
          <w:szCs w:val="21"/>
        </w:rPr>
        <w:t>;</w:t>
      </w:r>
      <w:r w:rsidRPr="000263D1">
        <w:rPr>
          <w:rFonts w:ascii="Helvetica" w:hAnsi="Helvetica" w:cs="Helvetica" w:hint="eastAsia"/>
          <w:b/>
          <w:bCs/>
          <w:color w:val="222222"/>
          <w:sz w:val="21"/>
          <w:szCs w:val="21"/>
        </w:rPr>
        <w:t>дение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ее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точного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решения</w:t>
      </w:r>
      <w:r w:rsidRPr="000263D1">
        <w:rPr>
          <w:rFonts w:ascii="Helvetica" w:hAnsi="Helvetica" w:cs="Helvetica"/>
          <w:b/>
          <w:bCs/>
          <w:color w:val="222222"/>
          <w:sz w:val="21"/>
          <w:szCs w:val="21"/>
        </w:rPr>
        <w:t>...</w:t>
      </w:r>
    </w:p>
    <w:p w14:paraId="6C3B3001" w14:textId="77777777" w:rsidR="000263D1" w:rsidRPr="000263D1" w:rsidRDefault="000263D1" w:rsidP="000263D1">
      <w:pPr>
        <w:rPr>
          <w:rFonts w:ascii="Helvetica" w:hAnsi="Helvetica" w:cs="Helvetica"/>
          <w:b/>
          <w:bCs/>
          <w:color w:val="222222"/>
          <w:sz w:val="21"/>
          <w:szCs w:val="21"/>
        </w:rPr>
      </w:pPr>
    </w:p>
    <w:p w14:paraId="35AD99DD"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Оглавление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диссертации</w:t>
      </w:r>
    </w:p>
    <w:p w14:paraId="5FF484BB"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кандидат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физико</w:t>
      </w:r>
      <w:r w:rsidRPr="000263D1">
        <w:rPr>
          <w:rFonts w:ascii="Helvetica" w:hAnsi="Helvetica" w:cs="Helvetica"/>
          <w:b/>
          <w:bCs/>
          <w:color w:val="222222"/>
          <w:sz w:val="21"/>
          <w:szCs w:val="21"/>
        </w:rPr>
        <w:t>-</w:t>
      </w:r>
      <w:r w:rsidRPr="000263D1">
        <w:rPr>
          <w:rFonts w:ascii="Helvetica" w:hAnsi="Helvetica" w:cs="Helvetica" w:hint="eastAsia"/>
          <w:b/>
          <w:bCs/>
          <w:color w:val="222222"/>
          <w:sz w:val="21"/>
          <w:szCs w:val="21"/>
        </w:rPr>
        <w:t>математических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наук</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Трофимова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Алиса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Владимировна</w:t>
      </w:r>
    </w:p>
    <w:p w14:paraId="4294E4C8"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lastRenderedPageBreak/>
        <w:t>Оглавление</w:t>
      </w:r>
    </w:p>
    <w:p w14:paraId="6519A73E" w14:textId="77777777" w:rsidR="000263D1" w:rsidRPr="000263D1" w:rsidRDefault="000263D1" w:rsidP="000263D1">
      <w:pPr>
        <w:rPr>
          <w:rFonts w:ascii="Helvetica" w:hAnsi="Helvetica" w:cs="Helvetica"/>
          <w:b/>
          <w:bCs/>
          <w:color w:val="222222"/>
          <w:sz w:val="21"/>
          <w:szCs w:val="21"/>
        </w:rPr>
      </w:pPr>
    </w:p>
    <w:p w14:paraId="2431E684"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Обозначения</w:t>
      </w:r>
    </w:p>
    <w:p w14:paraId="29652C7F" w14:textId="77777777" w:rsidR="000263D1" w:rsidRPr="000263D1" w:rsidRDefault="000263D1" w:rsidP="000263D1">
      <w:pPr>
        <w:rPr>
          <w:rFonts w:ascii="Helvetica" w:hAnsi="Helvetica" w:cs="Helvetica"/>
          <w:b/>
          <w:bCs/>
          <w:color w:val="222222"/>
          <w:sz w:val="21"/>
          <w:szCs w:val="21"/>
        </w:rPr>
      </w:pPr>
    </w:p>
    <w:p w14:paraId="2968D61C"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Введение</w:t>
      </w:r>
    </w:p>
    <w:p w14:paraId="35EABF13" w14:textId="77777777" w:rsidR="000263D1" w:rsidRPr="000263D1" w:rsidRDefault="000263D1" w:rsidP="000263D1">
      <w:pPr>
        <w:rPr>
          <w:rFonts w:ascii="Helvetica" w:hAnsi="Helvetica" w:cs="Helvetica"/>
          <w:b/>
          <w:bCs/>
          <w:color w:val="222222"/>
          <w:sz w:val="21"/>
          <w:szCs w:val="21"/>
        </w:rPr>
      </w:pPr>
    </w:p>
    <w:p w14:paraId="09B0F9A6"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1 </w:t>
      </w:r>
      <w:r w:rsidRPr="000263D1">
        <w:rPr>
          <w:rFonts w:ascii="Helvetica" w:hAnsi="Helvetica" w:cs="Helvetica" w:hint="eastAsia"/>
          <w:b/>
          <w:bCs/>
          <w:color w:val="222222"/>
          <w:sz w:val="21"/>
          <w:szCs w:val="21"/>
        </w:rPr>
        <w:t>Обзор</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теории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седиментации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средах</w:t>
      </w:r>
    </w:p>
    <w:p w14:paraId="6565FC31" w14:textId="77777777" w:rsidR="000263D1" w:rsidRPr="000263D1" w:rsidRDefault="000263D1" w:rsidP="000263D1">
      <w:pPr>
        <w:rPr>
          <w:rFonts w:ascii="Helvetica" w:hAnsi="Helvetica" w:cs="Helvetica"/>
          <w:b/>
          <w:bCs/>
          <w:color w:val="222222"/>
          <w:sz w:val="21"/>
          <w:szCs w:val="21"/>
        </w:rPr>
      </w:pPr>
    </w:p>
    <w:p w14:paraId="1488C80F"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 </w:t>
      </w:r>
      <w:r w:rsidRPr="000263D1">
        <w:rPr>
          <w:rFonts w:ascii="Helvetica" w:hAnsi="Helvetica" w:cs="Helvetica" w:hint="eastAsia"/>
          <w:b/>
          <w:bCs/>
          <w:color w:val="222222"/>
          <w:sz w:val="21"/>
          <w:szCs w:val="21"/>
        </w:rPr>
        <w:t>Моделирование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среды</w:t>
      </w:r>
    </w:p>
    <w:p w14:paraId="5E6F9C46" w14:textId="77777777" w:rsidR="000263D1" w:rsidRPr="000263D1" w:rsidRDefault="000263D1" w:rsidP="000263D1">
      <w:pPr>
        <w:rPr>
          <w:rFonts w:ascii="Helvetica" w:hAnsi="Helvetica" w:cs="Helvetica"/>
          <w:b/>
          <w:bCs/>
          <w:color w:val="222222"/>
          <w:sz w:val="21"/>
          <w:szCs w:val="21"/>
        </w:rPr>
      </w:pPr>
    </w:p>
    <w:p w14:paraId="7ACB0570"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 </w:t>
      </w:r>
      <w:r w:rsidRPr="000263D1">
        <w:rPr>
          <w:rFonts w:ascii="Helvetica" w:hAnsi="Helvetica" w:cs="Helvetica" w:hint="eastAsia"/>
          <w:b/>
          <w:bCs/>
          <w:color w:val="222222"/>
          <w:sz w:val="21"/>
          <w:szCs w:val="21"/>
        </w:rPr>
        <w:t>Двумерная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нестационарная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двухскоростная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модель</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динамики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поведения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твёрдых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частиц</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жидкости</w:t>
      </w:r>
    </w:p>
    <w:p w14:paraId="599C9BFD" w14:textId="77777777" w:rsidR="000263D1" w:rsidRPr="000263D1" w:rsidRDefault="000263D1" w:rsidP="000263D1">
      <w:pPr>
        <w:rPr>
          <w:rFonts w:ascii="Helvetica" w:hAnsi="Helvetica" w:cs="Helvetica"/>
          <w:b/>
          <w:bCs/>
          <w:color w:val="222222"/>
          <w:sz w:val="21"/>
          <w:szCs w:val="21"/>
        </w:rPr>
      </w:pPr>
    </w:p>
    <w:p w14:paraId="68190DF4"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под</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действием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тяжести</w:t>
      </w:r>
    </w:p>
    <w:p w14:paraId="243929B3" w14:textId="77777777" w:rsidR="000263D1" w:rsidRPr="000263D1" w:rsidRDefault="000263D1" w:rsidP="000263D1">
      <w:pPr>
        <w:rPr>
          <w:rFonts w:ascii="Helvetica" w:hAnsi="Helvetica" w:cs="Helvetica"/>
          <w:b/>
          <w:bCs/>
          <w:color w:val="222222"/>
          <w:sz w:val="21"/>
          <w:szCs w:val="21"/>
        </w:rPr>
      </w:pPr>
    </w:p>
    <w:p w14:paraId="40018C9F"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2.1.1 </w:t>
      </w:r>
      <w:r w:rsidRPr="000263D1">
        <w:rPr>
          <w:rFonts w:ascii="Helvetica" w:hAnsi="Helvetica" w:cs="Helvetica" w:hint="eastAsia"/>
          <w:b/>
          <w:bCs/>
          <w:color w:val="222222"/>
          <w:sz w:val="21"/>
          <w:szCs w:val="21"/>
        </w:rPr>
        <w:t>Физическая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постановка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p>
    <w:p w14:paraId="167C8C60" w14:textId="77777777" w:rsidR="000263D1" w:rsidRPr="000263D1" w:rsidRDefault="000263D1" w:rsidP="000263D1">
      <w:pPr>
        <w:rPr>
          <w:rFonts w:ascii="Helvetica" w:hAnsi="Helvetica" w:cs="Helvetica"/>
          <w:b/>
          <w:bCs/>
          <w:color w:val="222222"/>
          <w:sz w:val="21"/>
          <w:szCs w:val="21"/>
        </w:rPr>
      </w:pPr>
    </w:p>
    <w:p w14:paraId="432205D5"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2.1.2 </w:t>
      </w:r>
      <w:r w:rsidRPr="000263D1">
        <w:rPr>
          <w:rFonts w:ascii="Helvetica" w:hAnsi="Helvetica" w:cs="Helvetica" w:hint="eastAsia"/>
          <w:b/>
          <w:bCs/>
          <w:color w:val="222222"/>
          <w:sz w:val="21"/>
          <w:szCs w:val="21"/>
        </w:rPr>
        <w:t>Вывод</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сохранения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переноса</w:t>
      </w:r>
    </w:p>
    <w:p w14:paraId="0B4696BF" w14:textId="77777777" w:rsidR="000263D1" w:rsidRPr="000263D1" w:rsidRDefault="000263D1" w:rsidP="000263D1">
      <w:pPr>
        <w:rPr>
          <w:rFonts w:ascii="Helvetica" w:hAnsi="Helvetica" w:cs="Helvetica"/>
          <w:b/>
          <w:bCs/>
          <w:color w:val="222222"/>
          <w:sz w:val="21"/>
          <w:szCs w:val="21"/>
        </w:rPr>
      </w:pPr>
    </w:p>
    <w:p w14:paraId="2E11D31D"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2.1.3 </w:t>
      </w:r>
      <w:r w:rsidRPr="000263D1">
        <w:rPr>
          <w:rFonts w:ascii="Helvetica" w:hAnsi="Helvetica" w:cs="Helvetica" w:hint="eastAsia"/>
          <w:b/>
          <w:bCs/>
          <w:color w:val="222222"/>
          <w:sz w:val="21"/>
          <w:szCs w:val="21"/>
        </w:rPr>
        <w:t>Скорости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жидкой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твёрдой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фаз</w:t>
      </w:r>
    </w:p>
    <w:p w14:paraId="7CDCBC13" w14:textId="77777777" w:rsidR="000263D1" w:rsidRPr="000263D1" w:rsidRDefault="000263D1" w:rsidP="000263D1">
      <w:pPr>
        <w:rPr>
          <w:rFonts w:ascii="Helvetica" w:hAnsi="Helvetica" w:cs="Helvetica"/>
          <w:b/>
          <w:bCs/>
          <w:color w:val="222222"/>
          <w:sz w:val="21"/>
          <w:szCs w:val="21"/>
        </w:rPr>
      </w:pPr>
    </w:p>
    <w:p w14:paraId="3B281C1D"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2.1.4 </w:t>
      </w:r>
      <w:r w:rsidRPr="000263D1">
        <w:rPr>
          <w:rFonts w:ascii="Helvetica" w:hAnsi="Helvetica" w:cs="Helvetica" w:hint="eastAsia"/>
          <w:b/>
          <w:bCs/>
          <w:color w:val="222222"/>
          <w:sz w:val="21"/>
          <w:szCs w:val="21"/>
        </w:rPr>
        <w:t>Уравнение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для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диффузионного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потока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приближении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Стокса</w:t>
      </w:r>
    </w:p>
    <w:p w14:paraId="0CCB5E14" w14:textId="77777777" w:rsidR="000263D1" w:rsidRPr="000263D1" w:rsidRDefault="000263D1" w:rsidP="000263D1">
      <w:pPr>
        <w:rPr>
          <w:rFonts w:ascii="Helvetica" w:hAnsi="Helvetica" w:cs="Helvetica"/>
          <w:b/>
          <w:bCs/>
          <w:color w:val="222222"/>
          <w:sz w:val="21"/>
          <w:szCs w:val="21"/>
        </w:rPr>
      </w:pPr>
    </w:p>
    <w:p w14:paraId="70E4DB10"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2.1.5 </w:t>
      </w:r>
      <w:r w:rsidRPr="000263D1">
        <w:rPr>
          <w:rFonts w:ascii="Helvetica" w:hAnsi="Helvetica" w:cs="Helvetica" w:hint="eastAsia"/>
          <w:b/>
          <w:bCs/>
          <w:color w:val="222222"/>
          <w:sz w:val="21"/>
          <w:szCs w:val="21"/>
        </w:rPr>
        <w:t>Уравнение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для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диффузионного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потока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случае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нелинейной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формулы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сопротивления</w:t>
      </w:r>
    </w:p>
    <w:p w14:paraId="16B4DEB0" w14:textId="77777777" w:rsidR="000263D1" w:rsidRPr="000263D1" w:rsidRDefault="000263D1" w:rsidP="000263D1">
      <w:pPr>
        <w:rPr>
          <w:rFonts w:ascii="Helvetica" w:hAnsi="Helvetica" w:cs="Helvetica"/>
          <w:b/>
          <w:bCs/>
          <w:color w:val="222222"/>
          <w:sz w:val="21"/>
          <w:szCs w:val="21"/>
        </w:rPr>
      </w:pPr>
    </w:p>
    <w:p w14:paraId="33CFD2BD"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2.1.6 </w:t>
      </w:r>
      <w:r w:rsidRPr="000263D1">
        <w:rPr>
          <w:rFonts w:ascii="Helvetica" w:hAnsi="Helvetica" w:cs="Helvetica" w:hint="eastAsia"/>
          <w:b/>
          <w:bCs/>
          <w:color w:val="222222"/>
          <w:sz w:val="21"/>
          <w:szCs w:val="21"/>
        </w:rPr>
        <w:t>Полная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система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движения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w:t>
      </w:r>
      <w:r w:rsidRPr="000263D1">
        <w:rPr>
          <w:rFonts w:ascii="Helvetica" w:hAnsi="Helvetica" w:cs="Helvetica" w:hint="eastAsia"/>
          <w:b/>
          <w:bCs/>
          <w:color w:val="222222"/>
          <w:sz w:val="21"/>
          <w:szCs w:val="21"/>
        </w:rPr>
        <w:lastRenderedPageBreak/>
        <w:t>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цилиндрической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системе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координат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приближении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Стокса</w:t>
      </w:r>
    </w:p>
    <w:p w14:paraId="46D47D78" w14:textId="77777777" w:rsidR="000263D1" w:rsidRPr="000263D1" w:rsidRDefault="000263D1" w:rsidP="000263D1">
      <w:pPr>
        <w:rPr>
          <w:rFonts w:ascii="Helvetica" w:hAnsi="Helvetica" w:cs="Helvetica"/>
          <w:b/>
          <w:bCs/>
          <w:color w:val="222222"/>
          <w:sz w:val="21"/>
          <w:szCs w:val="21"/>
        </w:rPr>
      </w:pPr>
    </w:p>
    <w:p w14:paraId="60DE3225"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2.1.7 </w:t>
      </w:r>
      <w:r w:rsidRPr="000263D1">
        <w:rPr>
          <w:rFonts w:ascii="Helvetica" w:hAnsi="Helvetica" w:cs="Helvetica" w:hint="eastAsia"/>
          <w:b/>
          <w:bCs/>
          <w:color w:val="222222"/>
          <w:sz w:val="21"/>
          <w:szCs w:val="21"/>
        </w:rPr>
        <w:t>Полная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система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движения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двухфазной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цилиндрической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системе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координат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случае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нелинейной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формулы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сопротивления</w:t>
      </w:r>
    </w:p>
    <w:p w14:paraId="47368F35" w14:textId="77777777" w:rsidR="000263D1" w:rsidRPr="000263D1" w:rsidRDefault="000263D1" w:rsidP="000263D1">
      <w:pPr>
        <w:rPr>
          <w:rFonts w:ascii="Helvetica" w:hAnsi="Helvetica" w:cs="Helvetica"/>
          <w:b/>
          <w:bCs/>
          <w:color w:val="222222"/>
          <w:sz w:val="21"/>
          <w:szCs w:val="21"/>
        </w:rPr>
      </w:pPr>
    </w:p>
    <w:p w14:paraId="1320AEF6"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2.1.8 </w:t>
      </w:r>
      <w:r w:rsidRPr="000263D1">
        <w:rPr>
          <w:rFonts w:ascii="Helvetica" w:hAnsi="Helvetica" w:cs="Helvetica" w:hint="eastAsia"/>
          <w:b/>
          <w:bCs/>
          <w:color w:val="222222"/>
          <w:sz w:val="21"/>
          <w:szCs w:val="21"/>
        </w:rPr>
        <w:t>Условия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применимости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постановки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приближении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Стокса</w:t>
      </w:r>
    </w:p>
    <w:p w14:paraId="67E4CA83" w14:textId="77777777" w:rsidR="000263D1" w:rsidRPr="000263D1" w:rsidRDefault="000263D1" w:rsidP="000263D1">
      <w:pPr>
        <w:rPr>
          <w:rFonts w:ascii="Helvetica" w:hAnsi="Helvetica" w:cs="Helvetica"/>
          <w:b/>
          <w:bCs/>
          <w:color w:val="222222"/>
          <w:sz w:val="21"/>
          <w:szCs w:val="21"/>
        </w:rPr>
      </w:pPr>
    </w:p>
    <w:p w14:paraId="4F39F7CE"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2.1.9 </w:t>
      </w:r>
      <w:r w:rsidRPr="000263D1">
        <w:rPr>
          <w:rFonts w:ascii="Helvetica" w:hAnsi="Helvetica" w:cs="Helvetica" w:hint="eastAsia"/>
          <w:b/>
          <w:bCs/>
          <w:color w:val="222222"/>
          <w:sz w:val="21"/>
          <w:szCs w:val="21"/>
        </w:rPr>
        <w:t>Число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Рейнольдса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для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случае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нелинейной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формулы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сопротивления</w:t>
      </w:r>
    </w:p>
    <w:p w14:paraId="7DE4691B" w14:textId="77777777" w:rsidR="000263D1" w:rsidRPr="000263D1" w:rsidRDefault="000263D1" w:rsidP="000263D1">
      <w:pPr>
        <w:rPr>
          <w:rFonts w:ascii="Helvetica" w:hAnsi="Helvetica" w:cs="Helvetica"/>
          <w:b/>
          <w:bCs/>
          <w:color w:val="222222"/>
          <w:sz w:val="21"/>
          <w:szCs w:val="21"/>
        </w:rPr>
      </w:pPr>
    </w:p>
    <w:p w14:paraId="3EA137C1"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2.1.10 </w:t>
      </w:r>
      <w:r w:rsidRPr="000263D1">
        <w:rPr>
          <w:rFonts w:ascii="Helvetica" w:hAnsi="Helvetica" w:cs="Helvetica" w:hint="eastAsia"/>
          <w:b/>
          <w:bCs/>
          <w:color w:val="222222"/>
          <w:sz w:val="21"/>
          <w:szCs w:val="21"/>
        </w:rPr>
        <w:t>Приведение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системы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к</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безразмерному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виду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приближении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Стокса</w:t>
      </w:r>
    </w:p>
    <w:p w14:paraId="49E4C632" w14:textId="77777777" w:rsidR="000263D1" w:rsidRPr="000263D1" w:rsidRDefault="000263D1" w:rsidP="000263D1">
      <w:pPr>
        <w:rPr>
          <w:rFonts w:ascii="Helvetica" w:hAnsi="Helvetica" w:cs="Helvetica"/>
          <w:b/>
          <w:bCs/>
          <w:color w:val="222222"/>
          <w:sz w:val="21"/>
          <w:szCs w:val="21"/>
        </w:rPr>
      </w:pPr>
    </w:p>
    <w:p w14:paraId="68945942"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2.1.11 </w:t>
      </w:r>
      <w:r w:rsidRPr="000263D1">
        <w:rPr>
          <w:rFonts w:ascii="Helvetica" w:hAnsi="Helvetica" w:cs="Helvetica" w:hint="eastAsia"/>
          <w:b/>
          <w:bCs/>
          <w:color w:val="222222"/>
          <w:sz w:val="21"/>
          <w:szCs w:val="21"/>
        </w:rPr>
        <w:t>Приведение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системы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к</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безразмерному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виду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случае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нелинейной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формулы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сопротивления</w:t>
      </w:r>
    </w:p>
    <w:p w14:paraId="1E3124CD" w14:textId="77777777" w:rsidR="000263D1" w:rsidRPr="000263D1" w:rsidRDefault="000263D1" w:rsidP="000263D1">
      <w:pPr>
        <w:rPr>
          <w:rFonts w:ascii="Helvetica" w:hAnsi="Helvetica" w:cs="Helvetica"/>
          <w:b/>
          <w:bCs/>
          <w:color w:val="222222"/>
          <w:sz w:val="21"/>
          <w:szCs w:val="21"/>
        </w:rPr>
      </w:pPr>
    </w:p>
    <w:p w14:paraId="5E5D8E8F"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2.2 </w:t>
      </w:r>
      <w:r w:rsidRPr="000263D1">
        <w:rPr>
          <w:rFonts w:ascii="Helvetica" w:hAnsi="Helvetica" w:cs="Helvetica" w:hint="eastAsia"/>
          <w:b/>
          <w:bCs/>
          <w:color w:val="222222"/>
          <w:sz w:val="21"/>
          <w:szCs w:val="21"/>
        </w:rPr>
        <w:t>Обобщение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математической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модели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случай</w:t>
      </w:r>
      <w:r w:rsidRPr="000263D1">
        <w:rPr>
          <w:rFonts w:ascii="Helvetica" w:hAnsi="Helvetica" w:cs="Helvetica"/>
          <w:b/>
          <w:bCs/>
          <w:color w:val="222222"/>
          <w:sz w:val="21"/>
          <w:szCs w:val="21"/>
        </w:rPr>
        <w:t xml:space="preserve"> N </w:t>
      </w:r>
      <w:r w:rsidRPr="000263D1">
        <w:rPr>
          <w:rFonts w:ascii="Helvetica" w:hAnsi="Helvetica" w:cs="Helvetica" w:hint="eastAsia"/>
          <w:b/>
          <w:bCs/>
          <w:color w:val="222222"/>
          <w:sz w:val="21"/>
          <w:szCs w:val="21"/>
        </w:rPr>
        <w:t>фаз</w:t>
      </w:r>
    </w:p>
    <w:p w14:paraId="4632E5BB" w14:textId="77777777" w:rsidR="000263D1" w:rsidRPr="000263D1" w:rsidRDefault="000263D1" w:rsidP="000263D1">
      <w:pPr>
        <w:rPr>
          <w:rFonts w:ascii="Helvetica" w:hAnsi="Helvetica" w:cs="Helvetica"/>
          <w:b/>
          <w:bCs/>
          <w:color w:val="222222"/>
          <w:sz w:val="21"/>
          <w:szCs w:val="21"/>
        </w:rPr>
      </w:pPr>
    </w:p>
    <w:p w14:paraId="29A41259"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2.3 </w:t>
      </w:r>
      <w:r w:rsidRPr="000263D1">
        <w:rPr>
          <w:rFonts w:ascii="Helvetica" w:hAnsi="Helvetica" w:cs="Helvetica" w:hint="eastAsia"/>
          <w:b/>
          <w:bCs/>
          <w:color w:val="222222"/>
          <w:sz w:val="21"/>
          <w:szCs w:val="21"/>
        </w:rPr>
        <w:t>Выводы</w:t>
      </w:r>
    </w:p>
    <w:p w14:paraId="1660AAE3" w14:textId="77777777" w:rsidR="000263D1" w:rsidRPr="000263D1" w:rsidRDefault="000263D1" w:rsidP="000263D1">
      <w:pPr>
        <w:rPr>
          <w:rFonts w:ascii="Helvetica" w:hAnsi="Helvetica" w:cs="Helvetica"/>
          <w:b/>
          <w:bCs/>
          <w:color w:val="222222"/>
          <w:sz w:val="21"/>
          <w:szCs w:val="21"/>
        </w:rPr>
      </w:pPr>
    </w:p>
    <w:p w14:paraId="1588960B"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 </w:t>
      </w:r>
      <w:r w:rsidRPr="000263D1">
        <w:rPr>
          <w:rFonts w:ascii="Helvetica" w:hAnsi="Helvetica" w:cs="Helvetica" w:hint="eastAsia"/>
          <w:b/>
          <w:bCs/>
          <w:color w:val="222222"/>
          <w:sz w:val="21"/>
          <w:szCs w:val="21"/>
        </w:rPr>
        <w:t>Численное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моделирование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монодисперсной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p>
    <w:p w14:paraId="33F0D3BA" w14:textId="77777777" w:rsidR="000263D1" w:rsidRPr="000263D1" w:rsidRDefault="000263D1" w:rsidP="000263D1">
      <w:pPr>
        <w:rPr>
          <w:rFonts w:ascii="Helvetica" w:hAnsi="Helvetica" w:cs="Helvetica"/>
          <w:b/>
          <w:bCs/>
          <w:color w:val="222222"/>
          <w:sz w:val="21"/>
          <w:szCs w:val="21"/>
        </w:rPr>
      </w:pPr>
    </w:p>
    <w:p w14:paraId="38F75519"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двухфазной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среды</w:t>
      </w:r>
    </w:p>
    <w:p w14:paraId="03886159" w14:textId="77777777" w:rsidR="000263D1" w:rsidRPr="000263D1" w:rsidRDefault="000263D1" w:rsidP="000263D1">
      <w:pPr>
        <w:rPr>
          <w:rFonts w:ascii="Helvetica" w:hAnsi="Helvetica" w:cs="Helvetica"/>
          <w:b/>
          <w:bCs/>
          <w:color w:val="222222"/>
          <w:sz w:val="21"/>
          <w:szCs w:val="21"/>
        </w:rPr>
      </w:pPr>
    </w:p>
    <w:p w14:paraId="220B4ED4"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3.1 </w:t>
      </w:r>
      <w:r w:rsidRPr="000263D1">
        <w:rPr>
          <w:rFonts w:ascii="Helvetica" w:hAnsi="Helvetica" w:cs="Helvetica" w:hint="eastAsia"/>
          <w:b/>
          <w:bCs/>
          <w:color w:val="222222"/>
          <w:sz w:val="21"/>
          <w:szCs w:val="21"/>
        </w:rPr>
        <w:t>Конечно</w:t>
      </w:r>
      <w:r w:rsidRPr="000263D1">
        <w:rPr>
          <w:rFonts w:ascii="Helvetica" w:hAnsi="Helvetica" w:cs="Helvetica"/>
          <w:b/>
          <w:bCs/>
          <w:color w:val="222222"/>
          <w:sz w:val="21"/>
          <w:szCs w:val="21"/>
        </w:rPr>
        <w:t>-</w:t>
      </w:r>
      <w:r w:rsidRPr="000263D1">
        <w:rPr>
          <w:rFonts w:ascii="Helvetica" w:hAnsi="Helvetica" w:cs="Helvetica" w:hint="eastAsia"/>
          <w:b/>
          <w:bCs/>
          <w:color w:val="222222"/>
          <w:sz w:val="21"/>
          <w:szCs w:val="21"/>
        </w:rPr>
        <w:t>разностная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схема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аппроксимации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поля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течения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среды</w:t>
      </w:r>
    </w:p>
    <w:p w14:paraId="26DBD709" w14:textId="77777777" w:rsidR="000263D1" w:rsidRPr="000263D1" w:rsidRDefault="000263D1" w:rsidP="000263D1">
      <w:pPr>
        <w:rPr>
          <w:rFonts w:ascii="Helvetica" w:hAnsi="Helvetica" w:cs="Helvetica"/>
          <w:b/>
          <w:bCs/>
          <w:color w:val="222222"/>
          <w:sz w:val="21"/>
          <w:szCs w:val="21"/>
        </w:rPr>
      </w:pPr>
    </w:p>
    <w:p w14:paraId="5AD53AB3"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3.2 </w:t>
      </w:r>
      <w:r w:rsidRPr="000263D1">
        <w:rPr>
          <w:rFonts w:ascii="Helvetica" w:hAnsi="Helvetica" w:cs="Helvetica" w:hint="eastAsia"/>
          <w:b/>
          <w:bCs/>
          <w:color w:val="222222"/>
          <w:sz w:val="21"/>
          <w:szCs w:val="21"/>
        </w:rPr>
        <w:t>Алгоритм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решения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основе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использования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процедуры</w:t>
      </w:r>
      <w:r w:rsidRPr="000263D1">
        <w:rPr>
          <w:rFonts w:ascii="Helvetica" w:hAnsi="Helvetica" w:cs="Helvetica"/>
          <w:b/>
          <w:bCs/>
          <w:color w:val="222222"/>
          <w:sz w:val="21"/>
          <w:szCs w:val="21"/>
        </w:rPr>
        <w:t xml:space="preserve"> SIMPLE</w:t>
      </w:r>
    </w:p>
    <w:p w14:paraId="4139DB57" w14:textId="77777777" w:rsidR="000263D1" w:rsidRPr="000263D1" w:rsidRDefault="000263D1" w:rsidP="000263D1">
      <w:pPr>
        <w:rPr>
          <w:rFonts w:ascii="Helvetica" w:hAnsi="Helvetica" w:cs="Helvetica"/>
          <w:b/>
          <w:bCs/>
          <w:color w:val="222222"/>
          <w:sz w:val="21"/>
          <w:szCs w:val="21"/>
        </w:rPr>
      </w:pPr>
    </w:p>
    <w:p w14:paraId="63A06B2D"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3.2.1 </w:t>
      </w:r>
      <w:r w:rsidRPr="000263D1">
        <w:rPr>
          <w:rFonts w:ascii="Helvetica" w:hAnsi="Helvetica" w:cs="Helvetica" w:hint="eastAsia"/>
          <w:b/>
          <w:bCs/>
          <w:color w:val="222222"/>
          <w:sz w:val="21"/>
          <w:szCs w:val="21"/>
        </w:rPr>
        <w:t>Улучшение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приближённого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поля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решения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счёт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поправок</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скорости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давления</w:t>
      </w:r>
    </w:p>
    <w:p w14:paraId="1C3C7DA2" w14:textId="77777777" w:rsidR="000263D1" w:rsidRPr="000263D1" w:rsidRDefault="000263D1" w:rsidP="000263D1">
      <w:pPr>
        <w:rPr>
          <w:rFonts w:ascii="Helvetica" w:hAnsi="Helvetica" w:cs="Helvetica"/>
          <w:b/>
          <w:bCs/>
          <w:color w:val="222222"/>
          <w:sz w:val="21"/>
          <w:szCs w:val="21"/>
        </w:rPr>
      </w:pPr>
    </w:p>
    <w:p w14:paraId="57AC72FC"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3.2.2 </w:t>
      </w:r>
      <w:r w:rsidRPr="000263D1">
        <w:rPr>
          <w:rFonts w:ascii="Helvetica" w:hAnsi="Helvetica" w:cs="Helvetica" w:hint="eastAsia"/>
          <w:b/>
          <w:bCs/>
          <w:color w:val="222222"/>
          <w:sz w:val="21"/>
          <w:szCs w:val="21"/>
        </w:rPr>
        <w:t>Схема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решения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алгоритм</w:t>
      </w:r>
      <w:r w:rsidRPr="000263D1">
        <w:rPr>
          <w:rFonts w:ascii="Helvetica" w:hAnsi="Helvetica" w:cs="Helvetica"/>
          <w:b/>
          <w:bCs/>
          <w:color w:val="222222"/>
          <w:sz w:val="21"/>
          <w:szCs w:val="21"/>
        </w:rPr>
        <w:t xml:space="preserve"> SIMPLE)</w:t>
      </w:r>
    </w:p>
    <w:p w14:paraId="0DC42429" w14:textId="77777777" w:rsidR="000263D1" w:rsidRPr="000263D1" w:rsidRDefault="000263D1" w:rsidP="000263D1">
      <w:pPr>
        <w:rPr>
          <w:rFonts w:ascii="Helvetica" w:hAnsi="Helvetica" w:cs="Helvetica"/>
          <w:b/>
          <w:bCs/>
          <w:color w:val="222222"/>
          <w:sz w:val="21"/>
          <w:szCs w:val="21"/>
        </w:rPr>
      </w:pPr>
    </w:p>
    <w:p w14:paraId="38AC00FA"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3.3 </w:t>
      </w:r>
      <w:r w:rsidRPr="000263D1">
        <w:rPr>
          <w:rFonts w:ascii="Helvetica" w:hAnsi="Helvetica" w:cs="Helvetica" w:hint="eastAsia"/>
          <w:b/>
          <w:bCs/>
          <w:color w:val="222222"/>
          <w:sz w:val="21"/>
          <w:szCs w:val="21"/>
        </w:rPr>
        <w:t>Решение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неразрывности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движения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основе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метода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расчёта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переноса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коррекцией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потоков</w:t>
      </w:r>
      <w:r w:rsidRPr="000263D1">
        <w:rPr>
          <w:rFonts w:ascii="Helvetica" w:hAnsi="Helvetica" w:cs="Helvetica"/>
          <w:b/>
          <w:bCs/>
          <w:color w:val="222222"/>
          <w:sz w:val="21"/>
          <w:szCs w:val="21"/>
        </w:rPr>
        <w:t xml:space="preserve"> (FCT)</w:t>
      </w:r>
    </w:p>
    <w:p w14:paraId="39AE469F" w14:textId="77777777" w:rsidR="000263D1" w:rsidRPr="000263D1" w:rsidRDefault="000263D1" w:rsidP="000263D1">
      <w:pPr>
        <w:rPr>
          <w:rFonts w:ascii="Helvetica" w:hAnsi="Helvetica" w:cs="Helvetica"/>
          <w:b/>
          <w:bCs/>
          <w:color w:val="222222"/>
          <w:sz w:val="21"/>
          <w:szCs w:val="21"/>
        </w:rPr>
      </w:pPr>
    </w:p>
    <w:p w14:paraId="6DD80665"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3.3.1 </w:t>
      </w:r>
      <w:r w:rsidRPr="000263D1">
        <w:rPr>
          <w:rFonts w:ascii="Helvetica" w:hAnsi="Helvetica" w:cs="Helvetica" w:hint="eastAsia"/>
          <w:b/>
          <w:bCs/>
          <w:color w:val="222222"/>
          <w:sz w:val="21"/>
          <w:szCs w:val="21"/>
        </w:rPr>
        <w:t>Многомерный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расчёт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основе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использования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методики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расщепления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временного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шага</w:t>
      </w:r>
    </w:p>
    <w:p w14:paraId="137A3938" w14:textId="77777777" w:rsidR="000263D1" w:rsidRPr="000263D1" w:rsidRDefault="000263D1" w:rsidP="000263D1">
      <w:pPr>
        <w:rPr>
          <w:rFonts w:ascii="Helvetica" w:hAnsi="Helvetica" w:cs="Helvetica"/>
          <w:b/>
          <w:bCs/>
          <w:color w:val="222222"/>
          <w:sz w:val="21"/>
          <w:szCs w:val="21"/>
        </w:rPr>
      </w:pPr>
    </w:p>
    <w:p w14:paraId="52F1DBCE"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3.3.2 </w:t>
      </w:r>
      <w:r w:rsidRPr="000263D1">
        <w:rPr>
          <w:rFonts w:ascii="Helvetica" w:hAnsi="Helvetica" w:cs="Helvetica" w:hint="eastAsia"/>
          <w:b/>
          <w:bCs/>
          <w:color w:val="222222"/>
          <w:sz w:val="21"/>
          <w:szCs w:val="21"/>
        </w:rPr>
        <w:t>Решение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одномерных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сохранения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радиальном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направлении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методу</w:t>
      </w:r>
      <w:r w:rsidRPr="000263D1">
        <w:rPr>
          <w:rFonts w:ascii="Helvetica" w:hAnsi="Helvetica" w:cs="Helvetica"/>
          <w:b/>
          <w:bCs/>
          <w:color w:val="222222"/>
          <w:sz w:val="21"/>
          <w:szCs w:val="21"/>
        </w:rPr>
        <w:t xml:space="preserve"> FCT</w:t>
      </w:r>
    </w:p>
    <w:p w14:paraId="238A4C19" w14:textId="77777777" w:rsidR="000263D1" w:rsidRPr="000263D1" w:rsidRDefault="000263D1" w:rsidP="000263D1">
      <w:pPr>
        <w:rPr>
          <w:rFonts w:ascii="Helvetica" w:hAnsi="Helvetica" w:cs="Helvetica"/>
          <w:b/>
          <w:bCs/>
          <w:color w:val="222222"/>
          <w:sz w:val="21"/>
          <w:szCs w:val="21"/>
        </w:rPr>
      </w:pPr>
    </w:p>
    <w:p w14:paraId="0B9621E5"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3.3.3 </w:t>
      </w:r>
      <w:r w:rsidRPr="000263D1">
        <w:rPr>
          <w:rFonts w:ascii="Helvetica" w:hAnsi="Helvetica" w:cs="Helvetica" w:hint="eastAsia"/>
          <w:b/>
          <w:bCs/>
          <w:color w:val="222222"/>
          <w:sz w:val="21"/>
          <w:szCs w:val="21"/>
        </w:rPr>
        <w:t>Решение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одномерных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сохранения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осевом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направлении</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методу</w:t>
      </w:r>
      <w:r w:rsidRPr="000263D1">
        <w:rPr>
          <w:rFonts w:ascii="Helvetica" w:hAnsi="Helvetica" w:cs="Helvetica"/>
          <w:b/>
          <w:bCs/>
          <w:color w:val="222222"/>
          <w:sz w:val="21"/>
          <w:szCs w:val="21"/>
        </w:rPr>
        <w:t xml:space="preserve"> FCT</w:t>
      </w:r>
    </w:p>
    <w:p w14:paraId="199EF442" w14:textId="77777777" w:rsidR="000263D1" w:rsidRPr="000263D1" w:rsidRDefault="000263D1" w:rsidP="000263D1">
      <w:pPr>
        <w:rPr>
          <w:rFonts w:ascii="Helvetica" w:hAnsi="Helvetica" w:cs="Helvetica"/>
          <w:b/>
          <w:bCs/>
          <w:color w:val="222222"/>
          <w:sz w:val="21"/>
          <w:szCs w:val="21"/>
        </w:rPr>
      </w:pPr>
    </w:p>
    <w:p w14:paraId="020D45F2"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3.4 </w:t>
      </w:r>
      <w:r w:rsidRPr="000263D1">
        <w:rPr>
          <w:rFonts w:ascii="Helvetica" w:hAnsi="Helvetica" w:cs="Helvetica" w:hint="eastAsia"/>
          <w:b/>
          <w:bCs/>
          <w:color w:val="222222"/>
          <w:sz w:val="21"/>
          <w:szCs w:val="21"/>
        </w:rPr>
        <w:t>Решение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Пуассона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методом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последовательной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верхней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релаксации</w:t>
      </w:r>
      <w:r w:rsidRPr="000263D1">
        <w:rPr>
          <w:rFonts w:ascii="Helvetica" w:hAnsi="Helvetica" w:cs="Helvetica"/>
          <w:b/>
          <w:bCs/>
          <w:color w:val="222222"/>
          <w:sz w:val="21"/>
          <w:szCs w:val="21"/>
        </w:rPr>
        <w:t xml:space="preserve"> (SOR)</w:t>
      </w:r>
    </w:p>
    <w:p w14:paraId="524110B5" w14:textId="77777777" w:rsidR="000263D1" w:rsidRPr="000263D1" w:rsidRDefault="000263D1" w:rsidP="000263D1">
      <w:pPr>
        <w:rPr>
          <w:rFonts w:ascii="Helvetica" w:hAnsi="Helvetica" w:cs="Helvetica"/>
          <w:b/>
          <w:bCs/>
          <w:color w:val="222222"/>
          <w:sz w:val="21"/>
          <w:szCs w:val="21"/>
        </w:rPr>
      </w:pPr>
    </w:p>
    <w:p w14:paraId="252AC7A6"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3.5 </w:t>
      </w:r>
      <w:r w:rsidRPr="000263D1">
        <w:rPr>
          <w:rFonts w:ascii="Helvetica" w:hAnsi="Helvetica" w:cs="Helvetica" w:hint="eastAsia"/>
          <w:b/>
          <w:bCs/>
          <w:color w:val="222222"/>
          <w:sz w:val="21"/>
          <w:szCs w:val="21"/>
        </w:rPr>
        <w:t>Решение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уравнения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для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диффузионного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потока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неявному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методу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Эйлера</w:t>
      </w:r>
    </w:p>
    <w:p w14:paraId="7539F841" w14:textId="77777777" w:rsidR="000263D1" w:rsidRPr="000263D1" w:rsidRDefault="000263D1" w:rsidP="000263D1">
      <w:pPr>
        <w:rPr>
          <w:rFonts w:ascii="Helvetica" w:hAnsi="Helvetica" w:cs="Helvetica"/>
          <w:b/>
          <w:bCs/>
          <w:color w:val="222222"/>
          <w:sz w:val="21"/>
          <w:szCs w:val="21"/>
        </w:rPr>
      </w:pPr>
    </w:p>
    <w:p w14:paraId="4BF5C45B"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3.6 </w:t>
      </w:r>
      <w:r w:rsidRPr="000263D1">
        <w:rPr>
          <w:rFonts w:ascii="Helvetica" w:hAnsi="Helvetica" w:cs="Helvetica" w:hint="eastAsia"/>
          <w:b/>
          <w:bCs/>
          <w:color w:val="222222"/>
          <w:sz w:val="21"/>
          <w:szCs w:val="21"/>
        </w:rPr>
        <w:t>Численный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алгоритм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решения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задач</w:t>
      </w:r>
    </w:p>
    <w:p w14:paraId="2E7AC2E2" w14:textId="77777777" w:rsidR="000263D1" w:rsidRPr="000263D1" w:rsidRDefault="000263D1" w:rsidP="000263D1">
      <w:pPr>
        <w:rPr>
          <w:rFonts w:ascii="Helvetica" w:hAnsi="Helvetica" w:cs="Helvetica"/>
          <w:b/>
          <w:bCs/>
          <w:color w:val="222222"/>
          <w:sz w:val="21"/>
          <w:szCs w:val="21"/>
        </w:rPr>
      </w:pPr>
    </w:p>
    <w:p w14:paraId="36931A30"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3.7 </w:t>
      </w:r>
      <w:r w:rsidRPr="000263D1">
        <w:rPr>
          <w:rFonts w:ascii="Helvetica" w:hAnsi="Helvetica" w:cs="Helvetica" w:hint="eastAsia"/>
          <w:b/>
          <w:bCs/>
          <w:color w:val="222222"/>
          <w:sz w:val="21"/>
          <w:szCs w:val="21"/>
        </w:rPr>
        <w:t>Выводы</w:t>
      </w:r>
    </w:p>
    <w:p w14:paraId="44608538" w14:textId="77777777" w:rsidR="000263D1" w:rsidRPr="000263D1" w:rsidRDefault="000263D1" w:rsidP="000263D1">
      <w:pPr>
        <w:rPr>
          <w:rFonts w:ascii="Helvetica" w:hAnsi="Helvetica" w:cs="Helvetica"/>
          <w:b/>
          <w:bCs/>
          <w:color w:val="222222"/>
          <w:sz w:val="21"/>
          <w:szCs w:val="21"/>
        </w:rPr>
      </w:pPr>
    </w:p>
    <w:p w14:paraId="45E390C2"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 </w:t>
      </w:r>
      <w:r w:rsidRPr="000263D1">
        <w:rPr>
          <w:rFonts w:ascii="Helvetica" w:hAnsi="Helvetica" w:cs="Helvetica" w:hint="eastAsia"/>
          <w:b/>
          <w:bCs/>
          <w:color w:val="222222"/>
          <w:sz w:val="21"/>
          <w:szCs w:val="21"/>
        </w:rPr>
        <w:t>Исследование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влияния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начальных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условий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динамику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по</w:t>
      </w:r>
      <w:r w:rsidRPr="000263D1">
        <w:rPr>
          <w:rFonts w:ascii="Helvetica" w:hAnsi="Helvetica" w:cs="Helvetica"/>
          <w:b/>
          <w:bCs/>
          <w:color w:val="222222"/>
          <w:sz w:val="21"/>
          <w:szCs w:val="21"/>
        </w:rPr>
        <w:t>-</w:t>
      </w:r>
    </w:p>
    <w:p w14:paraId="46352D08" w14:textId="77777777" w:rsidR="000263D1" w:rsidRPr="000263D1" w:rsidRDefault="000263D1" w:rsidP="000263D1">
      <w:pPr>
        <w:rPr>
          <w:rFonts w:ascii="Helvetica" w:hAnsi="Helvetica" w:cs="Helvetica"/>
          <w:b/>
          <w:bCs/>
          <w:color w:val="222222"/>
          <w:sz w:val="21"/>
          <w:szCs w:val="21"/>
        </w:rPr>
      </w:pPr>
    </w:p>
    <w:p w14:paraId="010D5B7C"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ведения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монодисперсных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несжимаемых</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смесей</w:t>
      </w:r>
    </w:p>
    <w:p w14:paraId="787B53C6" w14:textId="77777777" w:rsidR="000263D1" w:rsidRPr="000263D1" w:rsidRDefault="000263D1" w:rsidP="000263D1">
      <w:pPr>
        <w:rPr>
          <w:rFonts w:ascii="Helvetica" w:hAnsi="Helvetica" w:cs="Helvetica"/>
          <w:b/>
          <w:bCs/>
          <w:color w:val="222222"/>
          <w:sz w:val="21"/>
          <w:szCs w:val="21"/>
        </w:rPr>
      </w:pPr>
    </w:p>
    <w:p w14:paraId="2E49C7D2"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4.1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I. </w:t>
      </w:r>
      <w:r w:rsidRPr="000263D1">
        <w:rPr>
          <w:rFonts w:ascii="Helvetica" w:hAnsi="Helvetica" w:cs="Helvetica" w:hint="eastAsia"/>
          <w:b/>
          <w:bCs/>
          <w:color w:val="222222"/>
          <w:sz w:val="21"/>
          <w:szCs w:val="21"/>
        </w:rPr>
        <w:t>Дисперсная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фаза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начальный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момент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сосредоточена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объёме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уплощённого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цилиндра</w:t>
      </w:r>
    </w:p>
    <w:p w14:paraId="5F839017" w14:textId="77777777" w:rsidR="000263D1" w:rsidRPr="000263D1" w:rsidRDefault="000263D1" w:rsidP="000263D1">
      <w:pPr>
        <w:rPr>
          <w:rFonts w:ascii="Helvetica" w:hAnsi="Helvetica" w:cs="Helvetica"/>
          <w:b/>
          <w:bCs/>
          <w:color w:val="222222"/>
          <w:sz w:val="21"/>
          <w:szCs w:val="21"/>
        </w:rPr>
      </w:pPr>
    </w:p>
    <w:p w14:paraId="553BA329"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4.2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II. </w:t>
      </w:r>
      <w:r w:rsidRPr="000263D1">
        <w:rPr>
          <w:rFonts w:ascii="Helvetica" w:hAnsi="Helvetica" w:cs="Helvetica" w:hint="eastAsia"/>
          <w:b/>
          <w:bCs/>
          <w:color w:val="222222"/>
          <w:sz w:val="21"/>
          <w:szCs w:val="21"/>
        </w:rPr>
        <w:t>Дисперсная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фаза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начальный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момент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сосредоточена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объёме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удлинённого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цилиндра</w:t>
      </w:r>
    </w:p>
    <w:p w14:paraId="6BEF4FCE" w14:textId="77777777" w:rsidR="000263D1" w:rsidRPr="000263D1" w:rsidRDefault="000263D1" w:rsidP="000263D1">
      <w:pPr>
        <w:rPr>
          <w:rFonts w:ascii="Helvetica" w:hAnsi="Helvetica" w:cs="Helvetica"/>
          <w:b/>
          <w:bCs/>
          <w:color w:val="222222"/>
          <w:sz w:val="21"/>
          <w:szCs w:val="21"/>
        </w:rPr>
      </w:pPr>
    </w:p>
    <w:p w14:paraId="56D591F6"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4.3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III. </w:t>
      </w:r>
      <w:r w:rsidRPr="000263D1">
        <w:rPr>
          <w:rFonts w:ascii="Helvetica" w:hAnsi="Helvetica" w:cs="Helvetica" w:hint="eastAsia"/>
          <w:b/>
          <w:bCs/>
          <w:color w:val="222222"/>
          <w:sz w:val="21"/>
          <w:szCs w:val="21"/>
        </w:rPr>
        <w:t>Дисперсная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фаза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начальный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момент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сосредоточена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цилиндрическом</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слое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внешней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границы</w:t>
      </w:r>
    </w:p>
    <w:p w14:paraId="5A4D7B95" w14:textId="77777777" w:rsidR="000263D1" w:rsidRPr="000263D1" w:rsidRDefault="000263D1" w:rsidP="000263D1">
      <w:pPr>
        <w:rPr>
          <w:rFonts w:ascii="Helvetica" w:hAnsi="Helvetica" w:cs="Helvetica"/>
          <w:b/>
          <w:bCs/>
          <w:color w:val="222222"/>
          <w:sz w:val="21"/>
          <w:szCs w:val="21"/>
        </w:rPr>
      </w:pPr>
    </w:p>
    <w:p w14:paraId="698AEE93"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4.4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IV. </w:t>
      </w:r>
      <w:r w:rsidRPr="000263D1">
        <w:rPr>
          <w:rFonts w:ascii="Helvetica" w:hAnsi="Helvetica" w:cs="Helvetica" w:hint="eastAsia"/>
          <w:b/>
          <w:bCs/>
          <w:color w:val="222222"/>
          <w:sz w:val="21"/>
          <w:szCs w:val="21"/>
        </w:rPr>
        <w:t>Дисперсная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фаза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начальный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момент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распределена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однородно</w:t>
      </w:r>
    </w:p>
    <w:p w14:paraId="11EF6961" w14:textId="77777777" w:rsidR="000263D1" w:rsidRPr="000263D1" w:rsidRDefault="000263D1" w:rsidP="000263D1">
      <w:pPr>
        <w:rPr>
          <w:rFonts w:ascii="Helvetica" w:hAnsi="Helvetica" w:cs="Helvetica"/>
          <w:b/>
          <w:bCs/>
          <w:color w:val="222222"/>
          <w:sz w:val="21"/>
          <w:szCs w:val="21"/>
        </w:rPr>
      </w:pPr>
    </w:p>
    <w:p w14:paraId="28AA57E6"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4.5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V. </w:t>
      </w:r>
      <w:r w:rsidRPr="000263D1">
        <w:rPr>
          <w:rFonts w:ascii="Helvetica" w:hAnsi="Helvetica" w:cs="Helvetica" w:hint="eastAsia"/>
          <w:b/>
          <w:bCs/>
          <w:color w:val="222222"/>
          <w:sz w:val="21"/>
          <w:szCs w:val="21"/>
        </w:rPr>
        <w:t>Дисперсная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фаза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начальный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момент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с</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пузырём</w:t>
      </w:r>
    </w:p>
    <w:p w14:paraId="29FAEC18" w14:textId="77777777" w:rsidR="000263D1" w:rsidRPr="000263D1" w:rsidRDefault="000263D1" w:rsidP="000263D1">
      <w:pPr>
        <w:rPr>
          <w:rFonts w:ascii="Helvetica" w:hAnsi="Helvetica" w:cs="Helvetica"/>
          <w:b/>
          <w:bCs/>
          <w:color w:val="222222"/>
          <w:sz w:val="21"/>
          <w:szCs w:val="21"/>
        </w:rPr>
      </w:pPr>
    </w:p>
    <w:p w14:paraId="1A4030E2"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удлинённого</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цилиндра</w:t>
      </w:r>
    </w:p>
    <w:p w14:paraId="2BA0119D" w14:textId="77777777" w:rsidR="000263D1" w:rsidRPr="000263D1" w:rsidRDefault="000263D1" w:rsidP="000263D1">
      <w:pPr>
        <w:rPr>
          <w:rFonts w:ascii="Helvetica" w:hAnsi="Helvetica" w:cs="Helvetica"/>
          <w:b/>
          <w:bCs/>
          <w:color w:val="222222"/>
          <w:sz w:val="21"/>
          <w:szCs w:val="21"/>
        </w:rPr>
      </w:pPr>
    </w:p>
    <w:p w14:paraId="36D080C3"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4.6 </w:t>
      </w:r>
      <w:r w:rsidRPr="000263D1">
        <w:rPr>
          <w:rFonts w:ascii="Helvetica" w:hAnsi="Helvetica" w:cs="Helvetica" w:hint="eastAsia"/>
          <w:b/>
          <w:bCs/>
          <w:color w:val="222222"/>
          <w:sz w:val="21"/>
          <w:szCs w:val="21"/>
        </w:rPr>
        <w:t>Задача</w:t>
      </w:r>
      <w:r w:rsidRPr="000263D1">
        <w:rPr>
          <w:rFonts w:ascii="Helvetica" w:hAnsi="Helvetica" w:cs="Helvetica"/>
          <w:b/>
          <w:bCs/>
          <w:color w:val="222222"/>
          <w:sz w:val="21"/>
          <w:szCs w:val="21"/>
        </w:rPr>
        <w:t xml:space="preserve"> VI. </w:t>
      </w:r>
      <w:r w:rsidRPr="000263D1">
        <w:rPr>
          <w:rFonts w:ascii="Helvetica" w:hAnsi="Helvetica" w:cs="Helvetica" w:hint="eastAsia"/>
          <w:b/>
          <w:bCs/>
          <w:color w:val="222222"/>
          <w:sz w:val="21"/>
          <w:szCs w:val="21"/>
        </w:rPr>
        <w:t>Дисперсная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фаза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начальный</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момент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располагается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вне</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границы</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которая</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имеет</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форму</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параболоида</w:t>
      </w:r>
      <w:r w:rsidRPr="000263D1">
        <w:rPr>
          <w:rFonts w:ascii="Helvetica" w:hAnsi="Helvetica" w:cs="Helvetica"/>
          <w:b/>
          <w:bCs/>
          <w:color w:val="222222"/>
          <w:sz w:val="21"/>
          <w:szCs w:val="21"/>
        </w:rPr>
        <w:t xml:space="preserve"> </w:t>
      </w:r>
      <w:r w:rsidRPr="000263D1">
        <w:rPr>
          <w:rFonts w:ascii="Helvetica" w:hAnsi="Helvetica" w:cs="Helvetica" w:hint="eastAsia"/>
          <w:b/>
          <w:bCs/>
          <w:color w:val="222222"/>
          <w:sz w:val="21"/>
          <w:szCs w:val="21"/>
        </w:rPr>
        <w:t>вращения</w:t>
      </w:r>
    </w:p>
    <w:p w14:paraId="77E892AD" w14:textId="77777777" w:rsidR="000263D1" w:rsidRPr="000263D1" w:rsidRDefault="000263D1" w:rsidP="000263D1">
      <w:pPr>
        <w:rPr>
          <w:rFonts w:ascii="Helvetica" w:hAnsi="Helvetica" w:cs="Helvetica"/>
          <w:b/>
          <w:bCs/>
          <w:color w:val="222222"/>
          <w:sz w:val="21"/>
          <w:szCs w:val="21"/>
        </w:rPr>
      </w:pPr>
    </w:p>
    <w:p w14:paraId="304FEEE2"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b/>
          <w:bCs/>
          <w:color w:val="222222"/>
          <w:sz w:val="21"/>
          <w:szCs w:val="21"/>
        </w:rPr>
        <w:t xml:space="preserve">4.7 </w:t>
      </w:r>
      <w:r w:rsidRPr="000263D1">
        <w:rPr>
          <w:rFonts w:ascii="Helvetica" w:hAnsi="Helvetica" w:cs="Helvetica" w:hint="eastAsia"/>
          <w:b/>
          <w:bCs/>
          <w:color w:val="222222"/>
          <w:sz w:val="21"/>
          <w:szCs w:val="21"/>
        </w:rPr>
        <w:t>Выводы</w:t>
      </w:r>
    </w:p>
    <w:p w14:paraId="058C2DA5" w14:textId="77777777" w:rsidR="000263D1" w:rsidRPr="000263D1" w:rsidRDefault="000263D1" w:rsidP="000263D1">
      <w:pPr>
        <w:rPr>
          <w:rFonts w:ascii="Helvetica" w:hAnsi="Helvetica" w:cs="Helvetica"/>
          <w:b/>
          <w:bCs/>
          <w:color w:val="222222"/>
          <w:sz w:val="21"/>
          <w:szCs w:val="21"/>
        </w:rPr>
      </w:pPr>
    </w:p>
    <w:p w14:paraId="6DBFC8BD" w14:textId="77777777" w:rsidR="000263D1" w:rsidRPr="000263D1" w:rsidRDefault="000263D1" w:rsidP="000263D1">
      <w:pPr>
        <w:rPr>
          <w:rFonts w:ascii="Helvetica" w:hAnsi="Helvetica" w:cs="Helvetica"/>
          <w:b/>
          <w:bCs/>
          <w:color w:val="222222"/>
          <w:sz w:val="21"/>
          <w:szCs w:val="21"/>
        </w:rPr>
      </w:pPr>
      <w:r w:rsidRPr="000263D1">
        <w:rPr>
          <w:rFonts w:ascii="Helvetica" w:hAnsi="Helvetica" w:cs="Helvetica" w:hint="eastAsia"/>
          <w:b/>
          <w:bCs/>
          <w:color w:val="222222"/>
          <w:sz w:val="21"/>
          <w:szCs w:val="21"/>
        </w:rPr>
        <w:lastRenderedPageBreak/>
        <w:t>Заключение</w:t>
      </w:r>
    </w:p>
    <w:p w14:paraId="7184E488" w14:textId="77777777" w:rsidR="000263D1" w:rsidRPr="000263D1" w:rsidRDefault="000263D1" w:rsidP="000263D1">
      <w:pPr>
        <w:rPr>
          <w:rFonts w:ascii="Helvetica" w:hAnsi="Helvetica" w:cs="Helvetica"/>
          <w:b/>
          <w:bCs/>
          <w:color w:val="222222"/>
          <w:sz w:val="21"/>
          <w:szCs w:val="21"/>
        </w:rPr>
      </w:pPr>
    </w:p>
    <w:p w14:paraId="4CCADE6E" w14:textId="12402893" w:rsidR="004F7911" w:rsidRPr="000263D1" w:rsidRDefault="000263D1" w:rsidP="000263D1">
      <w:r w:rsidRPr="000263D1">
        <w:rPr>
          <w:rFonts w:ascii="Helvetica" w:hAnsi="Helvetica" w:cs="Helvetica" w:hint="eastAsia"/>
          <w:b/>
          <w:bCs/>
          <w:color w:val="222222"/>
          <w:sz w:val="21"/>
          <w:szCs w:val="21"/>
        </w:rPr>
        <w:t>Литература</w:t>
      </w:r>
    </w:p>
    <w:sectPr w:rsidR="004F7911" w:rsidRPr="000263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5793" w14:textId="77777777" w:rsidR="00BA5125" w:rsidRDefault="00BA5125">
      <w:pPr>
        <w:spacing w:after="0" w:line="240" w:lineRule="auto"/>
      </w:pPr>
      <w:r>
        <w:separator/>
      </w:r>
    </w:p>
  </w:endnote>
  <w:endnote w:type="continuationSeparator" w:id="0">
    <w:p w14:paraId="4A271AEF" w14:textId="77777777" w:rsidR="00BA5125" w:rsidRDefault="00BA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DF55" w14:textId="77777777" w:rsidR="00BA5125" w:rsidRDefault="00BA5125"/>
    <w:p w14:paraId="43088FC1" w14:textId="77777777" w:rsidR="00BA5125" w:rsidRDefault="00BA5125"/>
    <w:p w14:paraId="3A7FAAB7" w14:textId="77777777" w:rsidR="00BA5125" w:rsidRDefault="00BA5125"/>
    <w:p w14:paraId="4EC512E2" w14:textId="77777777" w:rsidR="00BA5125" w:rsidRDefault="00BA5125"/>
    <w:p w14:paraId="79725139" w14:textId="77777777" w:rsidR="00BA5125" w:rsidRDefault="00BA5125"/>
    <w:p w14:paraId="31A2F1D7" w14:textId="77777777" w:rsidR="00BA5125" w:rsidRDefault="00BA5125"/>
    <w:p w14:paraId="5324A1F1" w14:textId="77777777" w:rsidR="00BA5125" w:rsidRDefault="00BA51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2122BD" wp14:editId="123E6B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1967" w14:textId="77777777" w:rsidR="00BA5125" w:rsidRDefault="00BA5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2122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B71967" w14:textId="77777777" w:rsidR="00BA5125" w:rsidRDefault="00BA5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65766A" w14:textId="77777777" w:rsidR="00BA5125" w:rsidRDefault="00BA5125"/>
    <w:p w14:paraId="327C8E82" w14:textId="77777777" w:rsidR="00BA5125" w:rsidRDefault="00BA5125"/>
    <w:p w14:paraId="6F73EE6F" w14:textId="77777777" w:rsidR="00BA5125" w:rsidRDefault="00BA51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45D3F" wp14:editId="5F9A25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F68D" w14:textId="77777777" w:rsidR="00BA5125" w:rsidRDefault="00BA5125"/>
                          <w:p w14:paraId="1C433F70" w14:textId="77777777" w:rsidR="00BA5125" w:rsidRDefault="00BA5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45D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14F68D" w14:textId="77777777" w:rsidR="00BA5125" w:rsidRDefault="00BA5125"/>
                    <w:p w14:paraId="1C433F70" w14:textId="77777777" w:rsidR="00BA5125" w:rsidRDefault="00BA5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8F1707" w14:textId="77777777" w:rsidR="00BA5125" w:rsidRDefault="00BA5125"/>
    <w:p w14:paraId="05734761" w14:textId="77777777" w:rsidR="00BA5125" w:rsidRDefault="00BA5125">
      <w:pPr>
        <w:rPr>
          <w:sz w:val="2"/>
          <w:szCs w:val="2"/>
        </w:rPr>
      </w:pPr>
    </w:p>
    <w:p w14:paraId="328613EE" w14:textId="77777777" w:rsidR="00BA5125" w:rsidRDefault="00BA5125"/>
    <w:p w14:paraId="5CB75412" w14:textId="77777777" w:rsidR="00BA5125" w:rsidRDefault="00BA5125">
      <w:pPr>
        <w:spacing w:after="0" w:line="240" w:lineRule="auto"/>
      </w:pPr>
    </w:p>
  </w:footnote>
  <w:footnote w:type="continuationSeparator" w:id="0">
    <w:p w14:paraId="6A09EB62" w14:textId="77777777" w:rsidR="00BA5125" w:rsidRDefault="00BA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187819</TotalTime>
  <Pages>6</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cp:revision>
  <cp:lastPrinted>2009-02-06T05:36:00Z</cp:lastPrinted>
  <dcterms:created xsi:type="dcterms:W3CDTF">2024-01-07T13:43:00Z</dcterms:created>
  <dcterms:modified xsi:type="dcterms:W3CDTF">2025-10-18T16:31:00Z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