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DCD27"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hint="eastAsia"/>
          <w:b/>
          <w:bCs/>
          <w:color w:val="222222"/>
          <w:sz w:val="21"/>
          <w:szCs w:val="21"/>
        </w:rPr>
        <w:t>Марин</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Иван</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Николаевич</w:t>
      </w:r>
      <w:r w:rsidRPr="003F629B">
        <w:rPr>
          <w:rFonts w:ascii="Helvetica" w:hAnsi="Helvetica" w:cs="Helvetica"/>
          <w:b/>
          <w:bCs/>
          <w:color w:val="222222"/>
          <w:sz w:val="21"/>
          <w:szCs w:val="21"/>
        </w:rPr>
        <w:t xml:space="preserve"> (1980-).</w:t>
      </w:r>
    </w:p>
    <w:p w14:paraId="39D428FC"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hint="eastAsia"/>
          <w:b/>
          <w:bCs/>
          <w:color w:val="222222"/>
          <w:sz w:val="21"/>
          <w:szCs w:val="21"/>
        </w:rPr>
        <w:t>Симбиотическое</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сообщество</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ассоциированное</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кораллами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рода</w:t>
      </w:r>
      <w:r w:rsidRPr="003F629B">
        <w:rPr>
          <w:rFonts w:ascii="Helvetica" w:hAnsi="Helvetica" w:cs="Helvetica"/>
          <w:b/>
          <w:bCs/>
          <w:color w:val="222222"/>
          <w:sz w:val="21"/>
          <w:szCs w:val="21"/>
        </w:rPr>
        <w:t xml:space="preserve"> Galaxea Oken : </w:t>
      </w:r>
      <w:r w:rsidRPr="003F629B">
        <w:rPr>
          <w:rFonts w:ascii="Helvetica" w:hAnsi="Helvetica" w:cs="Helvetica" w:hint="eastAsia"/>
          <w:b/>
          <w:bCs/>
          <w:color w:val="222222"/>
          <w:sz w:val="21"/>
          <w:szCs w:val="21"/>
        </w:rPr>
        <w:t>структура</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биологические</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взаимодействия</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особенности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формирования</w:t>
      </w:r>
      <w:r w:rsidRPr="003F629B">
        <w:rPr>
          <w:rFonts w:ascii="Helvetica" w:hAnsi="Helvetica" w:cs="Helvetica"/>
          <w:b/>
          <w:bCs/>
          <w:color w:val="222222"/>
          <w:sz w:val="21"/>
          <w:szCs w:val="21"/>
        </w:rPr>
        <w:t xml:space="preserve"> : </w:t>
      </w:r>
      <w:r w:rsidRPr="003F629B">
        <w:rPr>
          <w:rFonts w:ascii="Helvetica" w:hAnsi="Helvetica" w:cs="Helvetica" w:hint="eastAsia"/>
          <w:b/>
          <w:bCs/>
          <w:color w:val="222222"/>
          <w:sz w:val="21"/>
          <w:szCs w:val="21"/>
        </w:rPr>
        <w:t>диссертация</w:t>
      </w:r>
      <w:r w:rsidRPr="003F629B">
        <w:rPr>
          <w:rFonts w:ascii="Helvetica" w:hAnsi="Helvetica" w:cs="Helvetica"/>
          <w:b/>
          <w:bCs/>
          <w:color w:val="222222"/>
          <w:sz w:val="21"/>
          <w:szCs w:val="21"/>
        </w:rPr>
        <w:t xml:space="preserve"> ... </w:t>
      </w:r>
      <w:r w:rsidRPr="003F629B">
        <w:rPr>
          <w:rFonts w:ascii="Helvetica" w:hAnsi="Helvetica" w:cs="Helvetica" w:hint="eastAsia"/>
          <w:b/>
          <w:bCs/>
          <w:color w:val="222222"/>
          <w:sz w:val="21"/>
          <w:szCs w:val="21"/>
        </w:rPr>
        <w:t>кандидата</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биологических</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наук</w:t>
      </w:r>
      <w:r w:rsidRPr="003F629B">
        <w:rPr>
          <w:rFonts w:ascii="Helvetica" w:hAnsi="Helvetica" w:cs="Helvetica"/>
          <w:b/>
          <w:bCs/>
          <w:color w:val="222222"/>
          <w:sz w:val="21"/>
          <w:szCs w:val="21"/>
        </w:rPr>
        <w:t xml:space="preserve"> : 03.00.18. - </w:t>
      </w:r>
      <w:r w:rsidRPr="003F629B">
        <w:rPr>
          <w:rFonts w:ascii="Helvetica" w:hAnsi="Helvetica" w:cs="Helvetica" w:hint="eastAsia"/>
          <w:b/>
          <w:bCs/>
          <w:color w:val="222222"/>
          <w:sz w:val="21"/>
          <w:szCs w:val="21"/>
        </w:rPr>
        <w:t>Москва</w:t>
      </w:r>
      <w:r w:rsidRPr="003F629B">
        <w:rPr>
          <w:rFonts w:ascii="Helvetica" w:hAnsi="Helvetica" w:cs="Helvetica"/>
          <w:b/>
          <w:bCs/>
          <w:color w:val="222222"/>
          <w:sz w:val="21"/>
          <w:szCs w:val="21"/>
        </w:rPr>
        <w:t xml:space="preserve">, 2006. - 106 </w:t>
      </w:r>
      <w:r w:rsidRPr="003F629B">
        <w:rPr>
          <w:rFonts w:ascii="Helvetica" w:hAnsi="Helvetica" w:cs="Helvetica" w:hint="eastAsia"/>
          <w:b/>
          <w:bCs/>
          <w:color w:val="222222"/>
          <w:sz w:val="21"/>
          <w:szCs w:val="21"/>
        </w:rPr>
        <w:t>с</w:t>
      </w:r>
      <w:r w:rsidRPr="003F629B">
        <w:rPr>
          <w:rFonts w:ascii="Helvetica" w:hAnsi="Helvetica" w:cs="Helvetica"/>
          <w:b/>
          <w:bCs/>
          <w:color w:val="222222"/>
          <w:sz w:val="21"/>
          <w:szCs w:val="21"/>
        </w:rPr>
        <w:t xml:space="preserve">. : </w:t>
      </w:r>
      <w:r w:rsidRPr="003F629B">
        <w:rPr>
          <w:rFonts w:ascii="Helvetica" w:hAnsi="Helvetica" w:cs="Helvetica" w:hint="eastAsia"/>
          <w:b/>
          <w:bCs/>
          <w:color w:val="222222"/>
          <w:sz w:val="21"/>
          <w:szCs w:val="21"/>
        </w:rPr>
        <w:t>ил</w:t>
      </w:r>
      <w:r w:rsidRPr="003F629B">
        <w:rPr>
          <w:rFonts w:ascii="Helvetica" w:hAnsi="Helvetica" w:cs="Helvetica"/>
          <w:b/>
          <w:bCs/>
          <w:color w:val="222222"/>
          <w:sz w:val="21"/>
          <w:szCs w:val="21"/>
        </w:rPr>
        <w:t>.</w:t>
      </w:r>
    </w:p>
    <w:p w14:paraId="1B3520E5"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hint="eastAsia"/>
          <w:b/>
          <w:bCs/>
          <w:color w:val="222222"/>
          <w:sz w:val="21"/>
          <w:szCs w:val="21"/>
        </w:rPr>
        <w:t>больше</w:t>
      </w:r>
    </w:p>
    <w:p w14:paraId="603BA065"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hint="eastAsia"/>
          <w:b/>
          <w:bCs/>
          <w:color w:val="222222"/>
          <w:sz w:val="21"/>
          <w:szCs w:val="21"/>
        </w:rPr>
        <w:t>Цитаты</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из</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текста</w:t>
      </w:r>
      <w:r w:rsidRPr="003F629B">
        <w:rPr>
          <w:rFonts w:ascii="Helvetica" w:hAnsi="Helvetica" w:cs="Helvetica"/>
          <w:b/>
          <w:bCs/>
          <w:color w:val="222222"/>
          <w:sz w:val="21"/>
          <w:szCs w:val="21"/>
        </w:rPr>
        <w:t>:</w:t>
      </w:r>
    </w:p>
    <w:p w14:paraId="6A852D2A"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hint="eastAsia"/>
          <w:b/>
          <w:bCs/>
          <w:color w:val="222222"/>
          <w:sz w:val="21"/>
          <w:szCs w:val="21"/>
        </w:rPr>
        <w:t>стр</w:t>
      </w:r>
      <w:r w:rsidRPr="003F629B">
        <w:rPr>
          <w:rFonts w:ascii="Helvetica" w:hAnsi="Helvetica" w:cs="Helvetica"/>
          <w:b/>
          <w:bCs/>
          <w:color w:val="222222"/>
          <w:sz w:val="21"/>
          <w:szCs w:val="21"/>
        </w:rPr>
        <w:t>. 1</w:t>
      </w:r>
    </w:p>
    <w:p w14:paraId="1222825F"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b/>
          <w:bCs/>
          <w:color w:val="222222"/>
          <w:sz w:val="21"/>
          <w:szCs w:val="21"/>
        </w:rPr>
        <w:t xml:space="preserve">61:06-3/620 </w:t>
      </w:r>
      <w:r w:rsidRPr="003F629B">
        <w:rPr>
          <w:rFonts w:ascii="Helvetica" w:hAnsi="Helvetica" w:cs="Helvetica" w:hint="eastAsia"/>
          <w:b/>
          <w:bCs/>
          <w:color w:val="222222"/>
          <w:sz w:val="21"/>
          <w:szCs w:val="21"/>
        </w:rPr>
        <w:t>ИНСТИТУТ</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ПРОБЛЕМ</w:t>
      </w:r>
      <w:r w:rsidRPr="003F629B">
        <w:rPr>
          <w:rFonts w:ascii="Helvetica" w:hAnsi="Helvetica" w:cs="Helvetica"/>
          <w:b/>
          <w:bCs/>
          <w:color w:val="222222"/>
          <w:sz w:val="21"/>
          <w:szCs w:val="21"/>
        </w:rPr>
        <w:t xml:space="preserve"> 3K0Jiui nvi FI JDKJJUKJU,,..I riM. A.H. </w:t>
      </w:r>
      <w:r w:rsidRPr="003F629B">
        <w:rPr>
          <w:rFonts w:ascii="Helvetica" w:hAnsi="Helvetica" w:cs="Helvetica" w:hint="eastAsia"/>
          <w:b/>
          <w:bCs/>
          <w:color w:val="222222"/>
          <w:sz w:val="21"/>
          <w:szCs w:val="21"/>
        </w:rPr>
        <w:t>СЕВЕРЦОВА</w:t>
      </w:r>
      <w:r w:rsidRPr="003F629B">
        <w:rPr>
          <w:rFonts w:ascii="Helvetica" w:hAnsi="Helvetica" w:cs="Helvetica"/>
          <w:b/>
          <w:bCs/>
          <w:color w:val="222222"/>
          <w:sz w:val="21"/>
          <w:szCs w:val="21"/>
        </w:rPr>
        <w:t xml:space="preserve"> PAH Ha </w:t>
      </w:r>
      <w:r w:rsidRPr="003F629B">
        <w:rPr>
          <w:rFonts w:ascii="Helvetica" w:hAnsi="Helvetica" w:cs="Helvetica" w:hint="eastAsia"/>
          <w:b/>
          <w:bCs/>
          <w:color w:val="222222"/>
          <w:sz w:val="21"/>
          <w:szCs w:val="21"/>
        </w:rPr>
        <w:t>правах</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рукописи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МАРИН</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ИВАН</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НИКОЛАЕВИЧ</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СИМБИОТИЧЕСКОЕ</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СООБЩЕСТВО</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АССОЦИИРОВАННОЕ</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КОРАЛЛАМИ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РОДА</w:t>
      </w:r>
      <w:r w:rsidRPr="003F629B">
        <w:rPr>
          <w:rFonts w:ascii="Helvetica" w:hAnsi="Helvetica" w:cs="Helvetica"/>
          <w:b/>
          <w:bCs/>
          <w:color w:val="222222"/>
          <w:sz w:val="21"/>
          <w:szCs w:val="21"/>
        </w:rPr>
        <w:t xml:space="preserve"> GALAXEA OKEN: </w:t>
      </w:r>
      <w:r w:rsidRPr="003F629B">
        <w:rPr>
          <w:rFonts w:ascii="Helvetica" w:hAnsi="Helvetica" w:cs="Helvetica" w:hint="eastAsia"/>
          <w:b/>
          <w:bCs/>
          <w:color w:val="222222"/>
          <w:sz w:val="21"/>
          <w:szCs w:val="21"/>
        </w:rPr>
        <w:t>СТРУКТУРА</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БИОЛОГИЧЕСКИЕ</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ВЗАИМОДЕЙСТВИЯ</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ОСОБЕННОСТИ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ФОРМИРОВАНИЯ</w:t>
      </w:r>
      <w:r w:rsidRPr="003F629B">
        <w:rPr>
          <w:rFonts w:ascii="Helvetica" w:hAnsi="Helvetica" w:cs="Helvetica"/>
          <w:b/>
          <w:bCs/>
          <w:color w:val="222222"/>
          <w:sz w:val="21"/>
          <w:szCs w:val="21"/>
        </w:rPr>
        <w:t xml:space="preserve"> 03.00.18 - </w:t>
      </w:r>
      <w:r w:rsidRPr="003F629B">
        <w:rPr>
          <w:rFonts w:ascii="Helvetica" w:hAnsi="Helvetica" w:cs="Helvetica" w:hint="eastAsia"/>
          <w:b/>
          <w:bCs/>
          <w:color w:val="222222"/>
          <w:sz w:val="21"/>
          <w:szCs w:val="21"/>
        </w:rPr>
        <w:t>гидробиология</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Диссертация</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на</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соискание</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ученой</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стеиени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кандидата</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биологических</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наук</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Научный</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руководитель</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доктор</w:t>
      </w:r>
      <w:r w:rsidRPr="003F629B">
        <w:rPr>
          <w:rFonts w:ascii="Helvetica" w:hAnsi="Helvetica" w:cs="Helvetica"/>
          <w:b/>
          <w:bCs/>
          <w:color w:val="222222"/>
          <w:sz w:val="21"/>
          <w:szCs w:val="21"/>
        </w:rPr>
        <w:t>...</w:t>
      </w:r>
    </w:p>
    <w:p w14:paraId="50F02F62"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hint="eastAsia"/>
          <w:b/>
          <w:bCs/>
          <w:color w:val="222222"/>
          <w:sz w:val="21"/>
          <w:szCs w:val="21"/>
        </w:rPr>
        <w:t>стр</w:t>
      </w:r>
      <w:r w:rsidRPr="003F629B">
        <w:rPr>
          <w:rFonts w:ascii="Helvetica" w:hAnsi="Helvetica" w:cs="Helvetica"/>
          <w:b/>
          <w:bCs/>
          <w:color w:val="222222"/>
          <w:sz w:val="21"/>
          <w:szCs w:val="21"/>
        </w:rPr>
        <w:t>. 5</w:t>
      </w:r>
    </w:p>
    <w:p w14:paraId="29569746"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hint="eastAsia"/>
          <w:b/>
          <w:bCs/>
          <w:color w:val="222222"/>
          <w:sz w:val="21"/>
          <w:szCs w:val="21"/>
        </w:rPr>
        <w:t>симбионтов</w:t>
      </w:r>
      <w:r w:rsidRPr="003F629B">
        <w:rPr>
          <w:rFonts w:ascii="Helvetica" w:hAnsi="Helvetica" w:cs="Helvetica"/>
          <w:b/>
          <w:bCs/>
          <w:color w:val="222222"/>
          <w:sz w:val="21"/>
          <w:szCs w:val="21"/>
        </w:rPr>
        <w:t xml:space="preserve">. 4. </w:t>
      </w:r>
      <w:r w:rsidRPr="003F629B">
        <w:rPr>
          <w:rFonts w:ascii="Helvetica" w:hAnsi="Helvetica" w:cs="Helvetica" w:hint="eastAsia"/>
          <w:b/>
          <w:bCs/>
          <w:color w:val="222222"/>
          <w:sz w:val="21"/>
          <w:szCs w:val="21"/>
        </w:rPr>
        <w:t>Выявить</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изучить</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факторы</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влияющие</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на</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структуру</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сообщества</w:t>
      </w:r>
      <w:r w:rsidRPr="003F629B">
        <w:rPr>
          <w:rFonts w:ascii="Helvetica" w:hAnsi="Helvetica" w:cs="Helvetica"/>
          <w:b/>
          <w:bCs/>
          <w:color w:val="222222"/>
          <w:sz w:val="21"/>
          <w:szCs w:val="21"/>
        </w:rPr>
        <w:t xml:space="preserve">. 5. </w:t>
      </w:r>
      <w:r w:rsidRPr="003F629B">
        <w:rPr>
          <w:rFonts w:ascii="Helvetica" w:hAnsi="Helvetica" w:cs="Helvetica" w:hint="eastAsia"/>
          <w:b/>
          <w:bCs/>
          <w:color w:val="222222"/>
          <w:sz w:val="21"/>
          <w:szCs w:val="21"/>
        </w:rPr>
        <w:t>Исследовать</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пути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особеппости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формирования</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симбиотического</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комплекса</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Новизна</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научиой</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работы</w:t>
      </w:r>
      <w:r w:rsidRPr="003F629B">
        <w:rPr>
          <w:rFonts w:ascii="Helvetica" w:hAnsi="Helvetica" w:cs="Helvetica"/>
          <w:b/>
          <w:bCs/>
          <w:color w:val="222222"/>
          <w:sz w:val="21"/>
          <w:szCs w:val="21"/>
        </w:rPr>
        <w:t xml:space="preserve">. - </w:t>
      </w:r>
      <w:r w:rsidRPr="003F629B">
        <w:rPr>
          <w:rFonts w:ascii="Helvetica" w:hAnsi="Helvetica" w:cs="Helvetica" w:hint="eastAsia"/>
          <w:b/>
          <w:bCs/>
          <w:color w:val="222222"/>
          <w:sz w:val="21"/>
          <w:szCs w:val="21"/>
        </w:rPr>
        <w:t>Впервые</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рассмотрена</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структура</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особеппости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формирования</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симбиотического</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комплекса</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ассоциированного</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кораллами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рода</w:t>
      </w:r>
      <w:r w:rsidRPr="003F629B">
        <w:rPr>
          <w:rFonts w:ascii="Helvetica" w:hAnsi="Helvetica" w:cs="Helvetica"/>
          <w:b/>
          <w:bCs/>
          <w:color w:val="222222"/>
          <w:sz w:val="21"/>
          <w:szCs w:val="21"/>
        </w:rPr>
        <w:t xml:space="preserve"> Galaxea. </w:t>
      </w:r>
      <w:r w:rsidRPr="003F629B">
        <w:rPr>
          <w:rFonts w:ascii="Helvetica" w:hAnsi="Helvetica" w:cs="Helvetica" w:hint="eastAsia"/>
          <w:b/>
          <w:bCs/>
          <w:color w:val="222222"/>
          <w:sz w:val="21"/>
          <w:szCs w:val="21"/>
        </w:rPr>
        <w:t>Нолученные</w:t>
      </w:r>
    </w:p>
    <w:p w14:paraId="79F615A5"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hint="eastAsia"/>
          <w:b/>
          <w:bCs/>
          <w:color w:val="222222"/>
          <w:sz w:val="21"/>
          <w:szCs w:val="21"/>
        </w:rPr>
        <w:t>стр</w:t>
      </w:r>
      <w:r w:rsidRPr="003F629B">
        <w:rPr>
          <w:rFonts w:ascii="Helvetica" w:hAnsi="Helvetica" w:cs="Helvetica"/>
          <w:b/>
          <w:bCs/>
          <w:color w:val="222222"/>
          <w:sz w:val="21"/>
          <w:szCs w:val="21"/>
        </w:rPr>
        <w:t>. 19</w:t>
      </w:r>
    </w:p>
    <w:p w14:paraId="70A94423"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hint="eastAsia"/>
          <w:b/>
          <w:bCs/>
          <w:color w:val="222222"/>
          <w:sz w:val="21"/>
          <w:szCs w:val="21"/>
        </w:rPr>
        <w:t>вида</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обитают</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в</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зонах</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большим</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количеством</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кислорода</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не</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выживают</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в</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закрытых</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бедных</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кислородом</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лагунах</w:t>
      </w:r>
      <w:r w:rsidRPr="003F629B">
        <w:rPr>
          <w:rFonts w:ascii="Helvetica" w:hAnsi="Helvetica" w:cs="Helvetica"/>
          <w:b/>
          <w:bCs/>
          <w:color w:val="222222"/>
          <w:sz w:val="21"/>
          <w:szCs w:val="21"/>
        </w:rPr>
        <w:t xml:space="preserve">. 1.4. </w:t>
      </w:r>
      <w:r w:rsidRPr="003F629B">
        <w:rPr>
          <w:rFonts w:ascii="Helvetica" w:hAnsi="Helvetica" w:cs="Helvetica" w:hint="eastAsia"/>
          <w:b/>
          <w:bCs/>
          <w:color w:val="222222"/>
          <w:sz w:val="21"/>
          <w:szCs w:val="21"/>
        </w:rPr>
        <w:t>СИМБИОТИЧЕСКАЯ</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ФАУНА</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АССОЦИИРОВАННАЯ</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КОРАЛЛАМИ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РОДА</w:t>
      </w:r>
      <w:r w:rsidRPr="003F629B">
        <w:rPr>
          <w:rFonts w:ascii="Helvetica" w:hAnsi="Helvetica" w:cs="Helvetica"/>
          <w:b/>
          <w:bCs/>
          <w:color w:val="222222"/>
          <w:sz w:val="21"/>
          <w:szCs w:val="21"/>
        </w:rPr>
        <w:t xml:space="preserve"> GALAXEA: </w:t>
      </w:r>
      <w:r w:rsidRPr="003F629B">
        <w:rPr>
          <w:rFonts w:ascii="Helvetica" w:hAnsi="Helvetica" w:cs="Helvetica" w:hint="eastAsia"/>
          <w:b/>
          <w:bCs/>
          <w:color w:val="222222"/>
          <w:sz w:val="21"/>
          <w:szCs w:val="21"/>
        </w:rPr>
        <w:t>СНИСОК</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ВИДОВ</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ОПИСАНИЯ</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РАСНРОСТРАНЕНИЕ</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БИОЛОГИЯ</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кораллами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рода</w:t>
      </w:r>
      <w:r w:rsidRPr="003F629B">
        <w:rPr>
          <w:rFonts w:ascii="Helvetica" w:hAnsi="Helvetica" w:cs="Helvetica"/>
          <w:b/>
          <w:bCs/>
          <w:color w:val="222222"/>
          <w:sz w:val="21"/>
          <w:szCs w:val="21"/>
        </w:rPr>
        <w:t xml:space="preserve"> Galaxea (</w:t>
      </w:r>
      <w:r w:rsidRPr="003F629B">
        <w:rPr>
          <w:rFonts w:ascii="Helvetica" w:hAnsi="Helvetica" w:cs="Helvetica" w:hint="eastAsia"/>
          <w:b/>
          <w:bCs/>
          <w:color w:val="222222"/>
          <w:sz w:val="21"/>
          <w:szCs w:val="21"/>
        </w:rPr>
        <w:t>галаксеями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как</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другими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мадрепоровыми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кораллами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ассоциирована</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богатая</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фауна</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симбионтов</w:t>
      </w:r>
      <w:r w:rsidRPr="003F629B">
        <w:rPr>
          <w:rFonts w:ascii="Helvetica" w:hAnsi="Helvetica" w:cs="Helvetica"/>
          <w:b/>
          <w:bCs/>
          <w:color w:val="222222"/>
          <w:sz w:val="21"/>
          <w:szCs w:val="21"/>
        </w:rPr>
        <w:t xml:space="preserve"> [Dawson, 1984; Bruce, 1985; Ogawa &amp; Matsuzaki, 1992; Ogawa et al, 1998],...</w:t>
      </w:r>
    </w:p>
    <w:p w14:paraId="28A7F3D1" w14:textId="77777777" w:rsidR="003F629B" w:rsidRPr="003F629B" w:rsidRDefault="003F629B" w:rsidP="003F629B">
      <w:pPr>
        <w:rPr>
          <w:rFonts w:ascii="Helvetica" w:hAnsi="Helvetica" w:cs="Helvetica"/>
          <w:b/>
          <w:bCs/>
          <w:color w:val="222222"/>
          <w:sz w:val="21"/>
          <w:szCs w:val="21"/>
        </w:rPr>
      </w:pPr>
    </w:p>
    <w:p w14:paraId="4E417191"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hint="eastAsia"/>
          <w:b/>
          <w:bCs/>
          <w:color w:val="222222"/>
          <w:sz w:val="21"/>
          <w:szCs w:val="21"/>
        </w:rPr>
        <w:t>Оглавление</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диссертации</w:t>
      </w:r>
    </w:p>
    <w:p w14:paraId="3FAE9CF2"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hint="eastAsia"/>
          <w:b/>
          <w:bCs/>
          <w:color w:val="222222"/>
          <w:sz w:val="21"/>
          <w:szCs w:val="21"/>
        </w:rPr>
        <w:t>кандидат</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биологических</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наук</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Марин</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Иван</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Николаевич</w:t>
      </w:r>
    </w:p>
    <w:p w14:paraId="28C7BE84"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hint="eastAsia"/>
          <w:b/>
          <w:bCs/>
          <w:color w:val="222222"/>
          <w:sz w:val="21"/>
          <w:szCs w:val="21"/>
        </w:rPr>
        <w:t>ВВЕДЕНИЕ</w:t>
      </w:r>
      <w:r w:rsidRPr="003F629B">
        <w:rPr>
          <w:rFonts w:ascii="Helvetica" w:hAnsi="Helvetica" w:cs="Helvetica"/>
          <w:b/>
          <w:bCs/>
          <w:color w:val="222222"/>
          <w:sz w:val="21"/>
          <w:szCs w:val="21"/>
        </w:rPr>
        <w:t>.</w:t>
      </w:r>
    </w:p>
    <w:p w14:paraId="11E49630" w14:textId="77777777" w:rsidR="003F629B" w:rsidRPr="003F629B" w:rsidRDefault="003F629B" w:rsidP="003F629B">
      <w:pPr>
        <w:rPr>
          <w:rFonts w:ascii="Helvetica" w:hAnsi="Helvetica" w:cs="Helvetica"/>
          <w:b/>
          <w:bCs/>
          <w:color w:val="222222"/>
          <w:sz w:val="21"/>
          <w:szCs w:val="21"/>
        </w:rPr>
      </w:pPr>
    </w:p>
    <w:p w14:paraId="096266D0"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hint="eastAsia"/>
          <w:b/>
          <w:bCs/>
          <w:color w:val="222222"/>
          <w:sz w:val="21"/>
          <w:szCs w:val="21"/>
        </w:rPr>
        <w:t>Актуальность</w:t>
      </w:r>
      <w:r w:rsidRPr="003F629B">
        <w:rPr>
          <w:rFonts w:ascii="Helvetica" w:hAnsi="Helvetica" w:cs="Helvetica"/>
          <w:b/>
          <w:bCs/>
          <w:color w:val="222222"/>
          <w:sz w:val="21"/>
          <w:szCs w:val="21"/>
        </w:rPr>
        <w:t>.</w:t>
      </w:r>
    </w:p>
    <w:p w14:paraId="1F0EF5F5" w14:textId="77777777" w:rsidR="003F629B" w:rsidRPr="003F629B" w:rsidRDefault="003F629B" w:rsidP="003F629B">
      <w:pPr>
        <w:rPr>
          <w:rFonts w:ascii="Helvetica" w:hAnsi="Helvetica" w:cs="Helvetica"/>
          <w:b/>
          <w:bCs/>
          <w:color w:val="222222"/>
          <w:sz w:val="21"/>
          <w:szCs w:val="21"/>
        </w:rPr>
      </w:pPr>
    </w:p>
    <w:p w14:paraId="1BFE7AEB"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hint="eastAsia"/>
          <w:b/>
          <w:bCs/>
          <w:color w:val="222222"/>
          <w:sz w:val="21"/>
          <w:szCs w:val="21"/>
        </w:rPr>
        <w:t>Цель</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работы</w:t>
      </w:r>
    </w:p>
    <w:p w14:paraId="0CBE44B8" w14:textId="77777777" w:rsidR="003F629B" w:rsidRPr="003F629B" w:rsidRDefault="003F629B" w:rsidP="003F629B">
      <w:pPr>
        <w:rPr>
          <w:rFonts w:ascii="Helvetica" w:hAnsi="Helvetica" w:cs="Helvetica"/>
          <w:b/>
          <w:bCs/>
          <w:color w:val="222222"/>
          <w:sz w:val="21"/>
          <w:szCs w:val="21"/>
        </w:rPr>
      </w:pPr>
    </w:p>
    <w:p w14:paraId="7A5EF4EC"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hint="eastAsia"/>
          <w:b/>
          <w:bCs/>
          <w:color w:val="222222"/>
          <w:sz w:val="21"/>
          <w:szCs w:val="21"/>
        </w:rPr>
        <w:t>Научная</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новизна</w:t>
      </w:r>
      <w:r w:rsidRPr="003F629B">
        <w:rPr>
          <w:rFonts w:ascii="Helvetica" w:hAnsi="Helvetica" w:cs="Helvetica"/>
          <w:b/>
          <w:bCs/>
          <w:color w:val="222222"/>
          <w:sz w:val="21"/>
          <w:szCs w:val="21"/>
        </w:rPr>
        <w:t>.</w:t>
      </w:r>
    </w:p>
    <w:p w14:paraId="27E6F6C6" w14:textId="77777777" w:rsidR="003F629B" w:rsidRPr="003F629B" w:rsidRDefault="003F629B" w:rsidP="003F629B">
      <w:pPr>
        <w:rPr>
          <w:rFonts w:ascii="Helvetica" w:hAnsi="Helvetica" w:cs="Helvetica"/>
          <w:b/>
          <w:bCs/>
          <w:color w:val="222222"/>
          <w:sz w:val="21"/>
          <w:szCs w:val="21"/>
        </w:rPr>
      </w:pPr>
    </w:p>
    <w:p w14:paraId="6295D947"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hint="eastAsia"/>
          <w:b/>
          <w:bCs/>
          <w:color w:val="222222"/>
          <w:sz w:val="21"/>
          <w:szCs w:val="21"/>
        </w:rPr>
        <w:t>Теоретическое</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практическое</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применение</w:t>
      </w:r>
    </w:p>
    <w:p w14:paraId="29BD6058" w14:textId="77777777" w:rsidR="003F629B" w:rsidRPr="003F629B" w:rsidRDefault="003F629B" w:rsidP="003F629B">
      <w:pPr>
        <w:rPr>
          <w:rFonts w:ascii="Helvetica" w:hAnsi="Helvetica" w:cs="Helvetica"/>
          <w:b/>
          <w:bCs/>
          <w:color w:val="222222"/>
          <w:sz w:val="21"/>
          <w:szCs w:val="21"/>
        </w:rPr>
      </w:pPr>
    </w:p>
    <w:p w14:paraId="6125EADB"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hint="eastAsia"/>
          <w:b/>
          <w:bCs/>
          <w:color w:val="222222"/>
          <w:sz w:val="21"/>
          <w:szCs w:val="21"/>
        </w:rPr>
        <w:t>Основные</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положения</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выносимые</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на</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защиту</w:t>
      </w:r>
    </w:p>
    <w:p w14:paraId="06AFBA10" w14:textId="77777777" w:rsidR="003F629B" w:rsidRPr="003F629B" w:rsidRDefault="003F629B" w:rsidP="003F629B">
      <w:pPr>
        <w:rPr>
          <w:rFonts w:ascii="Helvetica" w:hAnsi="Helvetica" w:cs="Helvetica"/>
          <w:b/>
          <w:bCs/>
          <w:color w:val="222222"/>
          <w:sz w:val="21"/>
          <w:szCs w:val="21"/>
        </w:rPr>
      </w:pPr>
    </w:p>
    <w:p w14:paraId="1E81BDDF"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hint="eastAsia"/>
          <w:b/>
          <w:bCs/>
          <w:color w:val="222222"/>
          <w:sz w:val="21"/>
          <w:szCs w:val="21"/>
        </w:rPr>
        <w:t>Апробация</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работы</w:t>
      </w:r>
    </w:p>
    <w:p w14:paraId="725DE77B" w14:textId="77777777" w:rsidR="003F629B" w:rsidRPr="003F629B" w:rsidRDefault="003F629B" w:rsidP="003F629B">
      <w:pPr>
        <w:rPr>
          <w:rFonts w:ascii="Helvetica" w:hAnsi="Helvetica" w:cs="Helvetica"/>
          <w:b/>
          <w:bCs/>
          <w:color w:val="222222"/>
          <w:sz w:val="21"/>
          <w:szCs w:val="21"/>
        </w:rPr>
      </w:pPr>
    </w:p>
    <w:p w14:paraId="178640DD"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hint="eastAsia"/>
          <w:b/>
          <w:bCs/>
          <w:color w:val="222222"/>
          <w:sz w:val="21"/>
          <w:szCs w:val="21"/>
        </w:rPr>
        <w:t>Публикации</w:t>
      </w:r>
    </w:p>
    <w:p w14:paraId="14731669" w14:textId="77777777" w:rsidR="003F629B" w:rsidRPr="003F629B" w:rsidRDefault="003F629B" w:rsidP="003F629B">
      <w:pPr>
        <w:rPr>
          <w:rFonts w:ascii="Helvetica" w:hAnsi="Helvetica" w:cs="Helvetica"/>
          <w:b/>
          <w:bCs/>
          <w:color w:val="222222"/>
          <w:sz w:val="21"/>
          <w:szCs w:val="21"/>
        </w:rPr>
      </w:pPr>
    </w:p>
    <w:p w14:paraId="1E2F6F7F"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hint="eastAsia"/>
          <w:b/>
          <w:bCs/>
          <w:color w:val="222222"/>
          <w:sz w:val="21"/>
          <w:szCs w:val="21"/>
        </w:rPr>
        <w:t>Благодарности</w:t>
      </w:r>
    </w:p>
    <w:p w14:paraId="1CD51B34" w14:textId="77777777" w:rsidR="003F629B" w:rsidRPr="003F629B" w:rsidRDefault="003F629B" w:rsidP="003F629B">
      <w:pPr>
        <w:rPr>
          <w:rFonts w:ascii="Helvetica" w:hAnsi="Helvetica" w:cs="Helvetica"/>
          <w:b/>
          <w:bCs/>
          <w:color w:val="222222"/>
          <w:sz w:val="21"/>
          <w:szCs w:val="21"/>
        </w:rPr>
      </w:pPr>
    </w:p>
    <w:p w14:paraId="368158FB"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b/>
          <w:bCs/>
          <w:color w:val="222222"/>
          <w:sz w:val="21"/>
          <w:szCs w:val="21"/>
        </w:rPr>
        <w:t xml:space="preserve">1. </w:t>
      </w:r>
      <w:r w:rsidRPr="003F629B">
        <w:rPr>
          <w:rFonts w:ascii="Helvetica" w:hAnsi="Helvetica" w:cs="Helvetica" w:hint="eastAsia"/>
          <w:b/>
          <w:bCs/>
          <w:color w:val="222222"/>
          <w:sz w:val="21"/>
          <w:szCs w:val="21"/>
        </w:rPr>
        <w:t>ЛИТЕРАТУРНЫЙ</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ОБЗОР</w:t>
      </w:r>
      <w:r w:rsidRPr="003F629B">
        <w:rPr>
          <w:rFonts w:ascii="Helvetica" w:hAnsi="Helvetica" w:cs="Helvetica"/>
          <w:b/>
          <w:bCs/>
          <w:color w:val="222222"/>
          <w:sz w:val="21"/>
          <w:szCs w:val="21"/>
        </w:rPr>
        <w:t>.</w:t>
      </w:r>
    </w:p>
    <w:p w14:paraId="1B3F6CC7" w14:textId="77777777" w:rsidR="003F629B" w:rsidRPr="003F629B" w:rsidRDefault="003F629B" w:rsidP="003F629B">
      <w:pPr>
        <w:rPr>
          <w:rFonts w:ascii="Helvetica" w:hAnsi="Helvetica" w:cs="Helvetica"/>
          <w:b/>
          <w:bCs/>
          <w:color w:val="222222"/>
          <w:sz w:val="21"/>
          <w:szCs w:val="21"/>
        </w:rPr>
      </w:pPr>
    </w:p>
    <w:p w14:paraId="6B3CCEBB"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b/>
          <w:bCs/>
          <w:color w:val="222222"/>
          <w:sz w:val="21"/>
          <w:szCs w:val="21"/>
        </w:rPr>
        <w:t xml:space="preserve">1.1. </w:t>
      </w:r>
      <w:r w:rsidRPr="003F629B">
        <w:rPr>
          <w:rFonts w:ascii="Helvetica" w:hAnsi="Helvetica" w:cs="Helvetica" w:hint="eastAsia"/>
          <w:b/>
          <w:bCs/>
          <w:color w:val="222222"/>
          <w:sz w:val="21"/>
          <w:szCs w:val="21"/>
        </w:rPr>
        <w:t>Характеристика</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района</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проведения</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исследования</w:t>
      </w:r>
      <w:r w:rsidRPr="003F629B">
        <w:rPr>
          <w:rFonts w:ascii="Helvetica" w:hAnsi="Helvetica" w:cs="Helvetica"/>
          <w:b/>
          <w:bCs/>
          <w:color w:val="222222"/>
          <w:sz w:val="21"/>
          <w:szCs w:val="21"/>
        </w:rPr>
        <w:t>.</w:t>
      </w:r>
    </w:p>
    <w:p w14:paraId="16D3BDDE" w14:textId="77777777" w:rsidR="003F629B" w:rsidRPr="003F629B" w:rsidRDefault="003F629B" w:rsidP="003F629B">
      <w:pPr>
        <w:rPr>
          <w:rFonts w:ascii="Helvetica" w:hAnsi="Helvetica" w:cs="Helvetica"/>
          <w:b/>
          <w:bCs/>
          <w:color w:val="222222"/>
          <w:sz w:val="21"/>
          <w:szCs w:val="21"/>
        </w:rPr>
      </w:pPr>
    </w:p>
    <w:p w14:paraId="5427B0B5"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b/>
          <w:bCs/>
          <w:color w:val="222222"/>
          <w:sz w:val="21"/>
          <w:szCs w:val="21"/>
        </w:rPr>
        <w:t xml:space="preserve">1.2. </w:t>
      </w:r>
      <w:r w:rsidRPr="003F629B">
        <w:rPr>
          <w:rFonts w:ascii="Helvetica" w:hAnsi="Helvetica" w:cs="Helvetica" w:hint="eastAsia"/>
          <w:b/>
          <w:bCs/>
          <w:color w:val="222222"/>
          <w:sz w:val="21"/>
          <w:szCs w:val="21"/>
        </w:rPr>
        <w:t>Род</w:t>
      </w:r>
      <w:r w:rsidRPr="003F629B">
        <w:rPr>
          <w:rFonts w:ascii="Helvetica" w:hAnsi="Helvetica" w:cs="Helvetica"/>
          <w:b/>
          <w:bCs/>
          <w:color w:val="222222"/>
          <w:sz w:val="21"/>
          <w:szCs w:val="21"/>
        </w:rPr>
        <w:t xml:space="preserve"> Galaxea Oken; </w:t>
      </w:r>
      <w:r w:rsidRPr="003F629B">
        <w:rPr>
          <w:rFonts w:ascii="Helvetica" w:hAnsi="Helvetica" w:cs="Helvetica" w:hint="eastAsia"/>
          <w:b/>
          <w:bCs/>
          <w:color w:val="222222"/>
          <w:sz w:val="21"/>
          <w:szCs w:val="21"/>
        </w:rPr>
        <w:t>биология</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зоогеографическое</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ба</w:t>
      </w:r>
      <w:r w:rsidRPr="003F629B">
        <w:rPr>
          <w:rFonts w:ascii="Helvetica" w:hAnsi="Helvetica" w:cs="Helvetica" w:hint="eastAsia"/>
          <w:b/>
          <w:bCs/>
          <w:color w:val="222222"/>
          <w:sz w:val="21"/>
          <w:szCs w:val="21"/>
        </w:rPr>
        <w:lastRenderedPageBreak/>
        <w:t>тиметрическое</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распространение</w:t>
      </w:r>
      <w:r w:rsidRPr="003F629B">
        <w:rPr>
          <w:rFonts w:ascii="Helvetica" w:hAnsi="Helvetica" w:cs="Helvetica"/>
          <w:b/>
          <w:bCs/>
          <w:color w:val="222222"/>
          <w:sz w:val="21"/>
          <w:szCs w:val="21"/>
        </w:rPr>
        <w:t>.</w:t>
      </w:r>
    </w:p>
    <w:p w14:paraId="11B2FF66" w14:textId="77777777" w:rsidR="003F629B" w:rsidRPr="003F629B" w:rsidRDefault="003F629B" w:rsidP="003F629B">
      <w:pPr>
        <w:rPr>
          <w:rFonts w:ascii="Helvetica" w:hAnsi="Helvetica" w:cs="Helvetica"/>
          <w:b/>
          <w:bCs/>
          <w:color w:val="222222"/>
          <w:sz w:val="21"/>
          <w:szCs w:val="21"/>
        </w:rPr>
      </w:pPr>
    </w:p>
    <w:p w14:paraId="1AFCB842"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b/>
          <w:bCs/>
          <w:color w:val="222222"/>
          <w:sz w:val="21"/>
          <w:szCs w:val="21"/>
        </w:rPr>
        <w:t xml:space="preserve">1.3. </w:t>
      </w:r>
      <w:r w:rsidRPr="003F629B">
        <w:rPr>
          <w:rFonts w:ascii="Helvetica" w:hAnsi="Helvetica" w:cs="Helvetica" w:hint="eastAsia"/>
          <w:b/>
          <w:bCs/>
          <w:color w:val="222222"/>
          <w:sz w:val="21"/>
          <w:szCs w:val="21"/>
        </w:rPr>
        <w:t>Фауна</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биология</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симбионтов</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ассоциированных</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со</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склерактиниевыми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кораллами</w:t>
      </w:r>
      <w:r w:rsidRPr="003F629B">
        <w:rPr>
          <w:rFonts w:ascii="Helvetica" w:hAnsi="Helvetica" w:cs="Helvetica"/>
          <w:b/>
          <w:bCs/>
          <w:color w:val="222222"/>
          <w:sz w:val="21"/>
          <w:szCs w:val="21"/>
        </w:rPr>
        <w:t>.</w:t>
      </w:r>
    </w:p>
    <w:p w14:paraId="6C358B66" w14:textId="77777777" w:rsidR="003F629B" w:rsidRPr="003F629B" w:rsidRDefault="003F629B" w:rsidP="003F629B">
      <w:pPr>
        <w:rPr>
          <w:rFonts w:ascii="Helvetica" w:hAnsi="Helvetica" w:cs="Helvetica"/>
          <w:b/>
          <w:bCs/>
          <w:color w:val="222222"/>
          <w:sz w:val="21"/>
          <w:szCs w:val="21"/>
        </w:rPr>
      </w:pPr>
    </w:p>
    <w:p w14:paraId="5D31B693"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b/>
          <w:bCs/>
          <w:color w:val="222222"/>
          <w:sz w:val="21"/>
          <w:szCs w:val="21"/>
        </w:rPr>
        <w:t xml:space="preserve">1.4. </w:t>
      </w:r>
      <w:r w:rsidRPr="003F629B">
        <w:rPr>
          <w:rFonts w:ascii="Helvetica" w:hAnsi="Helvetica" w:cs="Helvetica" w:hint="eastAsia"/>
          <w:b/>
          <w:bCs/>
          <w:color w:val="222222"/>
          <w:sz w:val="21"/>
          <w:szCs w:val="21"/>
        </w:rPr>
        <w:t>Симбиотическая</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фауна</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ассоциированная</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кораллами</w:t>
      </w:r>
      <w:r w:rsidRPr="003F629B">
        <w:rPr>
          <w:rFonts w:ascii="Helvetica" w:hAnsi="Helvetica" w:cs="Helvetica"/>
          <w:b/>
          <w:bCs/>
          <w:color w:val="222222"/>
          <w:sz w:val="21"/>
          <w:szCs w:val="21"/>
        </w:rPr>
        <w:t xml:space="preserve"> Galaxea spp: </w:t>
      </w:r>
      <w:r w:rsidRPr="003F629B">
        <w:rPr>
          <w:rFonts w:ascii="Helvetica" w:hAnsi="Helvetica" w:cs="Helvetica" w:hint="eastAsia"/>
          <w:b/>
          <w:bCs/>
          <w:color w:val="222222"/>
          <w:sz w:val="21"/>
          <w:szCs w:val="21"/>
        </w:rPr>
        <w:t>список</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видов</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описания</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распространение</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биология</w:t>
      </w:r>
      <w:r w:rsidRPr="003F629B">
        <w:rPr>
          <w:rFonts w:ascii="Helvetica" w:hAnsi="Helvetica" w:cs="Helvetica"/>
          <w:b/>
          <w:bCs/>
          <w:color w:val="222222"/>
          <w:sz w:val="21"/>
          <w:szCs w:val="21"/>
        </w:rPr>
        <w:t>.</w:t>
      </w:r>
    </w:p>
    <w:p w14:paraId="5735FC3E" w14:textId="77777777" w:rsidR="003F629B" w:rsidRPr="003F629B" w:rsidRDefault="003F629B" w:rsidP="003F629B">
      <w:pPr>
        <w:rPr>
          <w:rFonts w:ascii="Helvetica" w:hAnsi="Helvetica" w:cs="Helvetica"/>
          <w:b/>
          <w:bCs/>
          <w:color w:val="222222"/>
          <w:sz w:val="21"/>
          <w:szCs w:val="21"/>
        </w:rPr>
      </w:pPr>
    </w:p>
    <w:p w14:paraId="4D1AC45E"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b/>
          <w:bCs/>
          <w:color w:val="222222"/>
          <w:sz w:val="21"/>
          <w:szCs w:val="21"/>
        </w:rPr>
        <w:t xml:space="preserve">2. </w:t>
      </w:r>
      <w:r w:rsidRPr="003F629B">
        <w:rPr>
          <w:rFonts w:ascii="Helvetica" w:hAnsi="Helvetica" w:cs="Helvetica" w:hint="eastAsia"/>
          <w:b/>
          <w:bCs/>
          <w:color w:val="222222"/>
          <w:sz w:val="21"/>
          <w:szCs w:val="21"/>
        </w:rPr>
        <w:t>МАТЕРИАЛ</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МЕТОДИКА</w:t>
      </w:r>
    </w:p>
    <w:p w14:paraId="16EC2EEE" w14:textId="77777777" w:rsidR="003F629B" w:rsidRPr="003F629B" w:rsidRDefault="003F629B" w:rsidP="003F629B">
      <w:pPr>
        <w:rPr>
          <w:rFonts w:ascii="Helvetica" w:hAnsi="Helvetica" w:cs="Helvetica"/>
          <w:b/>
          <w:bCs/>
          <w:color w:val="222222"/>
          <w:sz w:val="21"/>
          <w:szCs w:val="21"/>
        </w:rPr>
      </w:pPr>
    </w:p>
    <w:p w14:paraId="7DD11FB2"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b/>
          <w:bCs/>
          <w:color w:val="222222"/>
          <w:sz w:val="21"/>
          <w:szCs w:val="21"/>
        </w:rPr>
        <w:t xml:space="preserve">3. </w:t>
      </w:r>
      <w:r w:rsidRPr="003F629B">
        <w:rPr>
          <w:rFonts w:ascii="Helvetica" w:hAnsi="Helvetica" w:cs="Helvetica" w:hint="eastAsia"/>
          <w:b/>
          <w:bCs/>
          <w:color w:val="222222"/>
          <w:sz w:val="21"/>
          <w:szCs w:val="21"/>
        </w:rPr>
        <w:t>РЕЗУЛЬТАТЫ</w:t>
      </w:r>
    </w:p>
    <w:p w14:paraId="5AB9FB8E" w14:textId="77777777" w:rsidR="003F629B" w:rsidRPr="003F629B" w:rsidRDefault="003F629B" w:rsidP="003F629B">
      <w:pPr>
        <w:rPr>
          <w:rFonts w:ascii="Helvetica" w:hAnsi="Helvetica" w:cs="Helvetica"/>
          <w:b/>
          <w:bCs/>
          <w:color w:val="222222"/>
          <w:sz w:val="21"/>
          <w:szCs w:val="21"/>
        </w:rPr>
      </w:pPr>
    </w:p>
    <w:p w14:paraId="2BF45539"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b/>
          <w:bCs/>
          <w:color w:val="222222"/>
          <w:sz w:val="21"/>
          <w:szCs w:val="21"/>
        </w:rPr>
        <w:t xml:space="preserve">3.1. </w:t>
      </w:r>
      <w:r w:rsidRPr="003F629B">
        <w:rPr>
          <w:rFonts w:ascii="Helvetica" w:hAnsi="Helvetica" w:cs="Helvetica" w:hint="eastAsia"/>
          <w:b/>
          <w:bCs/>
          <w:color w:val="222222"/>
          <w:sz w:val="21"/>
          <w:szCs w:val="21"/>
        </w:rPr>
        <w:t>Состав</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сообщества</w:t>
      </w:r>
    </w:p>
    <w:p w14:paraId="57762EFE" w14:textId="77777777" w:rsidR="003F629B" w:rsidRPr="003F629B" w:rsidRDefault="003F629B" w:rsidP="003F629B">
      <w:pPr>
        <w:rPr>
          <w:rFonts w:ascii="Helvetica" w:hAnsi="Helvetica" w:cs="Helvetica"/>
          <w:b/>
          <w:bCs/>
          <w:color w:val="222222"/>
          <w:sz w:val="21"/>
          <w:szCs w:val="21"/>
        </w:rPr>
      </w:pPr>
    </w:p>
    <w:p w14:paraId="6BF5A475"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b/>
          <w:bCs/>
          <w:color w:val="222222"/>
          <w:sz w:val="21"/>
          <w:szCs w:val="21"/>
        </w:rPr>
        <w:t xml:space="preserve">3.2. </w:t>
      </w:r>
      <w:r w:rsidRPr="003F629B">
        <w:rPr>
          <w:rFonts w:ascii="Helvetica" w:hAnsi="Helvetica" w:cs="Helvetica" w:hint="eastAsia"/>
          <w:b/>
          <w:bCs/>
          <w:color w:val="222222"/>
          <w:sz w:val="21"/>
          <w:szCs w:val="21"/>
        </w:rPr>
        <w:t>Биология</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симбионтов</w:t>
      </w:r>
    </w:p>
    <w:p w14:paraId="49B302B5" w14:textId="77777777" w:rsidR="003F629B" w:rsidRPr="003F629B" w:rsidRDefault="003F629B" w:rsidP="003F629B">
      <w:pPr>
        <w:rPr>
          <w:rFonts w:ascii="Helvetica" w:hAnsi="Helvetica" w:cs="Helvetica"/>
          <w:b/>
          <w:bCs/>
          <w:color w:val="222222"/>
          <w:sz w:val="21"/>
          <w:szCs w:val="21"/>
        </w:rPr>
      </w:pPr>
    </w:p>
    <w:p w14:paraId="737BAA4D"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b/>
          <w:bCs/>
          <w:color w:val="222222"/>
          <w:sz w:val="21"/>
          <w:szCs w:val="21"/>
        </w:rPr>
        <w:t xml:space="preserve">3.2.1. </w:t>
      </w:r>
      <w:r w:rsidRPr="003F629B">
        <w:rPr>
          <w:rFonts w:ascii="Helvetica" w:hAnsi="Helvetica" w:cs="Helvetica" w:hint="eastAsia"/>
          <w:b/>
          <w:bCs/>
          <w:color w:val="222222"/>
          <w:sz w:val="21"/>
          <w:szCs w:val="21"/>
        </w:rPr>
        <w:t>Локализация</w:t>
      </w:r>
    </w:p>
    <w:p w14:paraId="6A412FED" w14:textId="77777777" w:rsidR="003F629B" w:rsidRPr="003F629B" w:rsidRDefault="003F629B" w:rsidP="003F629B">
      <w:pPr>
        <w:rPr>
          <w:rFonts w:ascii="Helvetica" w:hAnsi="Helvetica" w:cs="Helvetica"/>
          <w:b/>
          <w:bCs/>
          <w:color w:val="222222"/>
          <w:sz w:val="21"/>
          <w:szCs w:val="21"/>
        </w:rPr>
      </w:pPr>
    </w:p>
    <w:p w14:paraId="61D87CEC"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b/>
          <w:bCs/>
          <w:color w:val="222222"/>
          <w:sz w:val="21"/>
          <w:szCs w:val="21"/>
        </w:rPr>
        <w:t xml:space="preserve">3.2.2. </w:t>
      </w:r>
      <w:r w:rsidRPr="003F629B">
        <w:rPr>
          <w:rFonts w:ascii="Helvetica" w:hAnsi="Helvetica" w:cs="Helvetica" w:hint="eastAsia"/>
          <w:b/>
          <w:bCs/>
          <w:color w:val="222222"/>
          <w:sz w:val="21"/>
          <w:szCs w:val="21"/>
        </w:rPr>
        <w:t>Морфологические</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особенности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окраска</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симбионтов</w:t>
      </w:r>
    </w:p>
    <w:p w14:paraId="493D642B" w14:textId="77777777" w:rsidR="003F629B" w:rsidRPr="003F629B" w:rsidRDefault="003F629B" w:rsidP="003F629B">
      <w:pPr>
        <w:rPr>
          <w:rFonts w:ascii="Helvetica" w:hAnsi="Helvetica" w:cs="Helvetica"/>
          <w:b/>
          <w:bCs/>
          <w:color w:val="222222"/>
          <w:sz w:val="21"/>
          <w:szCs w:val="21"/>
        </w:rPr>
      </w:pPr>
    </w:p>
    <w:p w14:paraId="533897D1"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b/>
          <w:bCs/>
          <w:color w:val="222222"/>
          <w:sz w:val="21"/>
          <w:szCs w:val="21"/>
        </w:rPr>
        <w:t xml:space="preserve">3.2.3. </w:t>
      </w:r>
      <w:r w:rsidRPr="003F629B">
        <w:rPr>
          <w:rFonts w:ascii="Helvetica" w:hAnsi="Helvetica" w:cs="Helvetica" w:hint="eastAsia"/>
          <w:b/>
          <w:bCs/>
          <w:color w:val="222222"/>
          <w:sz w:val="21"/>
          <w:szCs w:val="21"/>
        </w:rPr>
        <w:t>Размерная</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структура</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популяции</w:t>
      </w:r>
    </w:p>
    <w:p w14:paraId="3D2510BB" w14:textId="77777777" w:rsidR="003F629B" w:rsidRPr="003F629B" w:rsidRDefault="003F629B" w:rsidP="003F629B">
      <w:pPr>
        <w:rPr>
          <w:rFonts w:ascii="Helvetica" w:hAnsi="Helvetica" w:cs="Helvetica"/>
          <w:b/>
          <w:bCs/>
          <w:color w:val="222222"/>
          <w:sz w:val="21"/>
          <w:szCs w:val="21"/>
        </w:rPr>
      </w:pPr>
    </w:p>
    <w:p w14:paraId="51FFADAD"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b/>
          <w:bCs/>
          <w:color w:val="222222"/>
          <w:sz w:val="21"/>
          <w:szCs w:val="21"/>
        </w:rPr>
        <w:t xml:space="preserve">3.2.4. </w:t>
      </w:r>
      <w:r w:rsidRPr="003F629B">
        <w:rPr>
          <w:rFonts w:ascii="Helvetica" w:hAnsi="Helvetica" w:cs="Helvetica" w:hint="eastAsia"/>
          <w:b/>
          <w:bCs/>
          <w:color w:val="222222"/>
          <w:sz w:val="21"/>
          <w:szCs w:val="21"/>
        </w:rPr>
        <w:t>Плодовитость</w:t>
      </w:r>
      <w:r w:rsidRPr="003F629B">
        <w:rPr>
          <w:rFonts w:ascii="Helvetica" w:hAnsi="Helvetica" w:cs="Helvetica"/>
          <w:b/>
          <w:bCs/>
          <w:color w:val="222222"/>
          <w:sz w:val="21"/>
          <w:szCs w:val="21"/>
        </w:rPr>
        <w:t>.</w:t>
      </w:r>
    </w:p>
    <w:p w14:paraId="58B69439" w14:textId="77777777" w:rsidR="003F629B" w:rsidRPr="003F629B" w:rsidRDefault="003F629B" w:rsidP="003F629B">
      <w:pPr>
        <w:rPr>
          <w:rFonts w:ascii="Helvetica" w:hAnsi="Helvetica" w:cs="Helvetica"/>
          <w:b/>
          <w:bCs/>
          <w:color w:val="222222"/>
          <w:sz w:val="21"/>
          <w:szCs w:val="21"/>
        </w:rPr>
      </w:pPr>
    </w:p>
    <w:p w14:paraId="6F612865"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b/>
          <w:bCs/>
          <w:color w:val="222222"/>
          <w:sz w:val="21"/>
          <w:szCs w:val="21"/>
        </w:rPr>
        <w:t xml:space="preserve">3.2.5. </w:t>
      </w:r>
      <w:r w:rsidRPr="003F629B">
        <w:rPr>
          <w:rFonts w:ascii="Helvetica" w:hAnsi="Helvetica" w:cs="Helvetica" w:hint="eastAsia"/>
          <w:b/>
          <w:bCs/>
          <w:color w:val="222222"/>
          <w:sz w:val="21"/>
          <w:szCs w:val="21"/>
        </w:rPr>
        <w:t>Особенности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распределения</w:t>
      </w:r>
    </w:p>
    <w:p w14:paraId="7D5794C9" w14:textId="77777777" w:rsidR="003F629B" w:rsidRPr="003F629B" w:rsidRDefault="003F629B" w:rsidP="003F629B">
      <w:pPr>
        <w:rPr>
          <w:rFonts w:ascii="Helvetica" w:hAnsi="Helvetica" w:cs="Helvetica"/>
          <w:b/>
          <w:bCs/>
          <w:color w:val="222222"/>
          <w:sz w:val="21"/>
          <w:szCs w:val="21"/>
        </w:rPr>
      </w:pPr>
    </w:p>
    <w:p w14:paraId="23F3EB04"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b/>
          <w:bCs/>
          <w:color w:val="222222"/>
          <w:sz w:val="21"/>
          <w:szCs w:val="21"/>
        </w:rPr>
        <w:lastRenderedPageBreak/>
        <w:t xml:space="preserve">3.2.6. </w:t>
      </w:r>
      <w:r w:rsidRPr="003F629B">
        <w:rPr>
          <w:rFonts w:ascii="Helvetica" w:hAnsi="Helvetica" w:cs="Helvetica" w:hint="eastAsia"/>
          <w:b/>
          <w:bCs/>
          <w:color w:val="222222"/>
          <w:sz w:val="21"/>
          <w:szCs w:val="21"/>
        </w:rPr>
        <w:t>Питание</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симбионтов</w:t>
      </w:r>
      <w:r w:rsidRPr="003F629B">
        <w:rPr>
          <w:rFonts w:ascii="Helvetica" w:hAnsi="Helvetica" w:cs="Helvetica"/>
          <w:b/>
          <w:bCs/>
          <w:color w:val="222222"/>
          <w:sz w:val="21"/>
          <w:szCs w:val="21"/>
        </w:rPr>
        <w:t>.</w:t>
      </w:r>
    </w:p>
    <w:p w14:paraId="5F8BC601" w14:textId="77777777" w:rsidR="003F629B" w:rsidRPr="003F629B" w:rsidRDefault="003F629B" w:rsidP="003F629B">
      <w:pPr>
        <w:rPr>
          <w:rFonts w:ascii="Helvetica" w:hAnsi="Helvetica" w:cs="Helvetica"/>
          <w:b/>
          <w:bCs/>
          <w:color w:val="222222"/>
          <w:sz w:val="21"/>
          <w:szCs w:val="21"/>
        </w:rPr>
      </w:pPr>
    </w:p>
    <w:p w14:paraId="1037EE21"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b/>
          <w:bCs/>
          <w:color w:val="222222"/>
          <w:sz w:val="21"/>
          <w:szCs w:val="21"/>
        </w:rPr>
        <w:t xml:space="preserve">3.2.7. </w:t>
      </w:r>
      <w:r w:rsidRPr="003F629B">
        <w:rPr>
          <w:rFonts w:ascii="Helvetica" w:hAnsi="Helvetica" w:cs="Helvetica" w:hint="eastAsia"/>
          <w:b/>
          <w:bCs/>
          <w:color w:val="222222"/>
          <w:sz w:val="21"/>
          <w:szCs w:val="21"/>
        </w:rPr>
        <w:t>Травмы</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паразиты</w:t>
      </w:r>
      <w:r w:rsidRPr="003F629B">
        <w:rPr>
          <w:rFonts w:ascii="Helvetica" w:hAnsi="Helvetica" w:cs="Helvetica"/>
          <w:b/>
          <w:bCs/>
          <w:color w:val="222222"/>
          <w:sz w:val="21"/>
          <w:szCs w:val="21"/>
        </w:rPr>
        <w:t>.</w:t>
      </w:r>
    </w:p>
    <w:p w14:paraId="4CB732B1" w14:textId="77777777" w:rsidR="003F629B" w:rsidRPr="003F629B" w:rsidRDefault="003F629B" w:rsidP="003F629B">
      <w:pPr>
        <w:rPr>
          <w:rFonts w:ascii="Helvetica" w:hAnsi="Helvetica" w:cs="Helvetica"/>
          <w:b/>
          <w:bCs/>
          <w:color w:val="222222"/>
          <w:sz w:val="21"/>
          <w:szCs w:val="21"/>
        </w:rPr>
      </w:pPr>
    </w:p>
    <w:p w14:paraId="2B208DD0"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b/>
          <w:bCs/>
          <w:color w:val="222222"/>
          <w:sz w:val="21"/>
          <w:szCs w:val="21"/>
        </w:rPr>
        <w:t xml:space="preserve">3.2.8. </w:t>
      </w:r>
      <w:r w:rsidRPr="003F629B">
        <w:rPr>
          <w:rFonts w:ascii="Helvetica" w:hAnsi="Helvetica" w:cs="Helvetica" w:hint="eastAsia"/>
          <w:b/>
          <w:bCs/>
          <w:color w:val="222222"/>
          <w:sz w:val="21"/>
          <w:szCs w:val="21"/>
        </w:rPr>
        <w:t>Внутривидовые</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взаимодействия</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симбионтов</w:t>
      </w:r>
    </w:p>
    <w:p w14:paraId="1AED326A" w14:textId="77777777" w:rsidR="003F629B" w:rsidRPr="003F629B" w:rsidRDefault="003F629B" w:rsidP="003F629B">
      <w:pPr>
        <w:rPr>
          <w:rFonts w:ascii="Helvetica" w:hAnsi="Helvetica" w:cs="Helvetica"/>
          <w:b/>
          <w:bCs/>
          <w:color w:val="222222"/>
          <w:sz w:val="21"/>
          <w:szCs w:val="21"/>
        </w:rPr>
      </w:pPr>
    </w:p>
    <w:p w14:paraId="18B3DBC9"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b/>
          <w:bCs/>
          <w:color w:val="222222"/>
          <w:sz w:val="21"/>
          <w:szCs w:val="21"/>
        </w:rPr>
        <w:t xml:space="preserve">3.2.9. </w:t>
      </w:r>
      <w:r w:rsidRPr="003F629B">
        <w:rPr>
          <w:rFonts w:ascii="Helvetica" w:hAnsi="Helvetica" w:cs="Helvetica" w:hint="eastAsia"/>
          <w:b/>
          <w:bCs/>
          <w:color w:val="222222"/>
          <w:sz w:val="21"/>
          <w:szCs w:val="21"/>
        </w:rPr>
        <w:t>Межвидовые</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взаимодействия</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симбионтов</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взаимоотношения</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кораллом</w:t>
      </w:r>
      <w:r w:rsidRPr="003F629B">
        <w:rPr>
          <w:rFonts w:ascii="Helvetica" w:hAnsi="Helvetica" w:cs="Helvetica"/>
          <w:b/>
          <w:bCs/>
          <w:color w:val="222222"/>
          <w:sz w:val="21"/>
          <w:szCs w:val="21"/>
        </w:rPr>
        <w:t>-</w:t>
      </w:r>
      <w:r w:rsidRPr="003F629B">
        <w:rPr>
          <w:rFonts w:ascii="Helvetica" w:hAnsi="Helvetica" w:cs="Helvetica" w:hint="eastAsia"/>
          <w:b/>
          <w:bCs/>
          <w:color w:val="222222"/>
          <w:sz w:val="21"/>
          <w:szCs w:val="21"/>
        </w:rPr>
        <w:t>хозяином</w:t>
      </w:r>
    </w:p>
    <w:p w14:paraId="4703683D" w14:textId="77777777" w:rsidR="003F629B" w:rsidRPr="003F629B" w:rsidRDefault="003F629B" w:rsidP="003F629B">
      <w:pPr>
        <w:rPr>
          <w:rFonts w:ascii="Helvetica" w:hAnsi="Helvetica" w:cs="Helvetica"/>
          <w:b/>
          <w:bCs/>
          <w:color w:val="222222"/>
          <w:sz w:val="21"/>
          <w:szCs w:val="21"/>
        </w:rPr>
      </w:pPr>
    </w:p>
    <w:p w14:paraId="68C2CB2B"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b/>
          <w:bCs/>
          <w:color w:val="222222"/>
          <w:sz w:val="21"/>
          <w:szCs w:val="21"/>
        </w:rPr>
        <w:t xml:space="preserve">3.3. </w:t>
      </w:r>
      <w:r w:rsidRPr="003F629B">
        <w:rPr>
          <w:rFonts w:ascii="Helvetica" w:hAnsi="Helvetica" w:cs="Helvetica" w:hint="eastAsia"/>
          <w:b/>
          <w:bCs/>
          <w:color w:val="222222"/>
          <w:sz w:val="21"/>
          <w:szCs w:val="21"/>
        </w:rPr>
        <w:t>Влияние</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биотических</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абиотических</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факторов</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на</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структуру</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сообщества</w:t>
      </w:r>
    </w:p>
    <w:p w14:paraId="13F916C0" w14:textId="77777777" w:rsidR="003F629B" w:rsidRPr="003F629B" w:rsidRDefault="003F629B" w:rsidP="003F629B">
      <w:pPr>
        <w:rPr>
          <w:rFonts w:ascii="Helvetica" w:hAnsi="Helvetica" w:cs="Helvetica"/>
          <w:b/>
          <w:bCs/>
          <w:color w:val="222222"/>
          <w:sz w:val="21"/>
          <w:szCs w:val="21"/>
        </w:rPr>
      </w:pPr>
    </w:p>
    <w:p w14:paraId="55EA8D54"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hint="eastAsia"/>
          <w:b/>
          <w:bCs/>
          <w:color w:val="222222"/>
          <w:sz w:val="21"/>
          <w:szCs w:val="21"/>
        </w:rPr>
        <w:t>Глубина</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расположения</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хозяина</w:t>
      </w:r>
    </w:p>
    <w:p w14:paraId="223CB798" w14:textId="77777777" w:rsidR="003F629B" w:rsidRPr="003F629B" w:rsidRDefault="003F629B" w:rsidP="003F629B">
      <w:pPr>
        <w:rPr>
          <w:rFonts w:ascii="Helvetica" w:hAnsi="Helvetica" w:cs="Helvetica"/>
          <w:b/>
          <w:bCs/>
          <w:color w:val="222222"/>
          <w:sz w:val="21"/>
          <w:szCs w:val="21"/>
        </w:rPr>
      </w:pPr>
    </w:p>
    <w:p w14:paraId="0E5C0129"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hint="eastAsia"/>
          <w:b/>
          <w:bCs/>
          <w:color w:val="222222"/>
          <w:sz w:val="21"/>
          <w:szCs w:val="21"/>
        </w:rPr>
        <w:t>Место</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расположения</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хозяина</w:t>
      </w:r>
      <w:r w:rsidRPr="003F629B">
        <w:rPr>
          <w:rFonts w:ascii="Helvetica" w:hAnsi="Helvetica" w:cs="Helvetica"/>
          <w:b/>
          <w:bCs/>
          <w:color w:val="222222"/>
          <w:sz w:val="21"/>
          <w:szCs w:val="21"/>
        </w:rPr>
        <w:t>.</w:t>
      </w:r>
    </w:p>
    <w:p w14:paraId="7AA54B8C" w14:textId="77777777" w:rsidR="003F629B" w:rsidRPr="003F629B" w:rsidRDefault="003F629B" w:rsidP="003F629B">
      <w:pPr>
        <w:rPr>
          <w:rFonts w:ascii="Helvetica" w:hAnsi="Helvetica" w:cs="Helvetica"/>
          <w:b/>
          <w:bCs/>
          <w:color w:val="222222"/>
          <w:sz w:val="21"/>
          <w:szCs w:val="21"/>
        </w:rPr>
      </w:pPr>
    </w:p>
    <w:p w14:paraId="325028E7"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hint="eastAsia"/>
          <w:b/>
          <w:bCs/>
          <w:color w:val="222222"/>
          <w:sz w:val="21"/>
          <w:szCs w:val="21"/>
        </w:rPr>
        <w:t>Вид</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хозяина</w:t>
      </w:r>
      <w:r w:rsidRPr="003F629B">
        <w:rPr>
          <w:rFonts w:ascii="Helvetica" w:hAnsi="Helvetica" w:cs="Helvetica"/>
          <w:b/>
          <w:bCs/>
          <w:color w:val="222222"/>
          <w:sz w:val="21"/>
          <w:szCs w:val="21"/>
        </w:rPr>
        <w:t>.</w:t>
      </w:r>
    </w:p>
    <w:p w14:paraId="483E0740" w14:textId="77777777" w:rsidR="003F629B" w:rsidRPr="003F629B" w:rsidRDefault="003F629B" w:rsidP="003F629B">
      <w:pPr>
        <w:rPr>
          <w:rFonts w:ascii="Helvetica" w:hAnsi="Helvetica" w:cs="Helvetica"/>
          <w:b/>
          <w:bCs/>
          <w:color w:val="222222"/>
          <w:sz w:val="21"/>
          <w:szCs w:val="21"/>
        </w:rPr>
      </w:pPr>
    </w:p>
    <w:p w14:paraId="0EA8FA38"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hint="eastAsia"/>
          <w:b/>
          <w:bCs/>
          <w:color w:val="222222"/>
          <w:sz w:val="21"/>
          <w:szCs w:val="21"/>
        </w:rPr>
        <w:t>Размер</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хозяина</w:t>
      </w:r>
    </w:p>
    <w:p w14:paraId="0393F344" w14:textId="77777777" w:rsidR="003F629B" w:rsidRPr="003F629B" w:rsidRDefault="003F629B" w:rsidP="003F629B">
      <w:pPr>
        <w:rPr>
          <w:rFonts w:ascii="Helvetica" w:hAnsi="Helvetica" w:cs="Helvetica"/>
          <w:b/>
          <w:bCs/>
          <w:color w:val="222222"/>
          <w:sz w:val="21"/>
          <w:szCs w:val="21"/>
        </w:rPr>
      </w:pPr>
    </w:p>
    <w:p w14:paraId="5DE81EAA"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hint="eastAsia"/>
          <w:b/>
          <w:bCs/>
          <w:color w:val="222222"/>
          <w:sz w:val="21"/>
          <w:szCs w:val="21"/>
        </w:rPr>
        <w:t>Многофакторный</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анализ</w:t>
      </w:r>
      <w:r w:rsidRPr="003F629B">
        <w:rPr>
          <w:rFonts w:ascii="Helvetica" w:hAnsi="Helvetica" w:cs="Helvetica"/>
          <w:b/>
          <w:bCs/>
          <w:color w:val="222222"/>
          <w:sz w:val="21"/>
          <w:szCs w:val="21"/>
        </w:rPr>
        <w:t>.</w:t>
      </w:r>
    </w:p>
    <w:p w14:paraId="2CED4AFB" w14:textId="77777777" w:rsidR="003F629B" w:rsidRPr="003F629B" w:rsidRDefault="003F629B" w:rsidP="003F629B">
      <w:pPr>
        <w:rPr>
          <w:rFonts w:ascii="Helvetica" w:hAnsi="Helvetica" w:cs="Helvetica"/>
          <w:b/>
          <w:bCs/>
          <w:color w:val="222222"/>
          <w:sz w:val="21"/>
          <w:szCs w:val="21"/>
        </w:rPr>
      </w:pPr>
    </w:p>
    <w:p w14:paraId="26625641" w14:textId="77777777" w:rsidR="003F629B" w:rsidRPr="003F629B" w:rsidRDefault="003F629B" w:rsidP="003F629B">
      <w:pPr>
        <w:rPr>
          <w:rFonts w:ascii="Helvetica" w:hAnsi="Helvetica" w:cs="Helvetica"/>
          <w:b/>
          <w:bCs/>
          <w:color w:val="222222"/>
          <w:sz w:val="21"/>
          <w:szCs w:val="21"/>
        </w:rPr>
      </w:pPr>
      <w:r w:rsidRPr="003F629B">
        <w:rPr>
          <w:rFonts w:ascii="Helvetica" w:hAnsi="Helvetica" w:cs="Helvetica"/>
          <w:b/>
          <w:bCs/>
          <w:color w:val="222222"/>
          <w:sz w:val="21"/>
          <w:szCs w:val="21"/>
        </w:rPr>
        <w:t xml:space="preserve">3.4. </w:t>
      </w:r>
      <w:r w:rsidRPr="003F629B">
        <w:rPr>
          <w:rFonts w:ascii="Helvetica" w:hAnsi="Helvetica" w:cs="Helvetica" w:hint="eastAsia"/>
          <w:b/>
          <w:bCs/>
          <w:color w:val="222222"/>
          <w:sz w:val="21"/>
          <w:szCs w:val="21"/>
        </w:rPr>
        <w:t>Особенности</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формирования</w:t>
      </w:r>
      <w:r w:rsidRPr="003F629B">
        <w:rPr>
          <w:rFonts w:ascii="Helvetica" w:hAnsi="Helvetica" w:cs="Helvetica"/>
          <w:b/>
          <w:bCs/>
          <w:color w:val="222222"/>
          <w:sz w:val="21"/>
          <w:szCs w:val="21"/>
        </w:rPr>
        <w:t xml:space="preserve"> </w:t>
      </w:r>
      <w:r w:rsidRPr="003F629B">
        <w:rPr>
          <w:rFonts w:ascii="Helvetica" w:hAnsi="Helvetica" w:cs="Helvetica" w:hint="eastAsia"/>
          <w:b/>
          <w:bCs/>
          <w:color w:val="222222"/>
          <w:sz w:val="21"/>
          <w:szCs w:val="21"/>
        </w:rPr>
        <w:t>сообщества</w:t>
      </w:r>
      <w:r w:rsidRPr="003F629B">
        <w:rPr>
          <w:rFonts w:ascii="Helvetica" w:hAnsi="Helvetica" w:cs="Helvetica"/>
          <w:b/>
          <w:bCs/>
          <w:color w:val="222222"/>
          <w:sz w:val="21"/>
          <w:szCs w:val="21"/>
        </w:rPr>
        <w:t>.</w:t>
      </w:r>
    </w:p>
    <w:p w14:paraId="2593B1A3" w14:textId="77777777" w:rsidR="003F629B" w:rsidRPr="003F629B" w:rsidRDefault="003F629B" w:rsidP="003F629B">
      <w:pPr>
        <w:rPr>
          <w:rFonts w:ascii="Helvetica" w:hAnsi="Helvetica" w:cs="Helvetica"/>
          <w:b/>
          <w:bCs/>
          <w:color w:val="222222"/>
          <w:sz w:val="21"/>
          <w:szCs w:val="21"/>
        </w:rPr>
      </w:pPr>
    </w:p>
    <w:p w14:paraId="4A7ADEAA" w14:textId="2E1292A2" w:rsidR="00967B66" w:rsidRPr="003F629B" w:rsidRDefault="003F629B" w:rsidP="003F629B">
      <w:r w:rsidRPr="003F629B">
        <w:rPr>
          <w:rFonts w:ascii="Helvetica" w:hAnsi="Helvetica" w:cs="Helvetica"/>
          <w:b/>
          <w:bCs/>
          <w:color w:val="222222"/>
          <w:sz w:val="21"/>
          <w:szCs w:val="21"/>
        </w:rPr>
        <w:t xml:space="preserve">4. </w:t>
      </w:r>
      <w:r w:rsidRPr="003F629B">
        <w:rPr>
          <w:rFonts w:ascii="Helvetica" w:hAnsi="Helvetica" w:cs="Helvetica" w:hint="eastAsia"/>
          <w:b/>
          <w:bCs/>
          <w:color w:val="222222"/>
          <w:sz w:val="21"/>
          <w:szCs w:val="21"/>
        </w:rPr>
        <w:t>ОБСУЖДЕНИЕ</w:t>
      </w:r>
    </w:p>
    <w:sectPr w:rsidR="00967B66" w:rsidRPr="003F629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5977D" w14:textId="77777777" w:rsidR="00CD53BB" w:rsidRDefault="00CD53BB">
      <w:pPr>
        <w:spacing w:after="0" w:line="240" w:lineRule="auto"/>
      </w:pPr>
      <w:r>
        <w:separator/>
      </w:r>
    </w:p>
  </w:endnote>
  <w:endnote w:type="continuationSeparator" w:id="0">
    <w:p w14:paraId="31D2AA2A" w14:textId="77777777" w:rsidR="00CD53BB" w:rsidRDefault="00CD5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8AC70" w14:textId="77777777" w:rsidR="00CD53BB" w:rsidRDefault="00CD53BB"/>
    <w:p w14:paraId="2B4C1038" w14:textId="77777777" w:rsidR="00CD53BB" w:rsidRDefault="00CD53BB"/>
    <w:p w14:paraId="2016EB6B" w14:textId="77777777" w:rsidR="00CD53BB" w:rsidRDefault="00CD53BB"/>
    <w:p w14:paraId="2A522EC1" w14:textId="77777777" w:rsidR="00CD53BB" w:rsidRDefault="00CD53BB"/>
    <w:p w14:paraId="2DD87583" w14:textId="77777777" w:rsidR="00CD53BB" w:rsidRDefault="00CD53BB"/>
    <w:p w14:paraId="6420DC6F" w14:textId="77777777" w:rsidR="00CD53BB" w:rsidRDefault="00CD53BB"/>
    <w:p w14:paraId="5BB570DB" w14:textId="77777777" w:rsidR="00CD53BB" w:rsidRDefault="00CD53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B6D764" wp14:editId="5E71C8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637D4" w14:textId="77777777" w:rsidR="00CD53BB" w:rsidRDefault="00CD53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B6D7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A637D4" w14:textId="77777777" w:rsidR="00CD53BB" w:rsidRDefault="00CD53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B755ED" w14:textId="77777777" w:rsidR="00CD53BB" w:rsidRDefault="00CD53BB"/>
    <w:p w14:paraId="4668532B" w14:textId="77777777" w:rsidR="00CD53BB" w:rsidRDefault="00CD53BB"/>
    <w:p w14:paraId="2B4B6BF1" w14:textId="77777777" w:rsidR="00CD53BB" w:rsidRDefault="00CD53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1F36C7" wp14:editId="1E854F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8D0B8" w14:textId="77777777" w:rsidR="00CD53BB" w:rsidRDefault="00CD53BB"/>
                          <w:p w14:paraId="43DBC66F" w14:textId="77777777" w:rsidR="00CD53BB" w:rsidRDefault="00CD53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1F36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28D0B8" w14:textId="77777777" w:rsidR="00CD53BB" w:rsidRDefault="00CD53BB"/>
                    <w:p w14:paraId="43DBC66F" w14:textId="77777777" w:rsidR="00CD53BB" w:rsidRDefault="00CD53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78D5CB" w14:textId="77777777" w:rsidR="00CD53BB" w:rsidRDefault="00CD53BB"/>
    <w:p w14:paraId="41AE8D09" w14:textId="77777777" w:rsidR="00CD53BB" w:rsidRDefault="00CD53BB">
      <w:pPr>
        <w:rPr>
          <w:sz w:val="2"/>
          <w:szCs w:val="2"/>
        </w:rPr>
      </w:pPr>
    </w:p>
    <w:p w14:paraId="60656643" w14:textId="77777777" w:rsidR="00CD53BB" w:rsidRDefault="00CD53BB"/>
    <w:p w14:paraId="2D1109EF" w14:textId="77777777" w:rsidR="00CD53BB" w:rsidRDefault="00CD53BB">
      <w:pPr>
        <w:spacing w:after="0" w:line="240" w:lineRule="auto"/>
      </w:pPr>
    </w:p>
  </w:footnote>
  <w:footnote w:type="continuationSeparator" w:id="0">
    <w:p w14:paraId="7848FC22" w14:textId="77777777" w:rsidR="00CD53BB" w:rsidRDefault="00CD5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3BB"/>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34505</TotalTime>
  <Pages>4</Pages>
  <Words>410</Words>
  <Characters>2343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1725</cp:revision>
  <cp:lastPrinted>2009-02-06T05:36:00Z</cp:lastPrinted>
  <dcterms:created xsi:type="dcterms:W3CDTF">2025-11-25T20:19:00Z</dcterms:created>
  <dcterms:modified xsi:type="dcterms:W3CDTF">2026-01-08T15:41:00Z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