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9947"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Ватьян</w:t>
      </w:r>
      <w:r w:rsidRPr="00F16F78">
        <w:rPr>
          <w:rFonts w:ascii="Verdana" w:hAnsi="Verdana"/>
          <w:color w:val="000000"/>
          <w:sz w:val="21"/>
          <w:szCs w:val="21"/>
        </w:rPr>
        <w:t xml:space="preserve"> </w:t>
      </w:r>
      <w:r w:rsidRPr="00F16F78">
        <w:rPr>
          <w:rFonts w:ascii="Verdana" w:hAnsi="Verdana" w:hint="eastAsia"/>
          <w:color w:val="000000"/>
          <w:sz w:val="21"/>
          <w:szCs w:val="21"/>
        </w:rPr>
        <w:t>Александра</w:t>
      </w:r>
      <w:r w:rsidRPr="00F16F78">
        <w:rPr>
          <w:rFonts w:ascii="Verdana" w:hAnsi="Verdana"/>
          <w:color w:val="000000"/>
          <w:sz w:val="21"/>
          <w:szCs w:val="21"/>
        </w:rPr>
        <w:t xml:space="preserve"> </w:t>
      </w:r>
      <w:r w:rsidRPr="00F16F78">
        <w:rPr>
          <w:rFonts w:ascii="Verdana" w:hAnsi="Verdana" w:hint="eastAsia"/>
          <w:color w:val="000000"/>
          <w:sz w:val="21"/>
          <w:szCs w:val="21"/>
        </w:rPr>
        <w:t>Сергеевна</w:t>
      </w:r>
      <w:r w:rsidRPr="00F16F78">
        <w:rPr>
          <w:rFonts w:ascii="Verdana" w:hAnsi="Verdana"/>
          <w:color w:val="000000"/>
          <w:sz w:val="21"/>
          <w:szCs w:val="21"/>
        </w:rPr>
        <w:t xml:space="preserve"> </w:t>
      </w:r>
      <w:r w:rsidRPr="00F16F78">
        <w:rPr>
          <w:rFonts w:ascii="Verdana" w:hAnsi="Verdana" w:hint="eastAsia"/>
          <w:color w:val="000000"/>
          <w:sz w:val="21"/>
          <w:szCs w:val="21"/>
        </w:rPr>
        <w:t>Методы</w:t>
      </w:r>
      <w:r w:rsidRPr="00F16F78">
        <w:rPr>
          <w:rFonts w:ascii="Verdana" w:hAnsi="Verdana"/>
          <w:color w:val="000000"/>
          <w:sz w:val="21"/>
          <w:szCs w:val="21"/>
        </w:rPr>
        <w:t xml:space="preserve"> </w:t>
      </w:r>
      <w:r w:rsidRPr="00F16F78">
        <w:rPr>
          <w:rFonts w:ascii="Verdana" w:hAnsi="Verdana" w:hint="eastAsia"/>
          <w:color w:val="000000"/>
          <w:sz w:val="21"/>
          <w:szCs w:val="21"/>
        </w:rPr>
        <w:t>интеллектуальной</w:t>
      </w:r>
      <w:r w:rsidRPr="00F16F78">
        <w:rPr>
          <w:rFonts w:ascii="Verdana" w:hAnsi="Verdana"/>
          <w:color w:val="000000"/>
          <w:sz w:val="21"/>
          <w:szCs w:val="21"/>
        </w:rPr>
        <w:t xml:space="preserve"> </w:t>
      </w:r>
      <w:r w:rsidRPr="00F16F78">
        <w:rPr>
          <w:rFonts w:ascii="Verdana" w:hAnsi="Verdana" w:hint="eastAsia"/>
          <w:color w:val="000000"/>
          <w:sz w:val="21"/>
          <w:szCs w:val="21"/>
        </w:rPr>
        <w:t>поддержки</w:t>
      </w:r>
      <w:r w:rsidRPr="00F16F78">
        <w:rPr>
          <w:rFonts w:ascii="Verdana" w:hAnsi="Verdana"/>
          <w:color w:val="000000"/>
          <w:sz w:val="21"/>
          <w:szCs w:val="21"/>
        </w:rPr>
        <w:t xml:space="preserve"> </w:t>
      </w:r>
      <w:r w:rsidRPr="00F16F78">
        <w:rPr>
          <w:rFonts w:ascii="Verdana" w:hAnsi="Verdana" w:hint="eastAsia"/>
          <w:color w:val="000000"/>
          <w:sz w:val="21"/>
          <w:szCs w:val="21"/>
        </w:rPr>
        <w:t>принятия</w:t>
      </w:r>
      <w:r w:rsidRPr="00F16F78">
        <w:rPr>
          <w:rFonts w:ascii="Verdana" w:hAnsi="Verdana"/>
          <w:color w:val="000000"/>
          <w:sz w:val="21"/>
          <w:szCs w:val="21"/>
        </w:rPr>
        <w:t xml:space="preserve"> </w:t>
      </w:r>
      <w:r w:rsidRPr="00F16F78">
        <w:rPr>
          <w:rFonts w:ascii="Verdana" w:hAnsi="Verdana" w:hint="eastAsia"/>
          <w:color w:val="000000"/>
          <w:sz w:val="21"/>
          <w:szCs w:val="21"/>
        </w:rPr>
        <w:t>клинических</w:t>
      </w:r>
      <w:r w:rsidRPr="00F16F78">
        <w:rPr>
          <w:rFonts w:ascii="Verdana" w:hAnsi="Verdana"/>
          <w:color w:val="000000"/>
          <w:sz w:val="21"/>
          <w:szCs w:val="21"/>
        </w:rPr>
        <w:t xml:space="preserve"> </w:t>
      </w:r>
      <w:r w:rsidRPr="00F16F78">
        <w:rPr>
          <w:rFonts w:ascii="Verdana" w:hAnsi="Verdana" w:hint="eastAsia"/>
          <w:color w:val="000000"/>
          <w:sz w:val="21"/>
          <w:szCs w:val="21"/>
        </w:rPr>
        <w:t>решений</w:t>
      </w:r>
      <w:r w:rsidRPr="00F16F78">
        <w:rPr>
          <w:rFonts w:ascii="Verdana" w:hAnsi="Verdana"/>
          <w:color w:val="000000"/>
          <w:sz w:val="21"/>
          <w:szCs w:val="21"/>
        </w:rPr>
        <w:t xml:space="preserve"> </w:t>
      </w:r>
      <w:r w:rsidRPr="00F16F78">
        <w:rPr>
          <w:rFonts w:ascii="Verdana" w:hAnsi="Verdana" w:hint="eastAsia"/>
          <w:color w:val="000000"/>
          <w:sz w:val="21"/>
          <w:szCs w:val="21"/>
        </w:rPr>
        <w:t>на</w:t>
      </w:r>
      <w:r w:rsidRPr="00F16F78">
        <w:rPr>
          <w:rFonts w:ascii="Verdana" w:hAnsi="Verdana"/>
          <w:color w:val="000000"/>
          <w:sz w:val="21"/>
          <w:szCs w:val="21"/>
        </w:rPr>
        <w:t xml:space="preserve"> </w:t>
      </w:r>
      <w:r w:rsidRPr="00F16F78">
        <w:rPr>
          <w:rFonts w:ascii="Verdana" w:hAnsi="Verdana" w:hint="eastAsia"/>
          <w:color w:val="000000"/>
          <w:sz w:val="21"/>
          <w:szCs w:val="21"/>
        </w:rPr>
        <w:t>основе</w:t>
      </w:r>
      <w:r w:rsidRPr="00F16F78">
        <w:rPr>
          <w:rFonts w:ascii="Verdana" w:hAnsi="Verdana"/>
          <w:color w:val="000000"/>
          <w:sz w:val="21"/>
          <w:szCs w:val="21"/>
        </w:rPr>
        <w:t xml:space="preserve"> </w:t>
      </w:r>
      <w:r w:rsidRPr="00F16F78">
        <w:rPr>
          <w:rFonts w:ascii="Verdana" w:hAnsi="Verdana" w:hint="eastAsia"/>
          <w:color w:val="000000"/>
          <w:sz w:val="21"/>
          <w:szCs w:val="21"/>
        </w:rPr>
        <w:t>конечных</w:t>
      </w:r>
      <w:r w:rsidRPr="00F16F78">
        <w:rPr>
          <w:rFonts w:ascii="Verdana" w:hAnsi="Verdana"/>
          <w:color w:val="000000"/>
          <w:sz w:val="21"/>
          <w:szCs w:val="21"/>
        </w:rPr>
        <w:t xml:space="preserve"> </w:t>
      </w:r>
      <w:r w:rsidRPr="00F16F78">
        <w:rPr>
          <w:rFonts w:ascii="Verdana" w:hAnsi="Verdana" w:hint="eastAsia"/>
          <w:color w:val="000000"/>
          <w:sz w:val="21"/>
          <w:szCs w:val="21"/>
        </w:rPr>
        <w:t>автоматов</w:t>
      </w:r>
    </w:p>
    <w:p w14:paraId="770E28A8"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ОГЛАВЛЕНИЕ</w:t>
      </w:r>
      <w:r w:rsidRPr="00F16F78">
        <w:rPr>
          <w:rFonts w:ascii="Verdana" w:hAnsi="Verdana"/>
          <w:color w:val="000000"/>
          <w:sz w:val="21"/>
          <w:szCs w:val="21"/>
        </w:rPr>
        <w:t xml:space="preserve"> </w:t>
      </w:r>
      <w:r w:rsidRPr="00F16F78">
        <w:rPr>
          <w:rFonts w:ascii="Verdana" w:hAnsi="Verdana" w:hint="eastAsia"/>
          <w:color w:val="000000"/>
          <w:sz w:val="21"/>
          <w:szCs w:val="21"/>
        </w:rPr>
        <w:t>ДИССЕРТАЦИИ</w:t>
      </w:r>
    </w:p>
    <w:p w14:paraId="753ABC80"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кандидат</w:t>
      </w:r>
      <w:r w:rsidRPr="00F16F78">
        <w:rPr>
          <w:rFonts w:ascii="Verdana" w:hAnsi="Verdana"/>
          <w:color w:val="000000"/>
          <w:sz w:val="21"/>
          <w:szCs w:val="21"/>
        </w:rPr>
        <w:t xml:space="preserve"> </w:t>
      </w:r>
      <w:r w:rsidRPr="00F16F78">
        <w:rPr>
          <w:rFonts w:ascii="Verdana" w:hAnsi="Verdana" w:hint="eastAsia"/>
          <w:color w:val="000000"/>
          <w:sz w:val="21"/>
          <w:szCs w:val="21"/>
        </w:rPr>
        <w:t>наук</w:t>
      </w:r>
      <w:r w:rsidRPr="00F16F78">
        <w:rPr>
          <w:rFonts w:ascii="Verdana" w:hAnsi="Verdana"/>
          <w:color w:val="000000"/>
          <w:sz w:val="21"/>
          <w:szCs w:val="21"/>
        </w:rPr>
        <w:t xml:space="preserve"> </w:t>
      </w:r>
      <w:r w:rsidRPr="00F16F78">
        <w:rPr>
          <w:rFonts w:ascii="Verdana" w:hAnsi="Verdana" w:hint="eastAsia"/>
          <w:color w:val="000000"/>
          <w:sz w:val="21"/>
          <w:szCs w:val="21"/>
        </w:rPr>
        <w:t>Ватьян</w:t>
      </w:r>
      <w:r w:rsidRPr="00F16F78">
        <w:rPr>
          <w:rFonts w:ascii="Verdana" w:hAnsi="Verdana"/>
          <w:color w:val="000000"/>
          <w:sz w:val="21"/>
          <w:szCs w:val="21"/>
        </w:rPr>
        <w:t xml:space="preserve"> </w:t>
      </w:r>
      <w:r w:rsidRPr="00F16F78">
        <w:rPr>
          <w:rFonts w:ascii="Verdana" w:hAnsi="Verdana" w:hint="eastAsia"/>
          <w:color w:val="000000"/>
          <w:sz w:val="21"/>
          <w:szCs w:val="21"/>
        </w:rPr>
        <w:t>Александра</w:t>
      </w:r>
      <w:r w:rsidRPr="00F16F78">
        <w:rPr>
          <w:rFonts w:ascii="Verdana" w:hAnsi="Verdana"/>
          <w:color w:val="000000"/>
          <w:sz w:val="21"/>
          <w:szCs w:val="21"/>
        </w:rPr>
        <w:t xml:space="preserve"> </w:t>
      </w:r>
      <w:r w:rsidRPr="00F16F78">
        <w:rPr>
          <w:rFonts w:ascii="Verdana" w:hAnsi="Verdana" w:hint="eastAsia"/>
          <w:color w:val="000000"/>
          <w:sz w:val="21"/>
          <w:szCs w:val="21"/>
        </w:rPr>
        <w:t>Сергеевна</w:t>
      </w:r>
    </w:p>
    <w:p w14:paraId="695E63EC"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СОДЕРЖАНИЕ</w:t>
      </w:r>
    </w:p>
    <w:p w14:paraId="652C4473" w14:textId="77777777" w:rsidR="00F16F78" w:rsidRPr="00F16F78" w:rsidRDefault="00F16F78" w:rsidP="00F16F78">
      <w:pPr>
        <w:rPr>
          <w:rFonts w:ascii="Verdana" w:hAnsi="Verdana"/>
          <w:color w:val="000000"/>
          <w:sz w:val="21"/>
          <w:szCs w:val="21"/>
        </w:rPr>
      </w:pPr>
    </w:p>
    <w:p w14:paraId="6E4AE94F"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СОДЕРЖАНИЕ</w:t>
      </w:r>
    </w:p>
    <w:p w14:paraId="4AE56D5D" w14:textId="77777777" w:rsidR="00F16F78" w:rsidRPr="00F16F78" w:rsidRDefault="00F16F78" w:rsidP="00F16F78">
      <w:pPr>
        <w:rPr>
          <w:rFonts w:ascii="Verdana" w:hAnsi="Verdana"/>
          <w:color w:val="000000"/>
          <w:sz w:val="21"/>
          <w:szCs w:val="21"/>
        </w:rPr>
      </w:pPr>
    </w:p>
    <w:p w14:paraId="5EA177C1"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РЕФЕРАТ</w:t>
      </w:r>
    </w:p>
    <w:p w14:paraId="737C0153" w14:textId="77777777" w:rsidR="00F16F78" w:rsidRPr="00F16F78" w:rsidRDefault="00F16F78" w:rsidP="00F16F78">
      <w:pPr>
        <w:rPr>
          <w:rFonts w:ascii="Verdana" w:hAnsi="Verdana"/>
          <w:color w:val="000000"/>
          <w:sz w:val="21"/>
          <w:szCs w:val="21"/>
        </w:rPr>
      </w:pPr>
    </w:p>
    <w:p w14:paraId="774BC1AA" w14:textId="77777777" w:rsidR="00F16F78" w:rsidRPr="00F16F78" w:rsidRDefault="00F16F78" w:rsidP="00F16F78">
      <w:pPr>
        <w:rPr>
          <w:rFonts w:ascii="Verdana" w:hAnsi="Verdana"/>
          <w:color w:val="000000"/>
          <w:sz w:val="21"/>
          <w:szCs w:val="21"/>
        </w:rPr>
      </w:pPr>
      <w:r w:rsidRPr="00F16F78">
        <w:rPr>
          <w:rFonts w:ascii="Verdana" w:hAnsi="Verdana"/>
          <w:color w:val="000000"/>
          <w:sz w:val="21"/>
          <w:szCs w:val="21"/>
        </w:rPr>
        <w:t>SYNOPSIS</w:t>
      </w:r>
    </w:p>
    <w:p w14:paraId="305181FB" w14:textId="77777777" w:rsidR="00F16F78" w:rsidRPr="00F16F78" w:rsidRDefault="00F16F78" w:rsidP="00F16F78">
      <w:pPr>
        <w:rPr>
          <w:rFonts w:ascii="Verdana" w:hAnsi="Verdana"/>
          <w:color w:val="000000"/>
          <w:sz w:val="21"/>
          <w:szCs w:val="21"/>
        </w:rPr>
      </w:pPr>
    </w:p>
    <w:p w14:paraId="41F45153"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ВВЕДЕНИЕ</w:t>
      </w:r>
    </w:p>
    <w:p w14:paraId="54E0C082" w14:textId="77777777" w:rsidR="00F16F78" w:rsidRPr="00F16F78" w:rsidRDefault="00F16F78" w:rsidP="00F16F78">
      <w:pPr>
        <w:rPr>
          <w:rFonts w:ascii="Verdana" w:hAnsi="Verdana"/>
          <w:color w:val="000000"/>
          <w:sz w:val="21"/>
          <w:szCs w:val="21"/>
        </w:rPr>
      </w:pPr>
    </w:p>
    <w:p w14:paraId="4D460F85"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ГЛАВА</w:t>
      </w:r>
      <w:r w:rsidRPr="00F16F78">
        <w:rPr>
          <w:rFonts w:ascii="Verdana" w:hAnsi="Verdana"/>
          <w:color w:val="000000"/>
          <w:sz w:val="21"/>
          <w:szCs w:val="21"/>
        </w:rPr>
        <w:t xml:space="preserve"> 1. </w:t>
      </w:r>
      <w:r w:rsidRPr="00F16F78">
        <w:rPr>
          <w:rFonts w:ascii="Verdana" w:hAnsi="Verdana" w:hint="eastAsia"/>
          <w:color w:val="000000"/>
          <w:sz w:val="21"/>
          <w:szCs w:val="21"/>
        </w:rPr>
        <w:t>ПРОБЛЕМНО</w:t>
      </w:r>
      <w:r w:rsidRPr="00F16F78">
        <w:rPr>
          <w:rFonts w:ascii="Verdana" w:hAnsi="Verdana"/>
          <w:color w:val="000000"/>
          <w:sz w:val="21"/>
          <w:szCs w:val="21"/>
        </w:rPr>
        <w:t>-</w:t>
      </w:r>
      <w:r w:rsidRPr="00F16F78">
        <w:rPr>
          <w:rFonts w:ascii="Verdana" w:hAnsi="Verdana" w:hint="eastAsia"/>
          <w:color w:val="000000"/>
          <w:sz w:val="21"/>
          <w:szCs w:val="21"/>
        </w:rPr>
        <w:t>ОРИЕНТИРОВАННЫЙ</w:t>
      </w:r>
      <w:r w:rsidRPr="00F16F78">
        <w:rPr>
          <w:rFonts w:ascii="Verdana" w:hAnsi="Verdana"/>
          <w:color w:val="000000"/>
          <w:sz w:val="21"/>
          <w:szCs w:val="21"/>
        </w:rPr>
        <w:t xml:space="preserve"> </w:t>
      </w:r>
      <w:r w:rsidRPr="00F16F78">
        <w:rPr>
          <w:rFonts w:ascii="Verdana" w:hAnsi="Verdana" w:hint="eastAsia"/>
          <w:color w:val="000000"/>
          <w:sz w:val="21"/>
          <w:szCs w:val="21"/>
        </w:rPr>
        <w:t>АНАЛИЗ</w:t>
      </w:r>
      <w:r w:rsidRPr="00F16F78">
        <w:rPr>
          <w:rFonts w:ascii="Verdana" w:hAnsi="Verdana"/>
          <w:color w:val="000000"/>
          <w:sz w:val="21"/>
          <w:szCs w:val="21"/>
        </w:rPr>
        <w:t xml:space="preserve"> </w:t>
      </w:r>
      <w:r w:rsidRPr="00F16F78">
        <w:rPr>
          <w:rFonts w:ascii="Verdana" w:hAnsi="Verdana" w:hint="eastAsia"/>
          <w:color w:val="000000"/>
          <w:sz w:val="21"/>
          <w:szCs w:val="21"/>
        </w:rPr>
        <w:t>МЕТОДОВ</w:t>
      </w:r>
      <w:r w:rsidRPr="00F16F78">
        <w:rPr>
          <w:rFonts w:ascii="Verdana" w:hAnsi="Verdana"/>
          <w:color w:val="000000"/>
          <w:sz w:val="21"/>
          <w:szCs w:val="21"/>
        </w:rPr>
        <w:t xml:space="preserve"> </w:t>
      </w:r>
      <w:r w:rsidRPr="00F16F78">
        <w:rPr>
          <w:rFonts w:ascii="Verdana" w:hAnsi="Verdana" w:hint="eastAsia"/>
          <w:color w:val="000000"/>
          <w:sz w:val="21"/>
          <w:szCs w:val="21"/>
        </w:rPr>
        <w:t>ИНТЕЛЛЕКТУАЛЬНОЙ</w:t>
      </w:r>
      <w:r w:rsidRPr="00F16F78">
        <w:rPr>
          <w:rFonts w:ascii="Verdana" w:hAnsi="Verdana"/>
          <w:color w:val="000000"/>
          <w:sz w:val="21"/>
          <w:szCs w:val="21"/>
        </w:rPr>
        <w:t xml:space="preserve"> </w:t>
      </w:r>
      <w:r w:rsidRPr="00F16F78">
        <w:rPr>
          <w:rFonts w:ascii="Verdana" w:hAnsi="Verdana" w:hint="eastAsia"/>
          <w:color w:val="000000"/>
          <w:sz w:val="21"/>
          <w:szCs w:val="21"/>
        </w:rPr>
        <w:t>ПОДДЕРЖКИ</w:t>
      </w:r>
      <w:r w:rsidRPr="00F16F78">
        <w:rPr>
          <w:rFonts w:ascii="Verdana" w:hAnsi="Verdana"/>
          <w:color w:val="000000"/>
          <w:sz w:val="21"/>
          <w:szCs w:val="21"/>
        </w:rPr>
        <w:t xml:space="preserve"> </w:t>
      </w:r>
      <w:r w:rsidRPr="00F16F78">
        <w:rPr>
          <w:rFonts w:ascii="Verdana" w:hAnsi="Verdana" w:hint="eastAsia"/>
          <w:color w:val="000000"/>
          <w:sz w:val="21"/>
          <w:szCs w:val="21"/>
        </w:rPr>
        <w:t>КЛИНИЧЕСКИХ</w:t>
      </w:r>
      <w:r w:rsidRPr="00F16F78">
        <w:rPr>
          <w:rFonts w:ascii="Verdana" w:hAnsi="Verdana"/>
          <w:color w:val="000000"/>
          <w:sz w:val="21"/>
          <w:szCs w:val="21"/>
        </w:rPr>
        <w:t xml:space="preserve"> </w:t>
      </w:r>
      <w:r w:rsidRPr="00F16F78">
        <w:rPr>
          <w:rFonts w:ascii="Verdana" w:hAnsi="Verdana" w:hint="eastAsia"/>
          <w:color w:val="000000"/>
          <w:sz w:val="21"/>
          <w:szCs w:val="21"/>
        </w:rPr>
        <w:t>РЕШЕНИЙ</w:t>
      </w:r>
    </w:p>
    <w:p w14:paraId="13CE486C" w14:textId="77777777" w:rsidR="00F16F78" w:rsidRPr="00F16F78" w:rsidRDefault="00F16F78" w:rsidP="00F16F78">
      <w:pPr>
        <w:rPr>
          <w:rFonts w:ascii="Verdana" w:hAnsi="Verdana"/>
          <w:color w:val="000000"/>
          <w:sz w:val="21"/>
          <w:szCs w:val="21"/>
        </w:rPr>
      </w:pPr>
    </w:p>
    <w:p w14:paraId="6BBD084F" w14:textId="77777777" w:rsidR="00F16F78" w:rsidRPr="00F16F78" w:rsidRDefault="00F16F78" w:rsidP="00F16F78">
      <w:pPr>
        <w:rPr>
          <w:rFonts w:ascii="Verdana" w:hAnsi="Verdana"/>
          <w:color w:val="000000"/>
          <w:sz w:val="21"/>
          <w:szCs w:val="21"/>
        </w:rPr>
      </w:pPr>
      <w:r w:rsidRPr="00F16F78">
        <w:rPr>
          <w:rFonts w:ascii="Verdana" w:hAnsi="Verdana"/>
          <w:color w:val="000000"/>
          <w:sz w:val="21"/>
          <w:szCs w:val="21"/>
        </w:rPr>
        <w:t xml:space="preserve">1.1. </w:t>
      </w:r>
      <w:r w:rsidRPr="00F16F78">
        <w:rPr>
          <w:rFonts w:ascii="Verdana" w:hAnsi="Verdana" w:hint="eastAsia"/>
          <w:color w:val="000000"/>
          <w:sz w:val="21"/>
          <w:szCs w:val="21"/>
        </w:rPr>
        <w:t>Моделирование</w:t>
      </w:r>
      <w:r w:rsidRPr="00F16F78">
        <w:rPr>
          <w:rFonts w:ascii="Verdana" w:hAnsi="Verdana"/>
          <w:color w:val="000000"/>
          <w:sz w:val="21"/>
          <w:szCs w:val="21"/>
        </w:rPr>
        <w:t xml:space="preserve"> </w:t>
      </w:r>
      <w:r w:rsidRPr="00F16F78">
        <w:rPr>
          <w:rFonts w:ascii="Verdana" w:hAnsi="Verdana" w:hint="eastAsia"/>
          <w:color w:val="000000"/>
          <w:sz w:val="21"/>
          <w:szCs w:val="21"/>
        </w:rPr>
        <w:t>клинического</w:t>
      </w:r>
      <w:r w:rsidRPr="00F16F78">
        <w:rPr>
          <w:rFonts w:ascii="Verdana" w:hAnsi="Verdana"/>
          <w:color w:val="000000"/>
          <w:sz w:val="21"/>
          <w:szCs w:val="21"/>
        </w:rPr>
        <w:t xml:space="preserve"> </w:t>
      </w:r>
      <w:r w:rsidRPr="00F16F78">
        <w:rPr>
          <w:rFonts w:ascii="Verdana" w:hAnsi="Verdana" w:hint="eastAsia"/>
          <w:color w:val="000000"/>
          <w:sz w:val="21"/>
          <w:szCs w:val="21"/>
        </w:rPr>
        <w:t>процесса</w:t>
      </w:r>
    </w:p>
    <w:p w14:paraId="4DF4BDED" w14:textId="77777777" w:rsidR="00F16F78" w:rsidRPr="00F16F78" w:rsidRDefault="00F16F78" w:rsidP="00F16F78">
      <w:pPr>
        <w:rPr>
          <w:rFonts w:ascii="Verdana" w:hAnsi="Verdana"/>
          <w:color w:val="000000"/>
          <w:sz w:val="21"/>
          <w:szCs w:val="21"/>
        </w:rPr>
      </w:pPr>
    </w:p>
    <w:p w14:paraId="4127176C" w14:textId="77777777" w:rsidR="00F16F78" w:rsidRPr="00F16F78" w:rsidRDefault="00F16F78" w:rsidP="00F16F78">
      <w:pPr>
        <w:rPr>
          <w:rFonts w:ascii="Verdana" w:hAnsi="Verdana"/>
          <w:color w:val="000000"/>
          <w:sz w:val="21"/>
          <w:szCs w:val="21"/>
        </w:rPr>
      </w:pPr>
      <w:r w:rsidRPr="00F16F78">
        <w:rPr>
          <w:rFonts w:ascii="Verdana" w:hAnsi="Verdana"/>
          <w:color w:val="000000"/>
          <w:sz w:val="21"/>
          <w:szCs w:val="21"/>
        </w:rPr>
        <w:t xml:space="preserve">1.2. </w:t>
      </w:r>
      <w:r w:rsidRPr="00F16F78">
        <w:rPr>
          <w:rFonts w:ascii="Verdana" w:hAnsi="Verdana" w:hint="eastAsia"/>
          <w:color w:val="000000"/>
          <w:sz w:val="21"/>
          <w:szCs w:val="21"/>
        </w:rPr>
        <w:t>Клиническое</w:t>
      </w:r>
      <w:r w:rsidRPr="00F16F78">
        <w:rPr>
          <w:rFonts w:ascii="Verdana" w:hAnsi="Verdana"/>
          <w:color w:val="000000"/>
          <w:sz w:val="21"/>
          <w:szCs w:val="21"/>
        </w:rPr>
        <w:t xml:space="preserve"> </w:t>
      </w:r>
      <w:r w:rsidRPr="00F16F78">
        <w:rPr>
          <w:rFonts w:ascii="Verdana" w:hAnsi="Verdana" w:hint="eastAsia"/>
          <w:color w:val="000000"/>
          <w:sz w:val="21"/>
          <w:szCs w:val="21"/>
        </w:rPr>
        <w:t>решение</w:t>
      </w:r>
      <w:r w:rsidRPr="00F16F78">
        <w:rPr>
          <w:rFonts w:ascii="Verdana" w:hAnsi="Verdana"/>
          <w:color w:val="000000"/>
          <w:sz w:val="21"/>
          <w:szCs w:val="21"/>
        </w:rPr>
        <w:t xml:space="preserve"> </w:t>
      </w:r>
      <w:r w:rsidRPr="00F16F78">
        <w:rPr>
          <w:rFonts w:ascii="Verdana" w:hAnsi="Verdana" w:hint="eastAsia"/>
          <w:color w:val="000000"/>
          <w:sz w:val="21"/>
          <w:szCs w:val="21"/>
        </w:rPr>
        <w:t>и</w:t>
      </w:r>
      <w:r w:rsidRPr="00F16F78">
        <w:rPr>
          <w:rFonts w:ascii="Verdana" w:hAnsi="Verdana"/>
          <w:color w:val="000000"/>
          <w:sz w:val="21"/>
          <w:szCs w:val="21"/>
        </w:rPr>
        <w:t xml:space="preserve"> </w:t>
      </w:r>
      <w:r w:rsidRPr="00F16F78">
        <w:rPr>
          <w:rFonts w:ascii="Verdana" w:hAnsi="Verdana" w:hint="eastAsia"/>
          <w:color w:val="000000"/>
          <w:sz w:val="21"/>
          <w:szCs w:val="21"/>
        </w:rPr>
        <w:t>его</w:t>
      </w:r>
      <w:r w:rsidRPr="00F16F78">
        <w:rPr>
          <w:rFonts w:ascii="Verdana" w:hAnsi="Verdana"/>
          <w:color w:val="000000"/>
          <w:sz w:val="21"/>
          <w:szCs w:val="21"/>
        </w:rPr>
        <w:t xml:space="preserve"> </w:t>
      </w:r>
      <w:r w:rsidRPr="00F16F78">
        <w:rPr>
          <w:rFonts w:ascii="Verdana" w:hAnsi="Verdana" w:hint="eastAsia"/>
          <w:color w:val="000000"/>
          <w:sz w:val="21"/>
          <w:szCs w:val="21"/>
        </w:rPr>
        <w:t>поддержка</w:t>
      </w:r>
    </w:p>
    <w:p w14:paraId="13BA5A69" w14:textId="77777777" w:rsidR="00F16F78" w:rsidRPr="00F16F78" w:rsidRDefault="00F16F78" w:rsidP="00F16F78">
      <w:pPr>
        <w:rPr>
          <w:rFonts w:ascii="Verdana" w:hAnsi="Verdana"/>
          <w:color w:val="000000"/>
          <w:sz w:val="21"/>
          <w:szCs w:val="21"/>
        </w:rPr>
      </w:pPr>
    </w:p>
    <w:p w14:paraId="6F2B2F41" w14:textId="77777777" w:rsidR="00F16F78" w:rsidRPr="00F16F78" w:rsidRDefault="00F16F78" w:rsidP="00F16F78">
      <w:pPr>
        <w:rPr>
          <w:rFonts w:ascii="Verdana" w:hAnsi="Verdana"/>
          <w:color w:val="000000"/>
          <w:sz w:val="21"/>
          <w:szCs w:val="21"/>
        </w:rPr>
      </w:pPr>
      <w:r w:rsidRPr="00F16F78">
        <w:rPr>
          <w:rFonts w:ascii="Verdana" w:hAnsi="Verdana"/>
          <w:color w:val="000000"/>
          <w:sz w:val="21"/>
          <w:szCs w:val="21"/>
        </w:rPr>
        <w:t xml:space="preserve">1.3. </w:t>
      </w:r>
      <w:r w:rsidRPr="00F16F78">
        <w:rPr>
          <w:rFonts w:ascii="Verdana" w:hAnsi="Verdana" w:hint="eastAsia"/>
          <w:color w:val="000000"/>
          <w:sz w:val="21"/>
          <w:szCs w:val="21"/>
        </w:rPr>
        <w:t>Характеристики</w:t>
      </w:r>
      <w:r w:rsidRPr="00F16F78">
        <w:rPr>
          <w:rFonts w:ascii="Verdana" w:hAnsi="Verdana"/>
          <w:color w:val="000000"/>
          <w:sz w:val="21"/>
          <w:szCs w:val="21"/>
        </w:rPr>
        <w:t xml:space="preserve"> </w:t>
      </w:r>
      <w:r w:rsidRPr="00F16F78">
        <w:rPr>
          <w:rFonts w:ascii="Verdana" w:hAnsi="Verdana" w:hint="eastAsia"/>
          <w:color w:val="000000"/>
          <w:sz w:val="21"/>
          <w:szCs w:val="21"/>
        </w:rPr>
        <w:t>медицинской</w:t>
      </w:r>
      <w:r w:rsidRPr="00F16F78">
        <w:rPr>
          <w:rFonts w:ascii="Verdana" w:hAnsi="Verdana"/>
          <w:color w:val="000000"/>
          <w:sz w:val="21"/>
          <w:szCs w:val="21"/>
        </w:rPr>
        <w:t xml:space="preserve"> </w:t>
      </w:r>
      <w:r w:rsidRPr="00F16F78">
        <w:rPr>
          <w:rFonts w:ascii="Verdana" w:hAnsi="Verdana" w:hint="eastAsia"/>
          <w:color w:val="000000"/>
          <w:sz w:val="21"/>
          <w:szCs w:val="21"/>
        </w:rPr>
        <w:t>информации</w:t>
      </w:r>
      <w:r w:rsidRPr="00F16F78">
        <w:rPr>
          <w:rFonts w:ascii="Verdana" w:hAnsi="Verdana"/>
          <w:color w:val="000000"/>
          <w:sz w:val="21"/>
          <w:szCs w:val="21"/>
        </w:rPr>
        <w:t xml:space="preserve">, </w:t>
      </w:r>
      <w:r w:rsidRPr="00F16F78">
        <w:rPr>
          <w:rFonts w:ascii="Verdana" w:hAnsi="Verdana" w:hint="eastAsia"/>
          <w:color w:val="000000"/>
          <w:sz w:val="21"/>
          <w:szCs w:val="21"/>
        </w:rPr>
        <w:t>используемой</w:t>
      </w:r>
      <w:r w:rsidRPr="00F16F78">
        <w:rPr>
          <w:rFonts w:ascii="Verdana" w:hAnsi="Verdana"/>
          <w:color w:val="000000"/>
          <w:sz w:val="21"/>
          <w:szCs w:val="21"/>
        </w:rPr>
        <w:t xml:space="preserve"> </w:t>
      </w:r>
      <w:r w:rsidRPr="00F16F78">
        <w:rPr>
          <w:rFonts w:ascii="Verdana" w:hAnsi="Verdana" w:hint="eastAsia"/>
          <w:color w:val="000000"/>
          <w:sz w:val="21"/>
          <w:szCs w:val="21"/>
        </w:rPr>
        <w:t>для</w:t>
      </w:r>
      <w:r w:rsidRPr="00F16F78">
        <w:rPr>
          <w:rFonts w:ascii="Verdana" w:hAnsi="Verdana"/>
          <w:color w:val="000000"/>
          <w:sz w:val="21"/>
          <w:szCs w:val="21"/>
        </w:rPr>
        <w:t xml:space="preserve"> </w:t>
      </w:r>
      <w:r w:rsidRPr="00F16F78">
        <w:rPr>
          <w:rFonts w:ascii="Verdana" w:hAnsi="Verdana" w:hint="eastAsia"/>
          <w:color w:val="000000"/>
          <w:sz w:val="21"/>
          <w:szCs w:val="21"/>
        </w:rPr>
        <w:t>поддержки</w:t>
      </w:r>
      <w:r w:rsidRPr="00F16F78">
        <w:rPr>
          <w:rFonts w:ascii="Verdana" w:hAnsi="Verdana"/>
          <w:color w:val="000000"/>
          <w:sz w:val="21"/>
          <w:szCs w:val="21"/>
        </w:rPr>
        <w:t xml:space="preserve"> </w:t>
      </w:r>
      <w:r w:rsidRPr="00F16F78">
        <w:rPr>
          <w:rFonts w:ascii="Verdana" w:hAnsi="Verdana" w:hint="eastAsia"/>
          <w:color w:val="000000"/>
          <w:sz w:val="21"/>
          <w:szCs w:val="21"/>
        </w:rPr>
        <w:t>клинического</w:t>
      </w:r>
      <w:r w:rsidRPr="00F16F78">
        <w:rPr>
          <w:rFonts w:ascii="Verdana" w:hAnsi="Verdana"/>
          <w:color w:val="000000"/>
          <w:sz w:val="21"/>
          <w:szCs w:val="21"/>
        </w:rPr>
        <w:t xml:space="preserve"> </w:t>
      </w:r>
      <w:r w:rsidRPr="00F16F78">
        <w:rPr>
          <w:rFonts w:ascii="Verdana" w:hAnsi="Verdana" w:hint="eastAsia"/>
          <w:color w:val="000000"/>
          <w:sz w:val="21"/>
          <w:szCs w:val="21"/>
        </w:rPr>
        <w:t>процесса</w:t>
      </w:r>
    </w:p>
    <w:p w14:paraId="66C0CAE5" w14:textId="77777777" w:rsidR="00F16F78" w:rsidRPr="00F16F78" w:rsidRDefault="00F16F78" w:rsidP="00F16F78">
      <w:pPr>
        <w:rPr>
          <w:rFonts w:ascii="Verdana" w:hAnsi="Verdana"/>
          <w:color w:val="000000"/>
          <w:sz w:val="21"/>
          <w:szCs w:val="21"/>
        </w:rPr>
      </w:pPr>
    </w:p>
    <w:p w14:paraId="0D349DD1" w14:textId="77777777" w:rsidR="00F16F78" w:rsidRPr="00F16F78" w:rsidRDefault="00F16F78" w:rsidP="00F16F78">
      <w:pPr>
        <w:rPr>
          <w:rFonts w:ascii="Verdana" w:hAnsi="Verdana"/>
          <w:color w:val="000000"/>
          <w:sz w:val="21"/>
          <w:szCs w:val="21"/>
        </w:rPr>
      </w:pPr>
      <w:r w:rsidRPr="00F16F78">
        <w:rPr>
          <w:rFonts w:ascii="Verdana" w:hAnsi="Verdana"/>
          <w:color w:val="000000"/>
          <w:sz w:val="21"/>
          <w:szCs w:val="21"/>
        </w:rPr>
        <w:t xml:space="preserve">1.4. </w:t>
      </w:r>
      <w:r w:rsidRPr="00F16F78">
        <w:rPr>
          <w:rFonts w:ascii="Verdana" w:hAnsi="Verdana" w:hint="eastAsia"/>
          <w:color w:val="000000"/>
          <w:sz w:val="21"/>
          <w:szCs w:val="21"/>
        </w:rPr>
        <w:t>Постановка</w:t>
      </w:r>
      <w:r w:rsidRPr="00F16F78">
        <w:rPr>
          <w:rFonts w:ascii="Verdana" w:hAnsi="Verdana"/>
          <w:color w:val="000000"/>
          <w:sz w:val="21"/>
          <w:szCs w:val="21"/>
        </w:rPr>
        <w:t xml:space="preserve"> </w:t>
      </w:r>
      <w:r w:rsidRPr="00F16F78">
        <w:rPr>
          <w:rFonts w:ascii="Verdana" w:hAnsi="Verdana" w:hint="eastAsia"/>
          <w:color w:val="000000"/>
          <w:sz w:val="21"/>
          <w:szCs w:val="21"/>
        </w:rPr>
        <w:t>задач</w:t>
      </w:r>
      <w:r w:rsidRPr="00F16F78">
        <w:rPr>
          <w:rFonts w:ascii="Verdana" w:hAnsi="Verdana"/>
          <w:color w:val="000000"/>
          <w:sz w:val="21"/>
          <w:szCs w:val="21"/>
        </w:rPr>
        <w:t xml:space="preserve"> </w:t>
      </w:r>
      <w:r w:rsidRPr="00F16F78">
        <w:rPr>
          <w:rFonts w:ascii="Verdana" w:hAnsi="Verdana" w:hint="eastAsia"/>
          <w:color w:val="000000"/>
          <w:sz w:val="21"/>
          <w:szCs w:val="21"/>
        </w:rPr>
        <w:t>диссертационного</w:t>
      </w:r>
      <w:r w:rsidRPr="00F16F78">
        <w:rPr>
          <w:rFonts w:ascii="Verdana" w:hAnsi="Verdana"/>
          <w:color w:val="000000"/>
          <w:sz w:val="21"/>
          <w:szCs w:val="21"/>
        </w:rPr>
        <w:t xml:space="preserve"> </w:t>
      </w:r>
      <w:r w:rsidRPr="00F16F78">
        <w:rPr>
          <w:rFonts w:ascii="Verdana" w:hAnsi="Verdana" w:hint="eastAsia"/>
          <w:color w:val="000000"/>
          <w:sz w:val="21"/>
          <w:szCs w:val="21"/>
        </w:rPr>
        <w:t>исследования</w:t>
      </w:r>
    </w:p>
    <w:p w14:paraId="3697209C" w14:textId="77777777" w:rsidR="00F16F78" w:rsidRPr="00F16F78" w:rsidRDefault="00F16F78" w:rsidP="00F16F78">
      <w:pPr>
        <w:rPr>
          <w:rFonts w:ascii="Verdana" w:hAnsi="Verdana"/>
          <w:color w:val="000000"/>
          <w:sz w:val="21"/>
          <w:szCs w:val="21"/>
        </w:rPr>
      </w:pPr>
    </w:p>
    <w:p w14:paraId="5ECAD7A9"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Выводы</w:t>
      </w:r>
      <w:r w:rsidRPr="00F16F78">
        <w:rPr>
          <w:rFonts w:ascii="Verdana" w:hAnsi="Verdana"/>
          <w:color w:val="000000"/>
          <w:sz w:val="21"/>
          <w:szCs w:val="21"/>
        </w:rPr>
        <w:t xml:space="preserve"> </w:t>
      </w:r>
      <w:r w:rsidRPr="00F16F78">
        <w:rPr>
          <w:rFonts w:ascii="Verdana" w:hAnsi="Verdana" w:hint="eastAsia"/>
          <w:color w:val="000000"/>
          <w:sz w:val="21"/>
          <w:szCs w:val="21"/>
        </w:rPr>
        <w:t>по</w:t>
      </w:r>
      <w:r w:rsidRPr="00F16F78">
        <w:rPr>
          <w:rFonts w:ascii="Verdana" w:hAnsi="Verdana"/>
          <w:color w:val="000000"/>
          <w:sz w:val="21"/>
          <w:szCs w:val="21"/>
        </w:rPr>
        <w:t xml:space="preserve"> </w:t>
      </w:r>
      <w:r w:rsidRPr="00F16F78">
        <w:rPr>
          <w:rFonts w:ascii="Verdana" w:hAnsi="Verdana" w:hint="eastAsia"/>
          <w:color w:val="000000"/>
          <w:sz w:val="21"/>
          <w:szCs w:val="21"/>
        </w:rPr>
        <w:t>первой</w:t>
      </w:r>
      <w:r w:rsidRPr="00F16F78">
        <w:rPr>
          <w:rFonts w:ascii="Verdana" w:hAnsi="Verdana"/>
          <w:color w:val="000000"/>
          <w:sz w:val="21"/>
          <w:szCs w:val="21"/>
        </w:rPr>
        <w:t xml:space="preserve"> </w:t>
      </w:r>
      <w:r w:rsidRPr="00F16F78">
        <w:rPr>
          <w:rFonts w:ascii="Verdana" w:hAnsi="Verdana" w:hint="eastAsia"/>
          <w:color w:val="000000"/>
          <w:sz w:val="21"/>
          <w:szCs w:val="21"/>
        </w:rPr>
        <w:t>главе</w:t>
      </w:r>
    </w:p>
    <w:p w14:paraId="26C06A2E" w14:textId="77777777" w:rsidR="00F16F78" w:rsidRPr="00F16F78" w:rsidRDefault="00F16F78" w:rsidP="00F16F78">
      <w:pPr>
        <w:rPr>
          <w:rFonts w:ascii="Verdana" w:hAnsi="Verdana"/>
          <w:color w:val="000000"/>
          <w:sz w:val="21"/>
          <w:szCs w:val="21"/>
        </w:rPr>
      </w:pPr>
    </w:p>
    <w:p w14:paraId="3EB61CE2"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lastRenderedPageBreak/>
        <w:t>ГЛАВА</w:t>
      </w:r>
      <w:r w:rsidRPr="00F16F78">
        <w:rPr>
          <w:rFonts w:ascii="Verdana" w:hAnsi="Verdana"/>
          <w:color w:val="000000"/>
          <w:sz w:val="21"/>
          <w:szCs w:val="21"/>
        </w:rPr>
        <w:t xml:space="preserve"> 2. </w:t>
      </w:r>
      <w:r w:rsidRPr="00F16F78">
        <w:rPr>
          <w:rFonts w:ascii="Verdana" w:hAnsi="Verdana" w:hint="eastAsia"/>
          <w:color w:val="000000"/>
          <w:sz w:val="21"/>
          <w:szCs w:val="21"/>
        </w:rPr>
        <w:t>КОНЦЕПТУАЛЬНАЯ</w:t>
      </w:r>
      <w:r w:rsidRPr="00F16F78">
        <w:rPr>
          <w:rFonts w:ascii="Verdana" w:hAnsi="Verdana"/>
          <w:color w:val="000000"/>
          <w:sz w:val="21"/>
          <w:szCs w:val="21"/>
        </w:rPr>
        <w:t xml:space="preserve"> </w:t>
      </w:r>
      <w:r w:rsidRPr="00F16F78">
        <w:rPr>
          <w:rFonts w:ascii="Verdana" w:hAnsi="Verdana" w:hint="eastAsia"/>
          <w:color w:val="000000"/>
          <w:sz w:val="21"/>
          <w:szCs w:val="21"/>
        </w:rPr>
        <w:t>СТРУКТУРА</w:t>
      </w:r>
      <w:r w:rsidRPr="00F16F78">
        <w:rPr>
          <w:rFonts w:ascii="Verdana" w:hAnsi="Verdana"/>
          <w:color w:val="000000"/>
          <w:sz w:val="21"/>
          <w:szCs w:val="21"/>
        </w:rPr>
        <w:t xml:space="preserve"> </w:t>
      </w:r>
      <w:r w:rsidRPr="00F16F78">
        <w:rPr>
          <w:rFonts w:ascii="Verdana" w:hAnsi="Verdana" w:hint="eastAsia"/>
          <w:color w:val="000000"/>
          <w:sz w:val="21"/>
          <w:szCs w:val="21"/>
        </w:rPr>
        <w:t>СПКР</w:t>
      </w:r>
      <w:r w:rsidRPr="00F16F78">
        <w:rPr>
          <w:rFonts w:ascii="Verdana" w:hAnsi="Verdana"/>
          <w:color w:val="000000"/>
          <w:sz w:val="21"/>
          <w:szCs w:val="21"/>
        </w:rPr>
        <w:t xml:space="preserve"> </w:t>
      </w:r>
      <w:r w:rsidRPr="00F16F78">
        <w:rPr>
          <w:rFonts w:ascii="Verdana" w:hAnsi="Verdana" w:hint="eastAsia"/>
          <w:color w:val="000000"/>
          <w:sz w:val="21"/>
          <w:szCs w:val="21"/>
        </w:rPr>
        <w:t>НА</w:t>
      </w:r>
      <w:r w:rsidRPr="00F16F78">
        <w:rPr>
          <w:rFonts w:ascii="Verdana" w:hAnsi="Verdana"/>
          <w:color w:val="000000"/>
          <w:sz w:val="21"/>
          <w:szCs w:val="21"/>
        </w:rPr>
        <w:t xml:space="preserve"> </w:t>
      </w:r>
      <w:r w:rsidRPr="00F16F78">
        <w:rPr>
          <w:rFonts w:ascii="Verdana" w:hAnsi="Verdana" w:hint="eastAsia"/>
          <w:color w:val="000000"/>
          <w:sz w:val="21"/>
          <w:szCs w:val="21"/>
        </w:rPr>
        <w:t>БАЗЕ</w:t>
      </w:r>
      <w:r w:rsidRPr="00F16F78">
        <w:rPr>
          <w:rFonts w:ascii="Verdana" w:hAnsi="Verdana"/>
          <w:color w:val="000000"/>
          <w:sz w:val="21"/>
          <w:szCs w:val="21"/>
        </w:rPr>
        <w:t xml:space="preserve"> </w:t>
      </w:r>
      <w:r w:rsidRPr="00F16F78">
        <w:rPr>
          <w:rFonts w:ascii="Verdana" w:hAnsi="Verdana" w:hint="eastAsia"/>
          <w:color w:val="000000"/>
          <w:sz w:val="21"/>
          <w:szCs w:val="21"/>
        </w:rPr>
        <w:t>АВТОМАТНОЙ</w:t>
      </w:r>
      <w:r w:rsidRPr="00F16F78">
        <w:rPr>
          <w:rFonts w:ascii="Verdana" w:hAnsi="Verdana"/>
          <w:color w:val="000000"/>
          <w:sz w:val="21"/>
          <w:szCs w:val="21"/>
        </w:rPr>
        <w:t xml:space="preserve"> </w:t>
      </w:r>
      <w:r w:rsidRPr="00F16F78">
        <w:rPr>
          <w:rFonts w:ascii="Verdana" w:hAnsi="Verdana" w:hint="eastAsia"/>
          <w:color w:val="000000"/>
          <w:sz w:val="21"/>
          <w:szCs w:val="21"/>
        </w:rPr>
        <w:t>МОДЕЛИ</w:t>
      </w:r>
      <w:r w:rsidRPr="00F16F78">
        <w:rPr>
          <w:rFonts w:ascii="Verdana" w:hAnsi="Verdana"/>
          <w:color w:val="000000"/>
          <w:sz w:val="21"/>
          <w:szCs w:val="21"/>
        </w:rPr>
        <w:t xml:space="preserve"> </w:t>
      </w:r>
      <w:r w:rsidRPr="00F16F78">
        <w:rPr>
          <w:rFonts w:ascii="Verdana" w:hAnsi="Verdana" w:hint="eastAsia"/>
          <w:color w:val="000000"/>
          <w:sz w:val="21"/>
          <w:szCs w:val="21"/>
        </w:rPr>
        <w:t>КЛИНИЧЕСКОГО</w:t>
      </w:r>
      <w:r w:rsidRPr="00F16F78">
        <w:rPr>
          <w:rFonts w:ascii="Verdana" w:hAnsi="Verdana"/>
          <w:color w:val="000000"/>
          <w:sz w:val="21"/>
          <w:szCs w:val="21"/>
        </w:rPr>
        <w:t xml:space="preserve"> </w:t>
      </w:r>
      <w:r w:rsidRPr="00F16F78">
        <w:rPr>
          <w:rFonts w:ascii="Verdana" w:hAnsi="Verdana" w:hint="eastAsia"/>
          <w:color w:val="000000"/>
          <w:sz w:val="21"/>
          <w:szCs w:val="21"/>
        </w:rPr>
        <w:t>ПРОЦЕССА</w:t>
      </w:r>
    </w:p>
    <w:p w14:paraId="6B7EF074" w14:textId="77777777" w:rsidR="00F16F78" w:rsidRPr="00F16F78" w:rsidRDefault="00F16F78" w:rsidP="00F16F78">
      <w:pPr>
        <w:rPr>
          <w:rFonts w:ascii="Verdana" w:hAnsi="Verdana"/>
          <w:color w:val="000000"/>
          <w:sz w:val="21"/>
          <w:szCs w:val="21"/>
        </w:rPr>
      </w:pPr>
    </w:p>
    <w:p w14:paraId="7FDB709F" w14:textId="77777777" w:rsidR="00F16F78" w:rsidRPr="00F16F78" w:rsidRDefault="00F16F78" w:rsidP="00F16F78">
      <w:pPr>
        <w:rPr>
          <w:rFonts w:ascii="Verdana" w:hAnsi="Verdana"/>
          <w:color w:val="000000"/>
          <w:sz w:val="21"/>
          <w:szCs w:val="21"/>
        </w:rPr>
      </w:pPr>
      <w:r w:rsidRPr="00F16F78">
        <w:rPr>
          <w:rFonts w:ascii="Verdana" w:hAnsi="Verdana"/>
          <w:color w:val="000000"/>
          <w:sz w:val="21"/>
          <w:szCs w:val="21"/>
        </w:rPr>
        <w:t xml:space="preserve">2.1. </w:t>
      </w:r>
      <w:r w:rsidRPr="00F16F78">
        <w:rPr>
          <w:rFonts w:ascii="Verdana" w:hAnsi="Verdana" w:hint="eastAsia"/>
          <w:color w:val="000000"/>
          <w:sz w:val="21"/>
          <w:szCs w:val="21"/>
        </w:rPr>
        <w:t>Базовый</w:t>
      </w:r>
      <w:r w:rsidRPr="00F16F78">
        <w:rPr>
          <w:rFonts w:ascii="Verdana" w:hAnsi="Verdana"/>
          <w:color w:val="000000"/>
          <w:sz w:val="21"/>
          <w:szCs w:val="21"/>
        </w:rPr>
        <w:t xml:space="preserve"> </w:t>
      </w:r>
      <w:r w:rsidRPr="00F16F78">
        <w:rPr>
          <w:rFonts w:ascii="Verdana" w:hAnsi="Verdana" w:hint="eastAsia"/>
          <w:color w:val="000000"/>
          <w:sz w:val="21"/>
          <w:szCs w:val="21"/>
        </w:rPr>
        <w:t>подход</w:t>
      </w:r>
      <w:r w:rsidRPr="00F16F78">
        <w:rPr>
          <w:rFonts w:ascii="Verdana" w:hAnsi="Verdana"/>
          <w:color w:val="000000"/>
          <w:sz w:val="21"/>
          <w:szCs w:val="21"/>
        </w:rPr>
        <w:t xml:space="preserve"> </w:t>
      </w:r>
      <w:r w:rsidRPr="00F16F78">
        <w:rPr>
          <w:rFonts w:ascii="Verdana" w:hAnsi="Verdana" w:hint="eastAsia"/>
          <w:color w:val="000000"/>
          <w:sz w:val="21"/>
          <w:szCs w:val="21"/>
        </w:rPr>
        <w:t>к</w:t>
      </w:r>
      <w:r w:rsidRPr="00F16F78">
        <w:rPr>
          <w:rFonts w:ascii="Verdana" w:hAnsi="Verdana"/>
          <w:color w:val="000000"/>
          <w:sz w:val="21"/>
          <w:szCs w:val="21"/>
        </w:rPr>
        <w:t xml:space="preserve"> </w:t>
      </w:r>
      <w:r w:rsidRPr="00F16F78">
        <w:rPr>
          <w:rFonts w:ascii="Verdana" w:hAnsi="Verdana" w:hint="eastAsia"/>
          <w:color w:val="000000"/>
          <w:sz w:val="21"/>
          <w:szCs w:val="21"/>
        </w:rPr>
        <w:t>построению</w:t>
      </w:r>
      <w:r w:rsidRPr="00F16F78">
        <w:rPr>
          <w:rFonts w:ascii="Verdana" w:hAnsi="Verdana"/>
          <w:color w:val="000000"/>
          <w:sz w:val="21"/>
          <w:szCs w:val="21"/>
        </w:rPr>
        <w:t xml:space="preserve"> </w:t>
      </w:r>
      <w:r w:rsidRPr="00F16F78">
        <w:rPr>
          <w:rFonts w:ascii="Verdana" w:hAnsi="Verdana" w:hint="eastAsia"/>
          <w:color w:val="000000"/>
          <w:sz w:val="21"/>
          <w:szCs w:val="21"/>
        </w:rPr>
        <w:t>автоматной</w:t>
      </w:r>
      <w:r w:rsidRPr="00F16F78">
        <w:rPr>
          <w:rFonts w:ascii="Verdana" w:hAnsi="Verdana"/>
          <w:color w:val="000000"/>
          <w:sz w:val="21"/>
          <w:szCs w:val="21"/>
        </w:rPr>
        <w:t xml:space="preserve"> </w:t>
      </w:r>
      <w:r w:rsidRPr="00F16F78">
        <w:rPr>
          <w:rFonts w:ascii="Verdana" w:hAnsi="Verdana" w:hint="eastAsia"/>
          <w:color w:val="000000"/>
          <w:sz w:val="21"/>
          <w:szCs w:val="21"/>
        </w:rPr>
        <w:t>модели</w:t>
      </w:r>
      <w:r w:rsidRPr="00F16F78">
        <w:rPr>
          <w:rFonts w:ascii="Verdana" w:hAnsi="Verdana"/>
          <w:color w:val="000000"/>
          <w:sz w:val="21"/>
          <w:szCs w:val="21"/>
        </w:rPr>
        <w:t xml:space="preserve"> </w:t>
      </w:r>
      <w:r w:rsidRPr="00F16F78">
        <w:rPr>
          <w:rFonts w:ascii="Verdana" w:hAnsi="Verdana" w:hint="eastAsia"/>
          <w:color w:val="000000"/>
          <w:sz w:val="21"/>
          <w:szCs w:val="21"/>
        </w:rPr>
        <w:t>клинического</w:t>
      </w:r>
      <w:r w:rsidRPr="00F16F78">
        <w:rPr>
          <w:rFonts w:ascii="Verdana" w:hAnsi="Verdana"/>
          <w:color w:val="000000"/>
          <w:sz w:val="21"/>
          <w:szCs w:val="21"/>
        </w:rPr>
        <w:t xml:space="preserve"> </w:t>
      </w:r>
      <w:r w:rsidRPr="00F16F78">
        <w:rPr>
          <w:rFonts w:ascii="Verdana" w:hAnsi="Verdana" w:hint="eastAsia"/>
          <w:color w:val="000000"/>
          <w:sz w:val="21"/>
          <w:szCs w:val="21"/>
        </w:rPr>
        <w:t>процесса</w:t>
      </w:r>
    </w:p>
    <w:p w14:paraId="207C85EA" w14:textId="77777777" w:rsidR="00F16F78" w:rsidRPr="00F16F78" w:rsidRDefault="00F16F78" w:rsidP="00F16F78">
      <w:pPr>
        <w:rPr>
          <w:rFonts w:ascii="Verdana" w:hAnsi="Verdana"/>
          <w:color w:val="000000"/>
          <w:sz w:val="21"/>
          <w:szCs w:val="21"/>
        </w:rPr>
      </w:pPr>
    </w:p>
    <w:p w14:paraId="642A291D" w14:textId="77777777" w:rsidR="00F16F78" w:rsidRPr="00F16F78" w:rsidRDefault="00F16F78" w:rsidP="00F16F78">
      <w:pPr>
        <w:rPr>
          <w:rFonts w:ascii="Verdana" w:hAnsi="Verdana"/>
          <w:color w:val="000000"/>
          <w:sz w:val="21"/>
          <w:szCs w:val="21"/>
        </w:rPr>
      </w:pPr>
      <w:r w:rsidRPr="00F16F78">
        <w:rPr>
          <w:rFonts w:ascii="Verdana" w:hAnsi="Verdana"/>
          <w:color w:val="000000"/>
          <w:sz w:val="21"/>
          <w:szCs w:val="21"/>
        </w:rPr>
        <w:t xml:space="preserve">2.2. </w:t>
      </w:r>
      <w:r w:rsidRPr="00F16F78">
        <w:rPr>
          <w:rFonts w:ascii="Verdana" w:hAnsi="Verdana" w:hint="eastAsia"/>
          <w:color w:val="000000"/>
          <w:sz w:val="21"/>
          <w:szCs w:val="21"/>
        </w:rPr>
        <w:t>Извлечение</w:t>
      </w:r>
      <w:r w:rsidRPr="00F16F78">
        <w:rPr>
          <w:rFonts w:ascii="Verdana" w:hAnsi="Verdana"/>
          <w:color w:val="000000"/>
          <w:sz w:val="21"/>
          <w:szCs w:val="21"/>
        </w:rPr>
        <w:t xml:space="preserve"> </w:t>
      </w:r>
      <w:r w:rsidRPr="00F16F78">
        <w:rPr>
          <w:rFonts w:ascii="Verdana" w:hAnsi="Verdana" w:hint="eastAsia"/>
          <w:color w:val="000000"/>
          <w:sz w:val="21"/>
          <w:szCs w:val="21"/>
        </w:rPr>
        <w:t>информации</w:t>
      </w:r>
      <w:r w:rsidRPr="00F16F78">
        <w:rPr>
          <w:rFonts w:ascii="Verdana" w:hAnsi="Verdana"/>
          <w:color w:val="000000"/>
          <w:sz w:val="21"/>
          <w:szCs w:val="21"/>
        </w:rPr>
        <w:t xml:space="preserve"> </w:t>
      </w:r>
      <w:r w:rsidRPr="00F16F78">
        <w:rPr>
          <w:rFonts w:ascii="Verdana" w:hAnsi="Verdana" w:hint="eastAsia"/>
          <w:color w:val="000000"/>
          <w:sz w:val="21"/>
          <w:szCs w:val="21"/>
        </w:rPr>
        <w:t>из</w:t>
      </w:r>
      <w:r w:rsidRPr="00F16F78">
        <w:rPr>
          <w:rFonts w:ascii="Verdana" w:hAnsi="Verdana"/>
          <w:color w:val="000000"/>
          <w:sz w:val="21"/>
          <w:szCs w:val="21"/>
        </w:rPr>
        <w:t xml:space="preserve"> </w:t>
      </w:r>
      <w:r w:rsidRPr="00F16F78">
        <w:rPr>
          <w:rFonts w:ascii="Verdana" w:hAnsi="Verdana" w:hint="eastAsia"/>
          <w:color w:val="000000"/>
          <w:sz w:val="21"/>
          <w:szCs w:val="21"/>
        </w:rPr>
        <w:t>текстов</w:t>
      </w:r>
      <w:r w:rsidRPr="00F16F78">
        <w:rPr>
          <w:rFonts w:ascii="Verdana" w:hAnsi="Verdana"/>
          <w:color w:val="000000"/>
          <w:sz w:val="21"/>
          <w:szCs w:val="21"/>
        </w:rPr>
        <w:t xml:space="preserve"> </w:t>
      </w:r>
      <w:r w:rsidRPr="00F16F78">
        <w:rPr>
          <w:rFonts w:ascii="Verdana" w:hAnsi="Verdana" w:hint="eastAsia"/>
          <w:color w:val="000000"/>
          <w:sz w:val="21"/>
          <w:szCs w:val="21"/>
        </w:rPr>
        <w:t>клинических</w:t>
      </w:r>
      <w:r w:rsidRPr="00F16F78">
        <w:rPr>
          <w:rFonts w:ascii="Verdana" w:hAnsi="Verdana"/>
          <w:color w:val="000000"/>
          <w:sz w:val="21"/>
          <w:szCs w:val="21"/>
        </w:rPr>
        <w:t xml:space="preserve"> </w:t>
      </w:r>
      <w:r w:rsidRPr="00F16F78">
        <w:rPr>
          <w:rFonts w:ascii="Verdana" w:hAnsi="Verdana" w:hint="eastAsia"/>
          <w:color w:val="000000"/>
          <w:sz w:val="21"/>
          <w:szCs w:val="21"/>
        </w:rPr>
        <w:t>протоколов</w:t>
      </w:r>
      <w:r w:rsidRPr="00F16F78">
        <w:rPr>
          <w:rFonts w:ascii="Verdana" w:hAnsi="Verdana"/>
          <w:color w:val="000000"/>
          <w:sz w:val="21"/>
          <w:szCs w:val="21"/>
        </w:rPr>
        <w:t xml:space="preserve"> </w:t>
      </w:r>
      <w:r w:rsidRPr="00F16F78">
        <w:rPr>
          <w:rFonts w:ascii="Verdana" w:hAnsi="Verdana" w:hint="eastAsia"/>
          <w:color w:val="000000"/>
          <w:sz w:val="21"/>
          <w:szCs w:val="21"/>
        </w:rPr>
        <w:t>для</w:t>
      </w:r>
      <w:r w:rsidRPr="00F16F78">
        <w:rPr>
          <w:rFonts w:ascii="Verdana" w:hAnsi="Verdana"/>
          <w:color w:val="000000"/>
          <w:sz w:val="21"/>
          <w:szCs w:val="21"/>
        </w:rPr>
        <w:t xml:space="preserve"> </w:t>
      </w:r>
      <w:r w:rsidRPr="00F16F78">
        <w:rPr>
          <w:rFonts w:ascii="Verdana" w:hAnsi="Verdana" w:hint="eastAsia"/>
          <w:color w:val="000000"/>
          <w:sz w:val="21"/>
          <w:szCs w:val="21"/>
        </w:rPr>
        <w:t>построения</w:t>
      </w:r>
      <w:r w:rsidRPr="00F16F78">
        <w:rPr>
          <w:rFonts w:ascii="Verdana" w:hAnsi="Verdana"/>
          <w:color w:val="000000"/>
          <w:sz w:val="21"/>
          <w:szCs w:val="21"/>
        </w:rPr>
        <w:t xml:space="preserve"> </w:t>
      </w:r>
      <w:r w:rsidRPr="00F16F78">
        <w:rPr>
          <w:rFonts w:ascii="Verdana" w:hAnsi="Verdana" w:hint="eastAsia"/>
          <w:color w:val="000000"/>
          <w:sz w:val="21"/>
          <w:szCs w:val="21"/>
        </w:rPr>
        <w:t>скелета</w:t>
      </w:r>
      <w:r w:rsidRPr="00F16F78">
        <w:rPr>
          <w:rFonts w:ascii="Verdana" w:hAnsi="Verdana"/>
          <w:color w:val="000000"/>
          <w:sz w:val="21"/>
          <w:szCs w:val="21"/>
        </w:rPr>
        <w:t xml:space="preserve"> </w:t>
      </w:r>
      <w:r w:rsidRPr="00F16F78">
        <w:rPr>
          <w:rFonts w:ascii="Verdana" w:hAnsi="Verdana" w:hint="eastAsia"/>
          <w:color w:val="000000"/>
          <w:sz w:val="21"/>
          <w:szCs w:val="21"/>
        </w:rPr>
        <w:t>автомата</w:t>
      </w:r>
    </w:p>
    <w:p w14:paraId="407825D6" w14:textId="77777777" w:rsidR="00F16F78" w:rsidRPr="00F16F78" w:rsidRDefault="00F16F78" w:rsidP="00F16F78">
      <w:pPr>
        <w:rPr>
          <w:rFonts w:ascii="Verdana" w:hAnsi="Verdana"/>
          <w:color w:val="000000"/>
          <w:sz w:val="21"/>
          <w:szCs w:val="21"/>
        </w:rPr>
      </w:pPr>
    </w:p>
    <w:p w14:paraId="5C505696" w14:textId="77777777" w:rsidR="00F16F78" w:rsidRPr="00F16F78" w:rsidRDefault="00F16F78" w:rsidP="00F16F78">
      <w:pPr>
        <w:rPr>
          <w:rFonts w:ascii="Verdana" w:hAnsi="Verdana"/>
          <w:color w:val="000000"/>
          <w:sz w:val="21"/>
          <w:szCs w:val="21"/>
        </w:rPr>
      </w:pPr>
      <w:r w:rsidRPr="00F16F78">
        <w:rPr>
          <w:rFonts w:ascii="Verdana" w:hAnsi="Verdana"/>
          <w:color w:val="000000"/>
          <w:sz w:val="21"/>
          <w:szCs w:val="21"/>
        </w:rPr>
        <w:t>&amp;</w:t>
      </w:r>
      <w:proofErr w:type="spellStart"/>
      <w:r w:rsidRPr="00F16F78">
        <w:rPr>
          <w:rFonts w:ascii="Verdana" w:hAnsi="Verdana"/>
          <w:color w:val="000000"/>
          <w:sz w:val="21"/>
          <w:szCs w:val="21"/>
        </w:rPr>
        <w:t>sect</w:t>
      </w:r>
      <w:proofErr w:type="spellEnd"/>
      <w:r w:rsidRPr="00F16F78">
        <w:rPr>
          <w:rFonts w:ascii="Verdana" w:hAnsi="Verdana"/>
          <w:color w:val="000000"/>
          <w:sz w:val="21"/>
          <w:szCs w:val="21"/>
        </w:rPr>
        <w:t xml:space="preserve">; 2.3. </w:t>
      </w:r>
      <w:r w:rsidRPr="00F16F78">
        <w:rPr>
          <w:rFonts w:ascii="Verdana" w:hAnsi="Verdana" w:hint="eastAsia"/>
          <w:color w:val="000000"/>
          <w:sz w:val="21"/>
          <w:szCs w:val="21"/>
        </w:rPr>
        <w:t>Реализация</w:t>
      </w:r>
      <w:r w:rsidRPr="00F16F78">
        <w:rPr>
          <w:rFonts w:ascii="Verdana" w:hAnsi="Verdana"/>
          <w:color w:val="000000"/>
          <w:sz w:val="21"/>
          <w:szCs w:val="21"/>
        </w:rPr>
        <w:t xml:space="preserve"> </w:t>
      </w:r>
      <w:r w:rsidRPr="00F16F78">
        <w:rPr>
          <w:rFonts w:ascii="Verdana" w:hAnsi="Verdana" w:hint="eastAsia"/>
          <w:color w:val="000000"/>
          <w:sz w:val="21"/>
          <w:szCs w:val="21"/>
        </w:rPr>
        <w:t>скелетов</w:t>
      </w:r>
      <w:r w:rsidRPr="00F16F78">
        <w:rPr>
          <w:rFonts w:ascii="Verdana" w:hAnsi="Verdana"/>
          <w:color w:val="000000"/>
          <w:sz w:val="21"/>
          <w:szCs w:val="21"/>
        </w:rPr>
        <w:t xml:space="preserve"> </w:t>
      </w:r>
      <w:r w:rsidRPr="00F16F78">
        <w:rPr>
          <w:rFonts w:ascii="Verdana" w:hAnsi="Verdana" w:hint="eastAsia"/>
          <w:color w:val="000000"/>
          <w:sz w:val="21"/>
          <w:szCs w:val="21"/>
        </w:rPr>
        <w:t>автоматов</w:t>
      </w:r>
      <w:r w:rsidRPr="00F16F78">
        <w:rPr>
          <w:rFonts w:ascii="Verdana" w:hAnsi="Verdana"/>
          <w:color w:val="000000"/>
          <w:sz w:val="21"/>
          <w:szCs w:val="21"/>
        </w:rPr>
        <w:t xml:space="preserve"> </w:t>
      </w:r>
      <w:r w:rsidRPr="00F16F78">
        <w:rPr>
          <w:rFonts w:ascii="Verdana" w:hAnsi="Verdana" w:hint="eastAsia"/>
          <w:color w:val="000000"/>
          <w:sz w:val="21"/>
          <w:szCs w:val="21"/>
        </w:rPr>
        <w:t>для</w:t>
      </w:r>
      <w:r w:rsidRPr="00F16F78">
        <w:rPr>
          <w:rFonts w:ascii="Verdana" w:hAnsi="Verdana"/>
          <w:color w:val="000000"/>
          <w:sz w:val="21"/>
          <w:szCs w:val="21"/>
        </w:rPr>
        <w:t xml:space="preserve"> </w:t>
      </w:r>
      <w:r w:rsidRPr="00F16F78">
        <w:rPr>
          <w:rFonts w:ascii="Verdana" w:hAnsi="Verdana" w:hint="eastAsia"/>
          <w:color w:val="000000"/>
          <w:sz w:val="21"/>
          <w:szCs w:val="21"/>
        </w:rPr>
        <w:t>различных</w:t>
      </w:r>
      <w:r w:rsidRPr="00F16F78">
        <w:rPr>
          <w:rFonts w:ascii="Verdana" w:hAnsi="Verdana"/>
          <w:color w:val="000000"/>
          <w:sz w:val="21"/>
          <w:szCs w:val="21"/>
        </w:rPr>
        <w:t xml:space="preserve"> </w:t>
      </w:r>
      <w:r w:rsidRPr="00F16F78">
        <w:rPr>
          <w:rFonts w:ascii="Verdana" w:hAnsi="Verdana" w:hint="eastAsia"/>
          <w:color w:val="000000"/>
          <w:sz w:val="21"/>
          <w:szCs w:val="21"/>
        </w:rPr>
        <w:t>клинических</w:t>
      </w:r>
      <w:r w:rsidRPr="00F16F78">
        <w:rPr>
          <w:rFonts w:ascii="Verdana" w:hAnsi="Verdana"/>
          <w:color w:val="000000"/>
          <w:sz w:val="21"/>
          <w:szCs w:val="21"/>
        </w:rPr>
        <w:t xml:space="preserve"> </w:t>
      </w:r>
      <w:r w:rsidRPr="00F16F78">
        <w:rPr>
          <w:rFonts w:ascii="Verdana" w:hAnsi="Verdana" w:hint="eastAsia"/>
          <w:color w:val="000000"/>
          <w:sz w:val="21"/>
          <w:szCs w:val="21"/>
        </w:rPr>
        <w:t>процессов</w:t>
      </w:r>
    </w:p>
    <w:p w14:paraId="11169C26" w14:textId="77777777" w:rsidR="00F16F78" w:rsidRPr="00F16F78" w:rsidRDefault="00F16F78" w:rsidP="00F16F78">
      <w:pPr>
        <w:rPr>
          <w:rFonts w:ascii="Verdana" w:hAnsi="Verdana"/>
          <w:color w:val="000000"/>
          <w:sz w:val="21"/>
          <w:szCs w:val="21"/>
        </w:rPr>
      </w:pPr>
    </w:p>
    <w:p w14:paraId="2B71279C"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Выводы</w:t>
      </w:r>
      <w:r w:rsidRPr="00F16F78">
        <w:rPr>
          <w:rFonts w:ascii="Verdana" w:hAnsi="Verdana"/>
          <w:color w:val="000000"/>
          <w:sz w:val="21"/>
          <w:szCs w:val="21"/>
        </w:rPr>
        <w:t xml:space="preserve"> </w:t>
      </w:r>
      <w:r w:rsidRPr="00F16F78">
        <w:rPr>
          <w:rFonts w:ascii="Verdana" w:hAnsi="Verdana" w:hint="eastAsia"/>
          <w:color w:val="000000"/>
          <w:sz w:val="21"/>
          <w:szCs w:val="21"/>
        </w:rPr>
        <w:t>по</w:t>
      </w:r>
      <w:r w:rsidRPr="00F16F78">
        <w:rPr>
          <w:rFonts w:ascii="Verdana" w:hAnsi="Verdana"/>
          <w:color w:val="000000"/>
          <w:sz w:val="21"/>
          <w:szCs w:val="21"/>
        </w:rPr>
        <w:t xml:space="preserve"> </w:t>
      </w:r>
      <w:r w:rsidRPr="00F16F78">
        <w:rPr>
          <w:rFonts w:ascii="Verdana" w:hAnsi="Verdana" w:hint="eastAsia"/>
          <w:color w:val="000000"/>
          <w:sz w:val="21"/>
          <w:szCs w:val="21"/>
        </w:rPr>
        <w:t>второй</w:t>
      </w:r>
      <w:r w:rsidRPr="00F16F78">
        <w:rPr>
          <w:rFonts w:ascii="Verdana" w:hAnsi="Verdana"/>
          <w:color w:val="000000"/>
          <w:sz w:val="21"/>
          <w:szCs w:val="21"/>
        </w:rPr>
        <w:t xml:space="preserve"> </w:t>
      </w:r>
      <w:r w:rsidRPr="00F16F78">
        <w:rPr>
          <w:rFonts w:ascii="Verdana" w:hAnsi="Verdana" w:hint="eastAsia"/>
          <w:color w:val="000000"/>
          <w:sz w:val="21"/>
          <w:szCs w:val="21"/>
        </w:rPr>
        <w:t>главе</w:t>
      </w:r>
    </w:p>
    <w:p w14:paraId="2F09624A" w14:textId="77777777" w:rsidR="00F16F78" w:rsidRPr="00F16F78" w:rsidRDefault="00F16F78" w:rsidP="00F16F78">
      <w:pPr>
        <w:rPr>
          <w:rFonts w:ascii="Verdana" w:hAnsi="Verdana"/>
          <w:color w:val="000000"/>
          <w:sz w:val="21"/>
          <w:szCs w:val="21"/>
        </w:rPr>
      </w:pPr>
    </w:p>
    <w:p w14:paraId="160C89D3"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ГЛАВА</w:t>
      </w:r>
      <w:r w:rsidRPr="00F16F78">
        <w:rPr>
          <w:rFonts w:ascii="Verdana" w:hAnsi="Verdana"/>
          <w:color w:val="000000"/>
          <w:sz w:val="21"/>
          <w:szCs w:val="21"/>
        </w:rPr>
        <w:t xml:space="preserve"> 3. </w:t>
      </w:r>
      <w:r w:rsidRPr="00F16F78">
        <w:rPr>
          <w:rFonts w:ascii="Verdana" w:hAnsi="Verdana" w:hint="eastAsia"/>
          <w:color w:val="000000"/>
          <w:sz w:val="21"/>
          <w:szCs w:val="21"/>
        </w:rPr>
        <w:t>ИЗВЛЕЧЕНИЕ</w:t>
      </w:r>
      <w:r w:rsidRPr="00F16F78">
        <w:rPr>
          <w:rFonts w:ascii="Verdana" w:hAnsi="Verdana"/>
          <w:color w:val="000000"/>
          <w:sz w:val="21"/>
          <w:szCs w:val="21"/>
        </w:rPr>
        <w:t xml:space="preserve"> </w:t>
      </w:r>
      <w:r w:rsidRPr="00F16F78">
        <w:rPr>
          <w:rFonts w:ascii="Verdana" w:hAnsi="Verdana" w:hint="eastAsia"/>
          <w:color w:val="000000"/>
          <w:sz w:val="21"/>
          <w:szCs w:val="21"/>
        </w:rPr>
        <w:t>МЕДИЦИНСКОЙ</w:t>
      </w:r>
      <w:r w:rsidRPr="00F16F78">
        <w:rPr>
          <w:rFonts w:ascii="Verdana" w:hAnsi="Verdana"/>
          <w:color w:val="000000"/>
          <w:sz w:val="21"/>
          <w:szCs w:val="21"/>
        </w:rPr>
        <w:t xml:space="preserve"> </w:t>
      </w:r>
      <w:r w:rsidRPr="00F16F78">
        <w:rPr>
          <w:rFonts w:ascii="Verdana" w:hAnsi="Verdana" w:hint="eastAsia"/>
          <w:color w:val="000000"/>
          <w:sz w:val="21"/>
          <w:szCs w:val="21"/>
        </w:rPr>
        <w:t>ИНФОРМАЦИИ</w:t>
      </w:r>
      <w:r w:rsidRPr="00F16F78">
        <w:rPr>
          <w:rFonts w:ascii="Verdana" w:hAnsi="Verdana"/>
          <w:color w:val="000000"/>
          <w:sz w:val="21"/>
          <w:szCs w:val="21"/>
        </w:rPr>
        <w:t xml:space="preserve"> </w:t>
      </w:r>
      <w:r w:rsidRPr="00F16F78">
        <w:rPr>
          <w:rFonts w:ascii="Verdana" w:hAnsi="Verdana" w:hint="eastAsia"/>
          <w:color w:val="000000"/>
          <w:sz w:val="21"/>
          <w:szCs w:val="21"/>
        </w:rPr>
        <w:t>ДЛЯ</w:t>
      </w:r>
      <w:r w:rsidRPr="00F16F78">
        <w:rPr>
          <w:rFonts w:ascii="Verdana" w:hAnsi="Verdana"/>
          <w:color w:val="000000"/>
          <w:sz w:val="21"/>
          <w:szCs w:val="21"/>
        </w:rPr>
        <w:t xml:space="preserve"> </w:t>
      </w:r>
      <w:r w:rsidRPr="00F16F78">
        <w:rPr>
          <w:rFonts w:ascii="Verdana" w:hAnsi="Verdana" w:hint="eastAsia"/>
          <w:color w:val="000000"/>
          <w:sz w:val="21"/>
          <w:szCs w:val="21"/>
        </w:rPr>
        <w:t>ПОСТРОЕНИЯ</w:t>
      </w:r>
      <w:r w:rsidRPr="00F16F78">
        <w:rPr>
          <w:rFonts w:ascii="Verdana" w:hAnsi="Verdana"/>
          <w:color w:val="000000"/>
          <w:sz w:val="21"/>
          <w:szCs w:val="21"/>
        </w:rPr>
        <w:t xml:space="preserve"> </w:t>
      </w:r>
      <w:r w:rsidRPr="00F16F78">
        <w:rPr>
          <w:rFonts w:ascii="Verdana" w:hAnsi="Verdana" w:hint="eastAsia"/>
          <w:color w:val="000000"/>
          <w:sz w:val="21"/>
          <w:szCs w:val="21"/>
        </w:rPr>
        <w:t>ПОЛНОГО</w:t>
      </w:r>
      <w:r w:rsidRPr="00F16F78">
        <w:rPr>
          <w:rFonts w:ascii="Verdana" w:hAnsi="Verdana"/>
          <w:color w:val="000000"/>
          <w:sz w:val="21"/>
          <w:szCs w:val="21"/>
        </w:rPr>
        <w:t xml:space="preserve"> </w:t>
      </w:r>
      <w:r w:rsidRPr="00F16F78">
        <w:rPr>
          <w:rFonts w:ascii="Verdana" w:hAnsi="Verdana" w:hint="eastAsia"/>
          <w:color w:val="000000"/>
          <w:sz w:val="21"/>
          <w:szCs w:val="21"/>
        </w:rPr>
        <w:t>АВТОМАТА</w:t>
      </w:r>
    </w:p>
    <w:p w14:paraId="7A102E6D" w14:textId="77777777" w:rsidR="00F16F78" w:rsidRPr="00F16F78" w:rsidRDefault="00F16F78" w:rsidP="00F16F78">
      <w:pPr>
        <w:rPr>
          <w:rFonts w:ascii="Verdana" w:hAnsi="Verdana"/>
          <w:color w:val="000000"/>
          <w:sz w:val="21"/>
          <w:szCs w:val="21"/>
        </w:rPr>
      </w:pPr>
    </w:p>
    <w:p w14:paraId="59D21670" w14:textId="77777777" w:rsidR="00F16F78" w:rsidRPr="00F16F78" w:rsidRDefault="00F16F78" w:rsidP="00F16F78">
      <w:pPr>
        <w:rPr>
          <w:rFonts w:ascii="Verdana" w:hAnsi="Verdana"/>
          <w:color w:val="000000"/>
          <w:sz w:val="21"/>
          <w:szCs w:val="21"/>
        </w:rPr>
      </w:pPr>
      <w:r w:rsidRPr="00F16F78">
        <w:rPr>
          <w:rFonts w:ascii="Verdana" w:hAnsi="Verdana"/>
          <w:color w:val="000000"/>
          <w:sz w:val="21"/>
          <w:szCs w:val="21"/>
        </w:rPr>
        <w:t xml:space="preserve">3.1. </w:t>
      </w:r>
      <w:r w:rsidRPr="00F16F78">
        <w:rPr>
          <w:rFonts w:ascii="Verdana" w:hAnsi="Verdana" w:hint="eastAsia"/>
          <w:color w:val="000000"/>
          <w:sz w:val="21"/>
          <w:szCs w:val="21"/>
        </w:rPr>
        <w:t>Извлечение</w:t>
      </w:r>
      <w:r w:rsidRPr="00F16F78">
        <w:rPr>
          <w:rFonts w:ascii="Verdana" w:hAnsi="Verdana"/>
          <w:color w:val="000000"/>
          <w:sz w:val="21"/>
          <w:szCs w:val="21"/>
        </w:rPr>
        <w:t xml:space="preserve"> </w:t>
      </w:r>
      <w:r w:rsidRPr="00F16F78">
        <w:rPr>
          <w:rFonts w:ascii="Verdana" w:hAnsi="Verdana" w:hint="eastAsia"/>
          <w:color w:val="000000"/>
          <w:sz w:val="21"/>
          <w:szCs w:val="21"/>
        </w:rPr>
        <w:t>информации</w:t>
      </w:r>
      <w:r w:rsidRPr="00F16F78">
        <w:rPr>
          <w:rFonts w:ascii="Verdana" w:hAnsi="Verdana"/>
          <w:color w:val="000000"/>
          <w:sz w:val="21"/>
          <w:szCs w:val="21"/>
        </w:rPr>
        <w:t xml:space="preserve"> </w:t>
      </w:r>
      <w:r w:rsidRPr="00F16F78">
        <w:rPr>
          <w:rFonts w:ascii="Verdana" w:hAnsi="Verdana" w:hint="eastAsia"/>
          <w:color w:val="000000"/>
          <w:sz w:val="21"/>
          <w:szCs w:val="21"/>
        </w:rPr>
        <w:t>из</w:t>
      </w:r>
      <w:r w:rsidRPr="00F16F78">
        <w:rPr>
          <w:rFonts w:ascii="Verdana" w:hAnsi="Verdana"/>
          <w:color w:val="000000"/>
          <w:sz w:val="21"/>
          <w:szCs w:val="21"/>
        </w:rPr>
        <w:t xml:space="preserve"> </w:t>
      </w:r>
      <w:r w:rsidRPr="00F16F78">
        <w:rPr>
          <w:rFonts w:ascii="Verdana" w:hAnsi="Verdana" w:hint="eastAsia"/>
          <w:color w:val="000000"/>
          <w:sz w:val="21"/>
          <w:szCs w:val="21"/>
        </w:rPr>
        <w:t>медицинских</w:t>
      </w:r>
      <w:r w:rsidRPr="00F16F78">
        <w:rPr>
          <w:rFonts w:ascii="Verdana" w:hAnsi="Verdana"/>
          <w:color w:val="000000"/>
          <w:sz w:val="21"/>
          <w:szCs w:val="21"/>
        </w:rPr>
        <w:t xml:space="preserve"> </w:t>
      </w:r>
      <w:r w:rsidRPr="00F16F78">
        <w:rPr>
          <w:rFonts w:ascii="Verdana" w:hAnsi="Verdana" w:hint="eastAsia"/>
          <w:color w:val="000000"/>
          <w:sz w:val="21"/>
          <w:szCs w:val="21"/>
        </w:rPr>
        <w:t>текстов</w:t>
      </w:r>
      <w:r w:rsidRPr="00F16F78">
        <w:rPr>
          <w:rFonts w:ascii="Verdana" w:hAnsi="Verdana"/>
          <w:color w:val="000000"/>
          <w:sz w:val="21"/>
          <w:szCs w:val="21"/>
        </w:rPr>
        <w:t xml:space="preserve"> </w:t>
      </w:r>
      <w:r w:rsidRPr="00F16F78">
        <w:rPr>
          <w:rFonts w:ascii="Verdana" w:hAnsi="Verdana" w:hint="eastAsia"/>
          <w:color w:val="000000"/>
          <w:sz w:val="21"/>
          <w:szCs w:val="21"/>
        </w:rPr>
        <w:t>для</w:t>
      </w:r>
      <w:r w:rsidRPr="00F16F78">
        <w:rPr>
          <w:rFonts w:ascii="Verdana" w:hAnsi="Verdana"/>
          <w:color w:val="000000"/>
          <w:sz w:val="21"/>
          <w:szCs w:val="21"/>
        </w:rPr>
        <w:t xml:space="preserve"> </w:t>
      </w:r>
      <w:r w:rsidRPr="00F16F78">
        <w:rPr>
          <w:rFonts w:ascii="Verdana" w:hAnsi="Verdana" w:hint="eastAsia"/>
          <w:color w:val="000000"/>
          <w:sz w:val="21"/>
          <w:szCs w:val="21"/>
        </w:rPr>
        <w:t>выявления</w:t>
      </w:r>
      <w:r w:rsidRPr="00F16F78">
        <w:rPr>
          <w:rFonts w:ascii="Verdana" w:hAnsi="Verdana"/>
          <w:color w:val="000000"/>
          <w:sz w:val="21"/>
          <w:szCs w:val="21"/>
        </w:rPr>
        <w:t xml:space="preserve"> </w:t>
      </w:r>
      <w:r w:rsidRPr="00F16F78">
        <w:rPr>
          <w:rFonts w:ascii="Verdana" w:hAnsi="Verdana" w:hint="eastAsia"/>
          <w:color w:val="000000"/>
          <w:sz w:val="21"/>
          <w:szCs w:val="21"/>
        </w:rPr>
        <w:t>побочных</w:t>
      </w:r>
      <w:r w:rsidRPr="00F16F78">
        <w:rPr>
          <w:rFonts w:ascii="Verdana" w:hAnsi="Verdana"/>
          <w:color w:val="000000"/>
          <w:sz w:val="21"/>
          <w:szCs w:val="21"/>
        </w:rPr>
        <w:t xml:space="preserve"> </w:t>
      </w:r>
      <w:r w:rsidRPr="00F16F78">
        <w:rPr>
          <w:rFonts w:ascii="Verdana" w:hAnsi="Verdana" w:hint="eastAsia"/>
          <w:color w:val="000000"/>
          <w:sz w:val="21"/>
          <w:szCs w:val="21"/>
        </w:rPr>
        <w:t>действий</w:t>
      </w:r>
      <w:r w:rsidRPr="00F16F78">
        <w:rPr>
          <w:rFonts w:ascii="Verdana" w:hAnsi="Verdana"/>
          <w:color w:val="000000"/>
          <w:sz w:val="21"/>
          <w:szCs w:val="21"/>
        </w:rPr>
        <w:t xml:space="preserve"> </w:t>
      </w:r>
      <w:r w:rsidRPr="00F16F78">
        <w:rPr>
          <w:rFonts w:ascii="Verdana" w:hAnsi="Verdana" w:hint="eastAsia"/>
          <w:color w:val="000000"/>
          <w:sz w:val="21"/>
          <w:szCs w:val="21"/>
        </w:rPr>
        <w:t>лекарственных</w:t>
      </w:r>
      <w:r w:rsidRPr="00F16F78">
        <w:rPr>
          <w:rFonts w:ascii="Verdana" w:hAnsi="Verdana"/>
          <w:color w:val="000000"/>
          <w:sz w:val="21"/>
          <w:szCs w:val="21"/>
        </w:rPr>
        <w:t xml:space="preserve"> </w:t>
      </w:r>
      <w:r w:rsidRPr="00F16F78">
        <w:rPr>
          <w:rFonts w:ascii="Verdana" w:hAnsi="Verdana" w:hint="eastAsia"/>
          <w:color w:val="000000"/>
          <w:sz w:val="21"/>
          <w:szCs w:val="21"/>
        </w:rPr>
        <w:t>средств</w:t>
      </w:r>
    </w:p>
    <w:p w14:paraId="6BB3B6DA" w14:textId="77777777" w:rsidR="00F16F78" w:rsidRPr="00F16F78" w:rsidRDefault="00F16F78" w:rsidP="00F16F78">
      <w:pPr>
        <w:rPr>
          <w:rFonts w:ascii="Verdana" w:hAnsi="Verdana"/>
          <w:color w:val="000000"/>
          <w:sz w:val="21"/>
          <w:szCs w:val="21"/>
        </w:rPr>
      </w:pPr>
    </w:p>
    <w:p w14:paraId="687AC62C" w14:textId="77777777" w:rsidR="00F16F78" w:rsidRPr="00F16F78" w:rsidRDefault="00F16F78" w:rsidP="00F16F78">
      <w:pPr>
        <w:rPr>
          <w:rFonts w:ascii="Verdana" w:hAnsi="Verdana"/>
          <w:color w:val="000000"/>
          <w:sz w:val="21"/>
          <w:szCs w:val="21"/>
        </w:rPr>
      </w:pPr>
      <w:r w:rsidRPr="00F16F78">
        <w:rPr>
          <w:rFonts w:ascii="Verdana" w:hAnsi="Verdana"/>
          <w:color w:val="000000"/>
          <w:sz w:val="21"/>
          <w:szCs w:val="21"/>
        </w:rPr>
        <w:t>&amp;</w:t>
      </w:r>
      <w:proofErr w:type="spellStart"/>
      <w:r w:rsidRPr="00F16F78">
        <w:rPr>
          <w:rFonts w:ascii="Verdana" w:hAnsi="Verdana"/>
          <w:color w:val="000000"/>
          <w:sz w:val="21"/>
          <w:szCs w:val="21"/>
        </w:rPr>
        <w:t>sect</w:t>
      </w:r>
      <w:proofErr w:type="spellEnd"/>
      <w:r w:rsidRPr="00F16F78">
        <w:rPr>
          <w:rFonts w:ascii="Verdana" w:hAnsi="Verdana"/>
          <w:color w:val="000000"/>
          <w:sz w:val="21"/>
          <w:szCs w:val="21"/>
        </w:rPr>
        <w:t xml:space="preserve">; 3.2. </w:t>
      </w:r>
      <w:r w:rsidRPr="00F16F78">
        <w:rPr>
          <w:rFonts w:ascii="Verdana" w:hAnsi="Verdana" w:hint="eastAsia"/>
          <w:color w:val="000000"/>
          <w:sz w:val="21"/>
          <w:szCs w:val="21"/>
        </w:rPr>
        <w:t>Слияние</w:t>
      </w:r>
      <w:r w:rsidRPr="00F16F78">
        <w:rPr>
          <w:rFonts w:ascii="Verdana" w:hAnsi="Verdana"/>
          <w:color w:val="000000"/>
          <w:sz w:val="21"/>
          <w:szCs w:val="21"/>
        </w:rPr>
        <w:t xml:space="preserve"> </w:t>
      </w:r>
      <w:r w:rsidRPr="00F16F78">
        <w:rPr>
          <w:rFonts w:ascii="Verdana" w:hAnsi="Verdana" w:hint="eastAsia"/>
          <w:color w:val="000000"/>
          <w:sz w:val="21"/>
          <w:szCs w:val="21"/>
        </w:rPr>
        <w:t>медицинской</w:t>
      </w:r>
      <w:r w:rsidRPr="00F16F78">
        <w:rPr>
          <w:rFonts w:ascii="Verdana" w:hAnsi="Verdana"/>
          <w:color w:val="000000"/>
          <w:sz w:val="21"/>
          <w:szCs w:val="21"/>
        </w:rPr>
        <w:t xml:space="preserve"> </w:t>
      </w:r>
      <w:r w:rsidRPr="00F16F78">
        <w:rPr>
          <w:rFonts w:ascii="Verdana" w:hAnsi="Verdana" w:hint="eastAsia"/>
          <w:color w:val="000000"/>
          <w:sz w:val="21"/>
          <w:szCs w:val="21"/>
        </w:rPr>
        <w:t>информации</w:t>
      </w:r>
      <w:r w:rsidRPr="00F16F78">
        <w:rPr>
          <w:rFonts w:ascii="Verdana" w:hAnsi="Verdana"/>
          <w:color w:val="000000"/>
          <w:sz w:val="21"/>
          <w:szCs w:val="21"/>
        </w:rPr>
        <w:t xml:space="preserve"> </w:t>
      </w:r>
      <w:r w:rsidRPr="00F16F78">
        <w:rPr>
          <w:rFonts w:ascii="Verdana" w:hAnsi="Verdana" w:hint="eastAsia"/>
          <w:color w:val="000000"/>
          <w:sz w:val="21"/>
          <w:szCs w:val="21"/>
        </w:rPr>
        <w:t>различных</w:t>
      </w:r>
      <w:r w:rsidRPr="00F16F78">
        <w:rPr>
          <w:rFonts w:ascii="Verdana" w:hAnsi="Verdana"/>
          <w:color w:val="000000"/>
          <w:sz w:val="21"/>
          <w:szCs w:val="21"/>
        </w:rPr>
        <w:t xml:space="preserve"> </w:t>
      </w:r>
      <w:r w:rsidRPr="00F16F78">
        <w:rPr>
          <w:rFonts w:ascii="Verdana" w:hAnsi="Verdana" w:hint="eastAsia"/>
          <w:color w:val="000000"/>
          <w:sz w:val="21"/>
          <w:szCs w:val="21"/>
        </w:rPr>
        <w:t>типов</w:t>
      </w:r>
      <w:r w:rsidRPr="00F16F78">
        <w:rPr>
          <w:rFonts w:ascii="Verdana" w:hAnsi="Verdana"/>
          <w:color w:val="000000"/>
          <w:sz w:val="21"/>
          <w:szCs w:val="21"/>
        </w:rPr>
        <w:t xml:space="preserve"> </w:t>
      </w:r>
      <w:r w:rsidRPr="00F16F78">
        <w:rPr>
          <w:rFonts w:ascii="Verdana" w:hAnsi="Verdana" w:hint="eastAsia"/>
          <w:color w:val="000000"/>
          <w:sz w:val="21"/>
          <w:szCs w:val="21"/>
        </w:rPr>
        <w:t>для</w:t>
      </w:r>
      <w:r w:rsidRPr="00F16F78">
        <w:rPr>
          <w:rFonts w:ascii="Verdana" w:hAnsi="Verdana"/>
          <w:color w:val="000000"/>
          <w:sz w:val="21"/>
          <w:szCs w:val="21"/>
        </w:rPr>
        <w:t xml:space="preserve"> </w:t>
      </w:r>
      <w:r w:rsidRPr="00F16F78">
        <w:rPr>
          <w:rFonts w:ascii="Verdana" w:hAnsi="Verdana" w:hint="eastAsia"/>
          <w:color w:val="000000"/>
          <w:sz w:val="21"/>
          <w:szCs w:val="21"/>
        </w:rPr>
        <w:t>построения</w:t>
      </w:r>
      <w:r w:rsidRPr="00F16F78">
        <w:rPr>
          <w:rFonts w:ascii="Verdana" w:hAnsi="Verdana"/>
          <w:color w:val="000000"/>
          <w:sz w:val="21"/>
          <w:szCs w:val="21"/>
        </w:rPr>
        <w:t xml:space="preserve"> </w:t>
      </w:r>
      <w:r w:rsidRPr="00F16F78">
        <w:rPr>
          <w:rFonts w:ascii="Verdana" w:hAnsi="Verdana" w:hint="eastAsia"/>
          <w:color w:val="000000"/>
          <w:sz w:val="21"/>
          <w:szCs w:val="21"/>
        </w:rPr>
        <w:t>полного</w:t>
      </w:r>
      <w:r w:rsidRPr="00F16F78">
        <w:rPr>
          <w:rFonts w:ascii="Verdana" w:hAnsi="Verdana"/>
          <w:color w:val="000000"/>
          <w:sz w:val="21"/>
          <w:szCs w:val="21"/>
        </w:rPr>
        <w:t xml:space="preserve"> </w:t>
      </w:r>
      <w:r w:rsidRPr="00F16F78">
        <w:rPr>
          <w:rFonts w:ascii="Verdana" w:hAnsi="Verdana" w:hint="eastAsia"/>
          <w:color w:val="000000"/>
          <w:sz w:val="21"/>
          <w:szCs w:val="21"/>
        </w:rPr>
        <w:t>автомата</w:t>
      </w:r>
    </w:p>
    <w:p w14:paraId="4911854A" w14:textId="77777777" w:rsidR="00F16F78" w:rsidRPr="00F16F78" w:rsidRDefault="00F16F78" w:rsidP="00F16F78">
      <w:pPr>
        <w:rPr>
          <w:rFonts w:ascii="Verdana" w:hAnsi="Verdana"/>
          <w:color w:val="000000"/>
          <w:sz w:val="21"/>
          <w:szCs w:val="21"/>
        </w:rPr>
      </w:pPr>
    </w:p>
    <w:p w14:paraId="403332A9"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Выводы</w:t>
      </w:r>
      <w:r w:rsidRPr="00F16F78">
        <w:rPr>
          <w:rFonts w:ascii="Verdana" w:hAnsi="Verdana"/>
          <w:color w:val="000000"/>
          <w:sz w:val="21"/>
          <w:szCs w:val="21"/>
        </w:rPr>
        <w:t xml:space="preserve"> </w:t>
      </w:r>
      <w:r w:rsidRPr="00F16F78">
        <w:rPr>
          <w:rFonts w:ascii="Verdana" w:hAnsi="Verdana" w:hint="eastAsia"/>
          <w:color w:val="000000"/>
          <w:sz w:val="21"/>
          <w:szCs w:val="21"/>
        </w:rPr>
        <w:t>по</w:t>
      </w:r>
      <w:r w:rsidRPr="00F16F78">
        <w:rPr>
          <w:rFonts w:ascii="Verdana" w:hAnsi="Verdana"/>
          <w:color w:val="000000"/>
          <w:sz w:val="21"/>
          <w:szCs w:val="21"/>
        </w:rPr>
        <w:t xml:space="preserve"> </w:t>
      </w:r>
      <w:r w:rsidRPr="00F16F78">
        <w:rPr>
          <w:rFonts w:ascii="Verdana" w:hAnsi="Verdana" w:hint="eastAsia"/>
          <w:color w:val="000000"/>
          <w:sz w:val="21"/>
          <w:szCs w:val="21"/>
        </w:rPr>
        <w:t>третьей</w:t>
      </w:r>
      <w:r w:rsidRPr="00F16F78">
        <w:rPr>
          <w:rFonts w:ascii="Verdana" w:hAnsi="Verdana"/>
          <w:color w:val="000000"/>
          <w:sz w:val="21"/>
          <w:szCs w:val="21"/>
        </w:rPr>
        <w:t xml:space="preserve"> </w:t>
      </w:r>
      <w:r w:rsidRPr="00F16F78">
        <w:rPr>
          <w:rFonts w:ascii="Verdana" w:hAnsi="Verdana" w:hint="eastAsia"/>
          <w:color w:val="000000"/>
          <w:sz w:val="21"/>
          <w:szCs w:val="21"/>
        </w:rPr>
        <w:t>главе</w:t>
      </w:r>
    </w:p>
    <w:p w14:paraId="072B61E1" w14:textId="77777777" w:rsidR="00F16F78" w:rsidRPr="00F16F78" w:rsidRDefault="00F16F78" w:rsidP="00F16F78">
      <w:pPr>
        <w:rPr>
          <w:rFonts w:ascii="Verdana" w:hAnsi="Verdana"/>
          <w:color w:val="000000"/>
          <w:sz w:val="21"/>
          <w:szCs w:val="21"/>
        </w:rPr>
      </w:pPr>
    </w:p>
    <w:p w14:paraId="2656981B"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ГЛАВА</w:t>
      </w:r>
      <w:r w:rsidRPr="00F16F78">
        <w:rPr>
          <w:rFonts w:ascii="Verdana" w:hAnsi="Verdana"/>
          <w:color w:val="000000"/>
          <w:sz w:val="21"/>
          <w:szCs w:val="21"/>
        </w:rPr>
        <w:t xml:space="preserve"> 4. </w:t>
      </w:r>
      <w:r w:rsidRPr="00F16F78">
        <w:rPr>
          <w:rFonts w:ascii="Verdana" w:hAnsi="Verdana" w:hint="eastAsia"/>
          <w:color w:val="000000"/>
          <w:sz w:val="21"/>
          <w:szCs w:val="21"/>
        </w:rPr>
        <w:t>ОБРАБОТКА</w:t>
      </w:r>
      <w:r w:rsidRPr="00F16F78">
        <w:rPr>
          <w:rFonts w:ascii="Verdana" w:hAnsi="Verdana"/>
          <w:color w:val="000000"/>
          <w:sz w:val="21"/>
          <w:szCs w:val="21"/>
        </w:rPr>
        <w:t xml:space="preserve"> </w:t>
      </w:r>
      <w:r w:rsidRPr="00F16F78">
        <w:rPr>
          <w:rFonts w:ascii="Verdana" w:hAnsi="Verdana" w:hint="eastAsia"/>
          <w:color w:val="000000"/>
          <w:sz w:val="21"/>
          <w:szCs w:val="21"/>
        </w:rPr>
        <w:t>МЕДИЦИНСКОЙ</w:t>
      </w:r>
      <w:r w:rsidRPr="00F16F78">
        <w:rPr>
          <w:rFonts w:ascii="Verdana" w:hAnsi="Verdana"/>
          <w:color w:val="000000"/>
          <w:sz w:val="21"/>
          <w:szCs w:val="21"/>
        </w:rPr>
        <w:t xml:space="preserve"> </w:t>
      </w:r>
      <w:r w:rsidRPr="00F16F78">
        <w:rPr>
          <w:rFonts w:ascii="Verdana" w:hAnsi="Verdana" w:hint="eastAsia"/>
          <w:color w:val="000000"/>
          <w:sz w:val="21"/>
          <w:szCs w:val="21"/>
        </w:rPr>
        <w:t>ИНФОРМАЦИИ</w:t>
      </w:r>
      <w:r w:rsidRPr="00F16F78">
        <w:rPr>
          <w:rFonts w:ascii="Verdana" w:hAnsi="Verdana"/>
          <w:color w:val="000000"/>
          <w:sz w:val="21"/>
          <w:szCs w:val="21"/>
        </w:rPr>
        <w:t xml:space="preserve"> </w:t>
      </w:r>
      <w:r w:rsidRPr="00F16F78">
        <w:rPr>
          <w:rFonts w:ascii="Verdana" w:hAnsi="Verdana" w:hint="eastAsia"/>
          <w:color w:val="000000"/>
          <w:sz w:val="21"/>
          <w:szCs w:val="21"/>
        </w:rPr>
        <w:t>ДЛЯ</w:t>
      </w:r>
      <w:r w:rsidRPr="00F16F78">
        <w:rPr>
          <w:rFonts w:ascii="Verdana" w:hAnsi="Verdana"/>
          <w:color w:val="000000"/>
          <w:sz w:val="21"/>
          <w:szCs w:val="21"/>
        </w:rPr>
        <w:t xml:space="preserve"> </w:t>
      </w:r>
      <w:r w:rsidRPr="00F16F78">
        <w:rPr>
          <w:rFonts w:ascii="Verdana" w:hAnsi="Verdana" w:hint="eastAsia"/>
          <w:color w:val="000000"/>
          <w:sz w:val="21"/>
          <w:szCs w:val="21"/>
        </w:rPr>
        <w:t>ПОСТРОЕНИЯ</w:t>
      </w:r>
      <w:r w:rsidRPr="00F16F78">
        <w:rPr>
          <w:rFonts w:ascii="Verdana" w:hAnsi="Verdana"/>
          <w:color w:val="000000"/>
          <w:sz w:val="21"/>
          <w:szCs w:val="21"/>
        </w:rPr>
        <w:t xml:space="preserve"> </w:t>
      </w:r>
      <w:r w:rsidRPr="00F16F78">
        <w:rPr>
          <w:rFonts w:ascii="Verdana" w:hAnsi="Verdana" w:hint="eastAsia"/>
          <w:color w:val="000000"/>
          <w:sz w:val="21"/>
          <w:szCs w:val="21"/>
        </w:rPr>
        <w:t>ПОЛНОГО</w:t>
      </w:r>
      <w:r w:rsidRPr="00F16F78">
        <w:rPr>
          <w:rFonts w:ascii="Verdana" w:hAnsi="Verdana"/>
          <w:color w:val="000000"/>
          <w:sz w:val="21"/>
          <w:szCs w:val="21"/>
        </w:rPr>
        <w:t xml:space="preserve"> </w:t>
      </w:r>
      <w:r w:rsidRPr="00F16F78">
        <w:rPr>
          <w:rFonts w:ascii="Verdana" w:hAnsi="Verdana" w:hint="eastAsia"/>
          <w:color w:val="000000"/>
          <w:sz w:val="21"/>
          <w:szCs w:val="21"/>
        </w:rPr>
        <w:t>АВТОМАТА</w:t>
      </w:r>
    </w:p>
    <w:p w14:paraId="63161375" w14:textId="77777777" w:rsidR="00F16F78" w:rsidRPr="00F16F78" w:rsidRDefault="00F16F78" w:rsidP="00F16F78">
      <w:pPr>
        <w:rPr>
          <w:rFonts w:ascii="Verdana" w:hAnsi="Verdana"/>
          <w:color w:val="000000"/>
          <w:sz w:val="21"/>
          <w:szCs w:val="21"/>
        </w:rPr>
      </w:pPr>
    </w:p>
    <w:p w14:paraId="60F54C90" w14:textId="77777777" w:rsidR="00F16F78" w:rsidRPr="00F16F78" w:rsidRDefault="00F16F78" w:rsidP="00F16F78">
      <w:pPr>
        <w:rPr>
          <w:rFonts w:ascii="Verdana" w:hAnsi="Verdana"/>
          <w:color w:val="000000"/>
          <w:sz w:val="21"/>
          <w:szCs w:val="21"/>
        </w:rPr>
      </w:pPr>
      <w:r w:rsidRPr="00F16F78">
        <w:rPr>
          <w:rFonts w:ascii="Verdana" w:hAnsi="Verdana"/>
          <w:color w:val="000000"/>
          <w:sz w:val="21"/>
          <w:szCs w:val="21"/>
        </w:rPr>
        <w:t xml:space="preserve">4.1. </w:t>
      </w:r>
      <w:r w:rsidRPr="00F16F78">
        <w:rPr>
          <w:rFonts w:ascii="Verdana" w:hAnsi="Verdana" w:hint="eastAsia"/>
          <w:color w:val="000000"/>
          <w:sz w:val="21"/>
          <w:szCs w:val="21"/>
        </w:rPr>
        <w:t>Анализ</w:t>
      </w:r>
      <w:r w:rsidRPr="00F16F78">
        <w:rPr>
          <w:rFonts w:ascii="Verdana" w:hAnsi="Verdana"/>
          <w:color w:val="000000"/>
          <w:sz w:val="21"/>
          <w:szCs w:val="21"/>
        </w:rPr>
        <w:t xml:space="preserve"> </w:t>
      </w:r>
      <w:r w:rsidRPr="00F16F78">
        <w:rPr>
          <w:rFonts w:ascii="Verdana" w:hAnsi="Verdana" w:hint="eastAsia"/>
          <w:color w:val="000000"/>
          <w:sz w:val="21"/>
          <w:szCs w:val="21"/>
        </w:rPr>
        <w:t>формальных</w:t>
      </w:r>
      <w:r w:rsidRPr="00F16F78">
        <w:rPr>
          <w:rFonts w:ascii="Verdana" w:hAnsi="Verdana"/>
          <w:color w:val="000000"/>
          <w:sz w:val="21"/>
          <w:szCs w:val="21"/>
        </w:rPr>
        <w:t xml:space="preserve"> </w:t>
      </w:r>
      <w:r w:rsidRPr="00F16F78">
        <w:rPr>
          <w:rFonts w:ascii="Verdana" w:hAnsi="Verdana" w:hint="eastAsia"/>
          <w:color w:val="000000"/>
          <w:sz w:val="21"/>
          <w:szCs w:val="21"/>
        </w:rPr>
        <w:t>понятий</w:t>
      </w:r>
      <w:r w:rsidRPr="00F16F78">
        <w:rPr>
          <w:rFonts w:ascii="Verdana" w:hAnsi="Verdana"/>
          <w:color w:val="000000"/>
          <w:sz w:val="21"/>
          <w:szCs w:val="21"/>
        </w:rPr>
        <w:t xml:space="preserve"> </w:t>
      </w:r>
      <w:r w:rsidRPr="00F16F78">
        <w:rPr>
          <w:rFonts w:ascii="Verdana" w:hAnsi="Verdana" w:hint="eastAsia"/>
          <w:color w:val="000000"/>
          <w:sz w:val="21"/>
          <w:szCs w:val="21"/>
        </w:rPr>
        <w:t>как</w:t>
      </w:r>
      <w:r w:rsidRPr="00F16F78">
        <w:rPr>
          <w:rFonts w:ascii="Verdana" w:hAnsi="Verdana"/>
          <w:color w:val="000000"/>
          <w:sz w:val="21"/>
          <w:szCs w:val="21"/>
        </w:rPr>
        <w:t xml:space="preserve"> </w:t>
      </w:r>
      <w:r w:rsidRPr="00F16F78">
        <w:rPr>
          <w:rFonts w:ascii="Verdana" w:hAnsi="Verdana" w:hint="eastAsia"/>
          <w:color w:val="000000"/>
          <w:sz w:val="21"/>
          <w:szCs w:val="21"/>
        </w:rPr>
        <w:t>средство</w:t>
      </w:r>
      <w:r w:rsidRPr="00F16F78">
        <w:rPr>
          <w:rFonts w:ascii="Verdana" w:hAnsi="Verdana"/>
          <w:color w:val="000000"/>
          <w:sz w:val="21"/>
          <w:szCs w:val="21"/>
        </w:rPr>
        <w:t xml:space="preserve"> </w:t>
      </w:r>
      <w:r w:rsidRPr="00F16F78">
        <w:rPr>
          <w:rFonts w:ascii="Verdana" w:hAnsi="Verdana" w:hint="eastAsia"/>
          <w:color w:val="000000"/>
          <w:sz w:val="21"/>
          <w:szCs w:val="21"/>
        </w:rPr>
        <w:t>интеллектуализации</w:t>
      </w:r>
      <w:r w:rsidRPr="00F16F78">
        <w:rPr>
          <w:rFonts w:ascii="Verdana" w:hAnsi="Verdana"/>
          <w:color w:val="000000"/>
          <w:sz w:val="21"/>
          <w:szCs w:val="21"/>
        </w:rPr>
        <w:t xml:space="preserve"> </w:t>
      </w:r>
      <w:r w:rsidRPr="00F16F78">
        <w:rPr>
          <w:rFonts w:ascii="Verdana" w:hAnsi="Verdana" w:hint="eastAsia"/>
          <w:color w:val="000000"/>
          <w:sz w:val="21"/>
          <w:szCs w:val="21"/>
        </w:rPr>
        <w:t>поддержки</w:t>
      </w:r>
      <w:r w:rsidRPr="00F16F78">
        <w:rPr>
          <w:rFonts w:ascii="Verdana" w:hAnsi="Verdana"/>
          <w:color w:val="000000"/>
          <w:sz w:val="21"/>
          <w:szCs w:val="21"/>
        </w:rPr>
        <w:t xml:space="preserve"> </w:t>
      </w:r>
      <w:r w:rsidRPr="00F16F78">
        <w:rPr>
          <w:rFonts w:ascii="Verdana" w:hAnsi="Verdana" w:hint="eastAsia"/>
          <w:color w:val="000000"/>
          <w:sz w:val="21"/>
          <w:szCs w:val="21"/>
        </w:rPr>
        <w:t>клинических</w:t>
      </w:r>
      <w:r w:rsidRPr="00F16F78">
        <w:rPr>
          <w:rFonts w:ascii="Verdana" w:hAnsi="Verdana"/>
          <w:color w:val="000000"/>
          <w:sz w:val="21"/>
          <w:szCs w:val="21"/>
        </w:rPr>
        <w:t xml:space="preserve"> </w:t>
      </w:r>
      <w:r w:rsidRPr="00F16F78">
        <w:rPr>
          <w:rFonts w:ascii="Verdana" w:hAnsi="Verdana" w:hint="eastAsia"/>
          <w:color w:val="000000"/>
          <w:sz w:val="21"/>
          <w:szCs w:val="21"/>
        </w:rPr>
        <w:t>решений</w:t>
      </w:r>
    </w:p>
    <w:p w14:paraId="3D872114" w14:textId="77777777" w:rsidR="00F16F78" w:rsidRPr="00F16F78" w:rsidRDefault="00F16F78" w:rsidP="00F16F78">
      <w:pPr>
        <w:rPr>
          <w:rFonts w:ascii="Verdana" w:hAnsi="Verdana"/>
          <w:color w:val="000000"/>
          <w:sz w:val="21"/>
          <w:szCs w:val="21"/>
        </w:rPr>
      </w:pPr>
    </w:p>
    <w:p w14:paraId="040CE445" w14:textId="77777777" w:rsidR="00F16F78" w:rsidRPr="00F16F78" w:rsidRDefault="00F16F78" w:rsidP="00F16F78">
      <w:pPr>
        <w:rPr>
          <w:rFonts w:ascii="Verdana" w:hAnsi="Verdana"/>
          <w:color w:val="000000"/>
          <w:sz w:val="21"/>
          <w:szCs w:val="21"/>
        </w:rPr>
      </w:pPr>
      <w:r w:rsidRPr="00F16F78">
        <w:rPr>
          <w:rFonts w:ascii="Verdana" w:hAnsi="Verdana"/>
          <w:color w:val="000000"/>
          <w:sz w:val="21"/>
          <w:szCs w:val="21"/>
        </w:rPr>
        <w:lastRenderedPageBreak/>
        <w:t xml:space="preserve">&amp;sect;4.2 </w:t>
      </w:r>
      <w:r w:rsidRPr="00F16F78">
        <w:rPr>
          <w:rFonts w:ascii="Verdana" w:hAnsi="Verdana" w:hint="eastAsia"/>
          <w:color w:val="000000"/>
          <w:sz w:val="21"/>
          <w:szCs w:val="21"/>
        </w:rPr>
        <w:t>Реализация</w:t>
      </w:r>
      <w:r w:rsidRPr="00F16F78">
        <w:rPr>
          <w:rFonts w:ascii="Verdana" w:hAnsi="Verdana"/>
          <w:color w:val="000000"/>
          <w:sz w:val="21"/>
          <w:szCs w:val="21"/>
        </w:rPr>
        <w:t xml:space="preserve"> </w:t>
      </w:r>
      <w:r w:rsidRPr="00F16F78">
        <w:rPr>
          <w:rFonts w:ascii="Verdana" w:hAnsi="Verdana" w:hint="eastAsia"/>
          <w:color w:val="000000"/>
          <w:sz w:val="21"/>
          <w:szCs w:val="21"/>
        </w:rPr>
        <w:t>сравнительной</w:t>
      </w:r>
      <w:r w:rsidRPr="00F16F78">
        <w:rPr>
          <w:rFonts w:ascii="Verdana" w:hAnsi="Verdana"/>
          <w:color w:val="000000"/>
          <w:sz w:val="21"/>
          <w:szCs w:val="21"/>
        </w:rPr>
        <w:t xml:space="preserve"> </w:t>
      </w:r>
      <w:r w:rsidRPr="00F16F78">
        <w:rPr>
          <w:rFonts w:ascii="Verdana" w:hAnsi="Verdana" w:hint="eastAsia"/>
          <w:color w:val="000000"/>
          <w:sz w:val="21"/>
          <w:szCs w:val="21"/>
        </w:rPr>
        <w:t>оценки</w:t>
      </w:r>
      <w:r w:rsidRPr="00F16F78">
        <w:rPr>
          <w:rFonts w:ascii="Verdana" w:hAnsi="Verdana"/>
          <w:color w:val="000000"/>
          <w:sz w:val="21"/>
          <w:szCs w:val="21"/>
        </w:rPr>
        <w:t xml:space="preserve"> </w:t>
      </w:r>
      <w:r w:rsidRPr="00F16F78">
        <w:rPr>
          <w:rFonts w:ascii="Verdana" w:hAnsi="Verdana" w:hint="eastAsia"/>
          <w:color w:val="000000"/>
          <w:sz w:val="21"/>
          <w:szCs w:val="21"/>
        </w:rPr>
        <w:t>ограничений</w:t>
      </w:r>
      <w:r w:rsidRPr="00F16F78">
        <w:rPr>
          <w:rFonts w:ascii="Verdana" w:hAnsi="Verdana"/>
          <w:color w:val="000000"/>
          <w:sz w:val="21"/>
          <w:szCs w:val="21"/>
        </w:rPr>
        <w:t xml:space="preserve"> </w:t>
      </w:r>
      <w:r w:rsidRPr="00F16F78">
        <w:rPr>
          <w:rFonts w:ascii="Verdana" w:hAnsi="Verdana" w:hint="eastAsia"/>
          <w:color w:val="000000"/>
          <w:sz w:val="21"/>
          <w:szCs w:val="21"/>
        </w:rPr>
        <w:t>при</w:t>
      </w:r>
      <w:r w:rsidRPr="00F16F78">
        <w:rPr>
          <w:rFonts w:ascii="Verdana" w:hAnsi="Verdana"/>
          <w:color w:val="000000"/>
          <w:sz w:val="21"/>
          <w:szCs w:val="21"/>
        </w:rPr>
        <w:t xml:space="preserve"> </w:t>
      </w:r>
      <w:r w:rsidRPr="00F16F78">
        <w:rPr>
          <w:rFonts w:ascii="Verdana" w:hAnsi="Verdana" w:hint="eastAsia"/>
          <w:color w:val="000000"/>
          <w:sz w:val="21"/>
          <w:szCs w:val="21"/>
        </w:rPr>
        <w:t>принятии</w:t>
      </w:r>
      <w:r w:rsidRPr="00F16F78">
        <w:rPr>
          <w:rFonts w:ascii="Verdana" w:hAnsi="Verdana"/>
          <w:color w:val="000000"/>
          <w:sz w:val="21"/>
          <w:szCs w:val="21"/>
        </w:rPr>
        <w:t xml:space="preserve"> </w:t>
      </w:r>
      <w:r w:rsidRPr="00F16F78">
        <w:rPr>
          <w:rFonts w:ascii="Verdana" w:hAnsi="Verdana" w:hint="eastAsia"/>
          <w:color w:val="000000"/>
          <w:sz w:val="21"/>
          <w:szCs w:val="21"/>
        </w:rPr>
        <w:t>врачебного</w:t>
      </w:r>
    </w:p>
    <w:p w14:paraId="7D9DE309" w14:textId="77777777" w:rsidR="00F16F78" w:rsidRPr="00F16F78" w:rsidRDefault="00F16F78" w:rsidP="00F16F78">
      <w:pPr>
        <w:rPr>
          <w:rFonts w:ascii="Verdana" w:hAnsi="Verdana"/>
          <w:color w:val="000000"/>
          <w:sz w:val="21"/>
          <w:szCs w:val="21"/>
        </w:rPr>
      </w:pPr>
    </w:p>
    <w:p w14:paraId="2D1BC469"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решения</w:t>
      </w:r>
      <w:r w:rsidRPr="00F16F78">
        <w:rPr>
          <w:rFonts w:ascii="Verdana" w:hAnsi="Verdana"/>
          <w:color w:val="000000"/>
          <w:sz w:val="21"/>
          <w:szCs w:val="21"/>
        </w:rPr>
        <w:t xml:space="preserve"> </w:t>
      </w:r>
      <w:r w:rsidRPr="00F16F78">
        <w:rPr>
          <w:rFonts w:ascii="Verdana" w:hAnsi="Verdana" w:hint="eastAsia"/>
          <w:color w:val="000000"/>
          <w:sz w:val="21"/>
          <w:szCs w:val="21"/>
        </w:rPr>
        <w:t>на</w:t>
      </w:r>
      <w:r w:rsidRPr="00F16F78">
        <w:rPr>
          <w:rFonts w:ascii="Verdana" w:hAnsi="Verdana"/>
          <w:color w:val="000000"/>
          <w:sz w:val="21"/>
          <w:szCs w:val="21"/>
        </w:rPr>
        <w:t xml:space="preserve"> </w:t>
      </w:r>
      <w:r w:rsidRPr="00F16F78">
        <w:rPr>
          <w:rFonts w:ascii="Verdana" w:hAnsi="Verdana" w:hint="eastAsia"/>
          <w:color w:val="000000"/>
          <w:sz w:val="21"/>
          <w:szCs w:val="21"/>
        </w:rPr>
        <w:t>примере</w:t>
      </w:r>
      <w:r w:rsidRPr="00F16F78">
        <w:rPr>
          <w:rFonts w:ascii="Verdana" w:hAnsi="Verdana"/>
          <w:color w:val="000000"/>
          <w:sz w:val="21"/>
          <w:szCs w:val="21"/>
        </w:rPr>
        <w:t xml:space="preserve"> </w:t>
      </w:r>
      <w:r w:rsidRPr="00F16F78">
        <w:rPr>
          <w:rFonts w:ascii="Verdana" w:hAnsi="Verdana" w:hint="eastAsia"/>
          <w:color w:val="000000"/>
          <w:sz w:val="21"/>
          <w:szCs w:val="21"/>
        </w:rPr>
        <w:t>ведения</w:t>
      </w:r>
      <w:r w:rsidRPr="00F16F78">
        <w:rPr>
          <w:rFonts w:ascii="Verdana" w:hAnsi="Verdana"/>
          <w:color w:val="000000"/>
          <w:sz w:val="21"/>
          <w:szCs w:val="21"/>
        </w:rPr>
        <w:t xml:space="preserve"> </w:t>
      </w:r>
      <w:r w:rsidRPr="00F16F78">
        <w:rPr>
          <w:rFonts w:ascii="Verdana" w:hAnsi="Verdana" w:hint="eastAsia"/>
          <w:color w:val="000000"/>
          <w:sz w:val="21"/>
          <w:szCs w:val="21"/>
        </w:rPr>
        <w:t>пациентов</w:t>
      </w:r>
      <w:r w:rsidRPr="00F16F78">
        <w:rPr>
          <w:rFonts w:ascii="Verdana" w:hAnsi="Verdana"/>
          <w:color w:val="000000"/>
          <w:sz w:val="21"/>
          <w:szCs w:val="21"/>
        </w:rPr>
        <w:t xml:space="preserve"> </w:t>
      </w:r>
      <w:r w:rsidRPr="00F16F78">
        <w:rPr>
          <w:rFonts w:ascii="Verdana" w:hAnsi="Verdana" w:hint="eastAsia"/>
          <w:color w:val="000000"/>
          <w:sz w:val="21"/>
          <w:szCs w:val="21"/>
        </w:rPr>
        <w:t>с</w:t>
      </w:r>
      <w:r w:rsidRPr="00F16F78">
        <w:rPr>
          <w:rFonts w:ascii="Verdana" w:hAnsi="Verdana"/>
          <w:color w:val="000000"/>
          <w:sz w:val="21"/>
          <w:szCs w:val="21"/>
        </w:rPr>
        <w:t xml:space="preserve"> </w:t>
      </w:r>
      <w:r w:rsidRPr="00F16F78">
        <w:rPr>
          <w:rFonts w:ascii="Verdana" w:hAnsi="Verdana" w:hint="eastAsia"/>
          <w:color w:val="000000"/>
          <w:sz w:val="21"/>
          <w:szCs w:val="21"/>
        </w:rPr>
        <w:t>ишемической</w:t>
      </w:r>
      <w:r w:rsidRPr="00F16F78">
        <w:rPr>
          <w:rFonts w:ascii="Verdana" w:hAnsi="Verdana"/>
          <w:color w:val="000000"/>
          <w:sz w:val="21"/>
          <w:szCs w:val="21"/>
        </w:rPr>
        <w:t xml:space="preserve"> </w:t>
      </w:r>
      <w:r w:rsidRPr="00F16F78">
        <w:rPr>
          <w:rFonts w:ascii="Verdana" w:hAnsi="Verdana" w:hint="eastAsia"/>
          <w:color w:val="000000"/>
          <w:sz w:val="21"/>
          <w:szCs w:val="21"/>
        </w:rPr>
        <w:t>болезнью</w:t>
      </w:r>
      <w:r w:rsidRPr="00F16F78">
        <w:rPr>
          <w:rFonts w:ascii="Verdana" w:hAnsi="Verdana"/>
          <w:color w:val="000000"/>
          <w:sz w:val="21"/>
          <w:szCs w:val="21"/>
        </w:rPr>
        <w:t xml:space="preserve"> </w:t>
      </w:r>
      <w:r w:rsidRPr="00F16F78">
        <w:rPr>
          <w:rFonts w:ascii="Verdana" w:hAnsi="Verdana" w:hint="eastAsia"/>
          <w:color w:val="000000"/>
          <w:sz w:val="21"/>
          <w:szCs w:val="21"/>
        </w:rPr>
        <w:t>сердца</w:t>
      </w:r>
    </w:p>
    <w:p w14:paraId="1D4AB89A" w14:textId="77777777" w:rsidR="00F16F78" w:rsidRPr="00F16F78" w:rsidRDefault="00F16F78" w:rsidP="00F16F78">
      <w:pPr>
        <w:rPr>
          <w:rFonts w:ascii="Verdana" w:hAnsi="Verdana"/>
          <w:color w:val="000000"/>
          <w:sz w:val="21"/>
          <w:szCs w:val="21"/>
        </w:rPr>
      </w:pPr>
    </w:p>
    <w:p w14:paraId="5698B839"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Выводы</w:t>
      </w:r>
      <w:r w:rsidRPr="00F16F78">
        <w:rPr>
          <w:rFonts w:ascii="Verdana" w:hAnsi="Verdana"/>
          <w:color w:val="000000"/>
          <w:sz w:val="21"/>
          <w:szCs w:val="21"/>
        </w:rPr>
        <w:t xml:space="preserve"> </w:t>
      </w:r>
      <w:r w:rsidRPr="00F16F78">
        <w:rPr>
          <w:rFonts w:ascii="Verdana" w:hAnsi="Verdana" w:hint="eastAsia"/>
          <w:color w:val="000000"/>
          <w:sz w:val="21"/>
          <w:szCs w:val="21"/>
        </w:rPr>
        <w:t>по</w:t>
      </w:r>
      <w:r w:rsidRPr="00F16F78">
        <w:rPr>
          <w:rFonts w:ascii="Verdana" w:hAnsi="Verdana"/>
          <w:color w:val="000000"/>
          <w:sz w:val="21"/>
          <w:szCs w:val="21"/>
        </w:rPr>
        <w:t xml:space="preserve"> </w:t>
      </w:r>
      <w:r w:rsidRPr="00F16F78">
        <w:rPr>
          <w:rFonts w:ascii="Verdana" w:hAnsi="Verdana" w:hint="eastAsia"/>
          <w:color w:val="000000"/>
          <w:sz w:val="21"/>
          <w:szCs w:val="21"/>
        </w:rPr>
        <w:t>четвертой</w:t>
      </w:r>
      <w:r w:rsidRPr="00F16F78">
        <w:rPr>
          <w:rFonts w:ascii="Verdana" w:hAnsi="Verdana"/>
          <w:color w:val="000000"/>
          <w:sz w:val="21"/>
          <w:szCs w:val="21"/>
        </w:rPr>
        <w:t xml:space="preserve"> </w:t>
      </w:r>
      <w:r w:rsidRPr="00F16F78">
        <w:rPr>
          <w:rFonts w:ascii="Verdana" w:hAnsi="Verdana" w:hint="eastAsia"/>
          <w:color w:val="000000"/>
          <w:sz w:val="21"/>
          <w:szCs w:val="21"/>
        </w:rPr>
        <w:t>главе</w:t>
      </w:r>
    </w:p>
    <w:p w14:paraId="3BE0391A" w14:textId="77777777" w:rsidR="00F16F78" w:rsidRPr="00F16F78" w:rsidRDefault="00F16F78" w:rsidP="00F16F78">
      <w:pPr>
        <w:rPr>
          <w:rFonts w:ascii="Verdana" w:hAnsi="Verdana"/>
          <w:color w:val="000000"/>
          <w:sz w:val="21"/>
          <w:szCs w:val="21"/>
        </w:rPr>
      </w:pPr>
    </w:p>
    <w:p w14:paraId="23FB5E7B"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ГЛАВА</w:t>
      </w:r>
      <w:r w:rsidRPr="00F16F78">
        <w:rPr>
          <w:rFonts w:ascii="Verdana" w:hAnsi="Verdana"/>
          <w:color w:val="000000"/>
          <w:sz w:val="21"/>
          <w:szCs w:val="21"/>
        </w:rPr>
        <w:t xml:space="preserve"> 5. </w:t>
      </w:r>
      <w:r w:rsidRPr="00F16F78">
        <w:rPr>
          <w:rFonts w:ascii="Verdana" w:hAnsi="Verdana" w:hint="eastAsia"/>
          <w:color w:val="000000"/>
          <w:sz w:val="21"/>
          <w:szCs w:val="21"/>
        </w:rPr>
        <w:t>ПРОГРАММНАЯ</w:t>
      </w:r>
      <w:r w:rsidRPr="00F16F78">
        <w:rPr>
          <w:rFonts w:ascii="Verdana" w:hAnsi="Verdana"/>
          <w:color w:val="000000"/>
          <w:sz w:val="21"/>
          <w:szCs w:val="21"/>
        </w:rPr>
        <w:t xml:space="preserve"> </w:t>
      </w:r>
      <w:r w:rsidRPr="00F16F78">
        <w:rPr>
          <w:rFonts w:ascii="Verdana" w:hAnsi="Verdana" w:hint="eastAsia"/>
          <w:color w:val="000000"/>
          <w:sz w:val="21"/>
          <w:szCs w:val="21"/>
        </w:rPr>
        <w:t>РЕАЛИЗАЦИЯ</w:t>
      </w:r>
      <w:r w:rsidRPr="00F16F78">
        <w:rPr>
          <w:rFonts w:ascii="Verdana" w:hAnsi="Verdana"/>
          <w:color w:val="000000"/>
          <w:sz w:val="21"/>
          <w:szCs w:val="21"/>
        </w:rPr>
        <w:t xml:space="preserve"> </w:t>
      </w:r>
      <w:r w:rsidRPr="00F16F78">
        <w:rPr>
          <w:rFonts w:ascii="Verdana" w:hAnsi="Verdana" w:hint="eastAsia"/>
          <w:color w:val="000000"/>
          <w:sz w:val="21"/>
          <w:szCs w:val="21"/>
        </w:rPr>
        <w:t>РАЗРАБОТАННОЙ</w:t>
      </w:r>
      <w:r w:rsidRPr="00F16F78">
        <w:rPr>
          <w:rFonts w:ascii="Verdana" w:hAnsi="Verdana"/>
          <w:color w:val="000000"/>
          <w:sz w:val="21"/>
          <w:szCs w:val="21"/>
        </w:rPr>
        <w:t xml:space="preserve"> </w:t>
      </w:r>
      <w:r w:rsidRPr="00F16F78">
        <w:rPr>
          <w:rFonts w:ascii="Verdana" w:hAnsi="Verdana" w:hint="eastAsia"/>
          <w:color w:val="000000"/>
          <w:sz w:val="21"/>
          <w:szCs w:val="21"/>
        </w:rPr>
        <w:t>СПКР</w:t>
      </w:r>
      <w:r w:rsidRPr="00F16F78">
        <w:rPr>
          <w:rFonts w:ascii="Verdana" w:hAnsi="Verdana"/>
          <w:color w:val="000000"/>
          <w:sz w:val="21"/>
          <w:szCs w:val="21"/>
        </w:rPr>
        <w:t xml:space="preserve"> </w:t>
      </w:r>
      <w:r w:rsidRPr="00F16F78">
        <w:rPr>
          <w:rFonts w:ascii="Verdana" w:hAnsi="Verdana" w:hint="eastAsia"/>
          <w:color w:val="000000"/>
          <w:sz w:val="21"/>
          <w:szCs w:val="21"/>
        </w:rPr>
        <w:t>И</w:t>
      </w:r>
      <w:r w:rsidRPr="00F16F78">
        <w:rPr>
          <w:rFonts w:ascii="Verdana" w:hAnsi="Verdana"/>
          <w:color w:val="000000"/>
          <w:sz w:val="21"/>
          <w:szCs w:val="21"/>
        </w:rPr>
        <w:t xml:space="preserve"> </w:t>
      </w:r>
      <w:r w:rsidRPr="00F16F78">
        <w:rPr>
          <w:rFonts w:ascii="Verdana" w:hAnsi="Verdana" w:hint="eastAsia"/>
          <w:color w:val="000000"/>
          <w:sz w:val="21"/>
          <w:szCs w:val="21"/>
        </w:rPr>
        <w:t>ЭКСПЕРИМЕНТАЛЬНАЯ</w:t>
      </w:r>
      <w:r w:rsidRPr="00F16F78">
        <w:rPr>
          <w:rFonts w:ascii="Verdana" w:hAnsi="Verdana"/>
          <w:color w:val="000000"/>
          <w:sz w:val="21"/>
          <w:szCs w:val="21"/>
        </w:rPr>
        <w:t xml:space="preserve"> </w:t>
      </w:r>
      <w:r w:rsidRPr="00F16F78">
        <w:rPr>
          <w:rFonts w:ascii="Verdana" w:hAnsi="Verdana" w:hint="eastAsia"/>
          <w:color w:val="000000"/>
          <w:sz w:val="21"/>
          <w:szCs w:val="21"/>
        </w:rPr>
        <w:t>ОЦЕНКА</w:t>
      </w:r>
      <w:r w:rsidRPr="00F16F78">
        <w:rPr>
          <w:rFonts w:ascii="Verdana" w:hAnsi="Verdana"/>
          <w:color w:val="000000"/>
          <w:sz w:val="21"/>
          <w:szCs w:val="21"/>
        </w:rPr>
        <w:t xml:space="preserve"> </w:t>
      </w:r>
      <w:r w:rsidRPr="00F16F78">
        <w:rPr>
          <w:rFonts w:ascii="Verdana" w:hAnsi="Verdana" w:hint="eastAsia"/>
          <w:color w:val="000000"/>
          <w:sz w:val="21"/>
          <w:szCs w:val="21"/>
        </w:rPr>
        <w:t>ПРЕДЛОЖЕННОГО</w:t>
      </w:r>
      <w:r w:rsidRPr="00F16F78">
        <w:rPr>
          <w:rFonts w:ascii="Verdana" w:hAnsi="Verdana"/>
          <w:color w:val="000000"/>
          <w:sz w:val="21"/>
          <w:szCs w:val="21"/>
        </w:rPr>
        <w:t xml:space="preserve"> </w:t>
      </w:r>
      <w:r w:rsidRPr="00F16F78">
        <w:rPr>
          <w:rFonts w:ascii="Verdana" w:hAnsi="Verdana" w:hint="eastAsia"/>
          <w:color w:val="000000"/>
          <w:sz w:val="21"/>
          <w:szCs w:val="21"/>
        </w:rPr>
        <w:t>РЕШЕНИЯ</w:t>
      </w:r>
    </w:p>
    <w:p w14:paraId="7D646BD2" w14:textId="77777777" w:rsidR="00F16F78" w:rsidRPr="00F16F78" w:rsidRDefault="00F16F78" w:rsidP="00F16F78">
      <w:pPr>
        <w:rPr>
          <w:rFonts w:ascii="Verdana" w:hAnsi="Verdana"/>
          <w:color w:val="000000"/>
          <w:sz w:val="21"/>
          <w:szCs w:val="21"/>
        </w:rPr>
      </w:pPr>
    </w:p>
    <w:p w14:paraId="10896103" w14:textId="77777777" w:rsidR="00F16F78" w:rsidRPr="00F16F78" w:rsidRDefault="00F16F78" w:rsidP="00F16F78">
      <w:pPr>
        <w:rPr>
          <w:rFonts w:ascii="Verdana" w:hAnsi="Verdana"/>
          <w:color w:val="000000"/>
          <w:sz w:val="21"/>
          <w:szCs w:val="21"/>
        </w:rPr>
      </w:pPr>
      <w:r w:rsidRPr="00F16F78">
        <w:rPr>
          <w:rFonts w:ascii="Verdana" w:hAnsi="Verdana"/>
          <w:color w:val="000000"/>
          <w:sz w:val="21"/>
          <w:szCs w:val="21"/>
        </w:rPr>
        <w:t xml:space="preserve">5.1. </w:t>
      </w:r>
      <w:r w:rsidRPr="00F16F78">
        <w:rPr>
          <w:rFonts w:ascii="Verdana" w:hAnsi="Verdana" w:hint="eastAsia"/>
          <w:color w:val="000000"/>
          <w:sz w:val="21"/>
          <w:szCs w:val="21"/>
        </w:rPr>
        <w:t>Программная</w:t>
      </w:r>
      <w:r w:rsidRPr="00F16F78">
        <w:rPr>
          <w:rFonts w:ascii="Verdana" w:hAnsi="Verdana"/>
          <w:color w:val="000000"/>
          <w:sz w:val="21"/>
          <w:szCs w:val="21"/>
        </w:rPr>
        <w:t xml:space="preserve"> </w:t>
      </w:r>
      <w:r w:rsidRPr="00F16F78">
        <w:rPr>
          <w:rFonts w:ascii="Verdana" w:hAnsi="Verdana" w:hint="eastAsia"/>
          <w:color w:val="000000"/>
          <w:sz w:val="21"/>
          <w:szCs w:val="21"/>
        </w:rPr>
        <w:t>реализация</w:t>
      </w:r>
      <w:r w:rsidRPr="00F16F78">
        <w:rPr>
          <w:rFonts w:ascii="Verdana" w:hAnsi="Verdana"/>
          <w:color w:val="000000"/>
          <w:sz w:val="21"/>
          <w:szCs w:val="21"/>
        </w:rPr>
        <w:t xml:space="preserve"> </w:t>
      </w:r>
      <w:r w:rsidRPr="00F16F78">
        <w:rPr>
          <w:rFonts w:ascii="Verdana" w:hAnsi="Verdana" w:hint="eastAsia"/>
          <w:color w:val="000000"/>
          <w:sz w:val="21"/>
          <w:szCs w:val="21"/>
        </w:rPr>
        <w:t>СПКР</w:t>
      </w:r>
    </w:p>
    <w:p w14:paraId="015B5E2D" w14:textId="77777777" w:rsidR="00F16F78" w:rsidRPr="00F16F78" w:rsidRDefault="00F16F78" w:rsidP="00F16F78">
      <w:pPr>
        <w:rPr>
          <w:rFonts w:ascii="Verdana" w:hAnsi="Verdana"/>
          <w:color w:val="000000"/>
          <w:sz w:val="21"/>
          <w:szCs w:val="21"/>
        </w:rPr>
      </w:pPr>
    </w:p>
    <w:p w14:paraId="29388CA9" w14:textId="77777777" w:rsidR="00F16F78" w:rsidRPr="00F16F78" w:rsidRDefault="00F16F78" w:rsidP="00F16F78">
      <w:pPr>
        <w:rPr>
          <w:rFonts w:ascii="Verdana" w:hAnsi="Verdana"/>
          <w:color w:val="000000"/>
          <w:sz w:val="21"/>
          <w:szCs w:val="21"/>
        </w:rPr>
      </w:pPr>
      <w:r w:rsidRPr="00F16F78">
        <w:rPr>
          <w:rFonts w:ascii="Verdana" w:hAnsi="Verdana"/>
          <w:color w:val="000000"/>
          <w:sz w:val="21"/>
          <w:szCs w:val="21"/>
        </w:rPr>
        <w:t xml:space="preserve">5.2. </w:t>
      </w:r>
      <w:r w:rsidRPr="00F16F78">
        <w:rPr>
          <w:rFonts w:ascii="Verdana" w:hAnsi="Verdana" w:hint="eastAsia"/>
          <w:color w:val="000000"/>
          <w:sz w:val="21"/>
          <w:szCs w:val="21"/>
        </w:rPr>
        <w:t>Разработка</w:t>
      </w:r>
      <w:r w:rsidRPr="00F16F78">
        <w:rPr>
          <w:rFonts w:ascii="Verdana" w:hAnsi="Verdana"/>
          <w:color w:val="000000"/>
          <w:sz w:val="21"/>
          <w:szCs w:val="21"/>
        </w:rPr>
        <w:t xml:space="preserve"> </w:t>
      </w:r>
      <w:r w:rsidRPr="00F16F78">
        <w:rPr>
          <w:rFonts w:ascii="Verdana" w:hAnsi="Verdana" w:hint="eastAsia"/>
          <w:color w:val="000000"/>
          <w:sz w:val="21"/>
          <w:szCs w:val="21"/>
        </w:rPr>
        <w:t>интерфейса</w:t>
      </w:r>
      <w:r w:rsidRPr="00F16F78">
        <w:rPr>
          <w:rFonts w:ascii="Verdana" w:hAnsi="Verdana"/>
          <w:color w:val="000000"/>
          <w:sz w:val="21"/>
          <w:szCs w:val="21"/>
        </w:rPr>
        <w:t xml:space="preserve"> </w:t>
      </w:r>
      <w:r w:rsidRPr="00F16F78">
        <w:rPr>
          <w:rFonts w:ascii="Verdana" w:hAnsi="Verdana" w:hint="eastAsia"/>
          <w:color w:val="000000"/>
          <w:sz w:val="21"/>
          <w:szCs w:val="21"/>
        </w:rPr>
        <w:t>СПКР</w:t>
      </w:r>
    </w:p>
    <w:p w14:paraId="7978FE97" w14:textId="77777777" w:rsidR="00F16F78" w:rsidRPr="00F16F78" w:rsidRDefault="00F16F78" w:rsidP="00F16F78">
      <w:pPr>
        <w:rPr>
          <w:rFonts w:ascii="Verdana" w:hAnsi="Verdana"/>
          <w:color w:val="000000"/>
          <w:sz w:val="21"/>
          <w:szCs w:val="21"/>
        </w:rPr>
      </w:pPr>
    </w:p>
    <w:p w14:paraId="31CBF256" w14:textId="77777777" w:rsidR="00F16F78" w:rsidRPr="00F16F78" w:rsidRDefault="00F16F78" w:rsidP="00F16F78">
      <w:pPr>
        <w:rPr>
          <w:rFonts w:ascii="Verdana" w:hAnsi="Verdana"/>
          <w:color w:val="000000"/>
          <w:sz w:val="21"/>
          <w:szCs w:val="21"/>
        </w:rPr>
      </w:pPr>
      <w:r w:rsidRPr="00F16F78">
        <w:rPr>
          <w:rFonts w:ascii="Verdana" w:hAnsi="Verdana"/>
          <w:color w:val="000000"/>
          <w:sz w:val="21"/>
          <w:szCs w:val="21"/>
        </w:rPr>
        <w:t xml:space="preserve">5.3 </w:t>
      </w:r>
      <w:r w:rsidRPr="00F16F78">
        <w:rPr>
          <w:rFonts w:ascii="Verdana" w:hAnsi="Verdana" w:hint="eastAsia"/>
          <w:color w:val="000000"/>
          <w:sz w:val="21"/>
          <w:szCs w:val="21"/>
        </w:rPr>
        <w:t>Результаты</w:t>
      </w:r>
      <w:r w:rsidRPr="00F16F78">
        <w:rPr>
          <w:rFonts w:ascii="Verdana" w:hAnsi="Verdana"/>
          <w:color w:val="000000"/>
          <w:sz w:val="21"/>
          <w:szCs w:val="21"/>
        </w:rPr>
        <w:t xml:space="preserve"> </w:t>
      </w:r>
      <w:r w:rsidRPr="00F16F78">
        <w:rPr>
          <w:rFonts w:ascii="Verdana" w:hAnsi="Verdana" w:hint="eastAsia"/>
          <w:color w:val="000000"/>
          <w:sz w:val="21"/>
          <w:szCs w:val="21"/>
        </w:rPr>
        <w:t>экспериментальных</w:t>
      </w:r>
      <w:r w:rsidRPr="00F16F78">
        <w:rPr>
          <w:rFonts w:ascii="Verdana" w:hAnsi="Verdana"/>
          <w:color w:val="000000"/>
          <w:sz w:val="21"/>
          <w:szCs w:val="21"/>
        </w:rPr>
        <w:t xml:space="preserve"> </w:t>
      </w:r>
      <w:r w:rsidRPr="00F16F78">
        <w:rPr>
          <w:rFonts w:ascii="Verdana" w:hAnsi="Verdana" w:hint="eastAsia"/>
          <w:color w:val="000000"/>
          <w:sz w:val="21"/>
          <w:szCs w:val="21"/>
        </w:rPr>
        <w:t>оценок</w:t>
      </w:r>
      <w:r w:rsidRPr="00F16F78">
        <w:rPr>
          <w:rFonts w:ascii="Verdana" w:hAnsi="Verdana"/>
          <w:color w:val="000000"/>
          <w:sz w:val="21"/>
          <w:szCs w:val="21"/>
        </w:rPr>
        <w:t xml:space="preserve"> </w:t>
      </w:r>
      <w:r w:rsidRPr="00F16F78">
        <w:rPr>
          <w:rFonts w:ascii="Verdana" w:hAnsi="Verdana" w:hint="eastAsia"/>
          <w:color w:val="000000"/>
          <w:sz w:val="21"/>
          <w:szCs w:val="21"/>
        </w:rPr>
        <w:t>эффективности</w:t>
      </w:r>
      <w:r w:rsidRPr="00F16F78">
        <w:rPr>
          <w:rFonts w:ascii="Verdana" w:hAnsi="Verdana"/>
          <w:color w:val="000000"/>
          <w:sz w:val="21"/>
          <w:szCs w:val="21"/>
        </w:rPr>
        <w:t xml:space="preserve"> </w:t>
      </w:r>
      <w:r w:rsidRPr="00F16F78">
        <w:rPr>
          <w:rFonts w:ascii="Verdana" w:hAnsi="Verdana" w:hint="eastAsia"/>
          <w:color w:val="000000"/>
          <w:sz w:val="21"/>
          <w:szCs w:val="21"/>
        </w:rPr>
        <w:t>СПКР</w:t>
      </w:r>
    </w:p>
    <w:p w14:paraId="781C98B1" w14:textId="77777777" w:rsidR="00F16F78" w:rsidRPr="00F16F78" w:rsidRDefault="00F16F78" w:rsidP="00F16F78">
      <w:pPr>
        <w:rPr>
          <w:rFonts w:ascii="Verdana" w:hAnsi="Verdana"/>
          <w:color w:val="000000"/>
          <w:sz w:val="21"/>
          <w:szCs w:val="21"/>
        </w:rPr>
      </w:pPr>
    </w:p>
    <w:p w14:paraId="7C1ABB21"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Выводы</w:t>
      </w:r>
      <w:r w:rsidRPr="00F16F78">
        <w:rPr>
          <w:rFonts w:ascii="Verdana" w:hAnsi="Verdana"/>
          <w:color w:val="000000"/>
          <w:sz w:val="21"/>
          <w:szCs w:val="21"/>
        </w:rPr>
        <w:t xml:space="preserve"> </w:t>
      </w:r>
      <w:r w:rsidRPr="00F16F78">
        <w:rPr>
          <w:rFonts w:ascii="Verdana" w:hAnsi="Verdana" w:hint="eastAsia"/>
          <w:color w:val="000000"/>
          <w:sz w:val="21"/>
          <w:szCs w:val="21"/>
        </w:rPr>
        <w:t>по</w:t>
      </w:r>
      <w:r w:rsidRPr="00F16F78">
        <w:rPr>
          <w:rFonts w:ascii="Verdana" w:hAnsi="Verdana"/>
          <w:color w:val="000000"/>
          <w:sz w:val="21"/>
          <w:szCs w:val="21"/>
        </w:rPr>
        <w:t xml:space="preserve"> </w:t>
      </w:r>
      <w:r w:rsidRPr="00F16F78">
        <w:rPr>
          <w:rFonts w:ascii="Verdana" w:hAnsi="Verdana" w:hint="eastAsia"/>
          <w:color w:val="000000"/>
          <w:sz w:val="21"/>
          <w:szCs w:val="21"/>
        </w:rPr>
        <w:t>пятой</w:t>
      </w:r>
      <w:r w:rsidRPr="00F16F78">
        <w:rPr>
          <w:rFonts w:ascii="Verdana" w:hAnsi="Verdana"/>
          <w:color w:val="000000"/>
          <w:sz w:val="21"/>
          <w:szCs w:val="21"/>
        </w:rPr>
        <w:t xml:space="preserve"> </w:t>
      </w:r>
      <w:r w:rsidRPr="00F16F78">
        <w:rPr>
          <w:rFonts w:ascii="Verdana" w:hAnsi="Verdana" w:hint="eastAsia"/>
          <w:color w:val="000000"/>
          <w:sz w:val="21"/>
          <w:szCs w:val="21"/>
        </w:rPr>
        <w:t>главе</w:t>
      </w:r>
    </w:p>
    <w:p w14:paraId="2889D282" w14:textId="77777777" w:rsidR="00F16F78" w:rsidRPr="00F16F78" w:rsidRDefault="00F16F78" w:rsidP="00F16F78">
      <w:pPr>
        <w:rPr>
          <w:rFonts w:ascii="Verdana" w:hAnsi="Verdana"/>
          <w:color w:val="000000"/>
          <w:sz w:val="21"/>
          <w:szCs w:val="21"/>
        </w:rPr>
      </w:pPr>
    </w:p>
    <w:p w14:paraId="4A5D7FE5"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ЗАКЛЮЧЕНИЕ</w:t>
      </w:r>
    </w:p>
    <w:p w14:paraId="000056A7" w14:textId="77777777" w:rsidR="00F16F78" w:rsidRPr="00F16F78" w:rsidRDefault="00F16F78" w:rsidP="00F16F78">
      <w:pPr>
        <w:rPr>
          <w:rFonts w:ascii="Verdana" w:hAnsi="Verdana"/>
          <w:color w:val="000000"/>
          <w:sz w:val="21"/>
          <w:szCs w:val="21"/>
        </w:rPr>
      </w:pPr>
    </w:p>
    <w:p w14:paraId="2808EBB5"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БИБЛИОГРАФИЧЕСКИЙ</w:t>
      </w:r>
      <w:r w:rsidRPr="00F16F78">
        <w:rPr>
          <w:rFonts w:ascii="Verdana" w:hAnsi="Verdana"/>
          <w:color w:val="000000"/>
          <w:sz w:val="21"/>
          <w:szCs w:val="21"/>
        </w:rPr>
        <w:t xml:space="preserve"> </w:t>
      </w:r>
      <w:r w:rsidRPr="00F16F78">
        <w:rPr>
          <w:rFonts w:ascii="Verdana" w:hAnsi="Verdana" w:hint="eastAsia"/>
          <w:color w:val="000000"/>
          <w:sz w:val="21"/>
          <w:szCs w:val="21"/>
        </w:rPr>
        <w:t>СПИСОК</w:t>
      </w:r>
    </w:p>
    <w:p w14:paraId="79474A94" w14:textId="77777777" w:rsidR="00F16F78" w:rsidRPr="00F16F78" w:rsidRDefault="00F16F78" w:rsidP="00F16F78">
      <w:pPr>
        <w:rPr>
          <w:rFonts w:ascii="Verdana" w:hAnsi="Verdana"/>
          <w:color w:val="000000"/>
          <w:sz w:val="21"/>
          <w:szCs w:val="21"/>
        </w:rPr>
      </w:pPr>
    </w:p>
    <w:p w14:paraId="3F0516DD"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ПРИЛОЖЕНИЯ</w:t>
      </w:r>
    </w:p>
    <w:p w14:paraId="414AE2F1" w14:textId="77777777" w:rsidR="00F16F78" w:rsidRPr="00F16F78" w:rsidRDefault="00F16F78" w:rsidP="00F16F78">
      <w:pPr>
        <w:rPr>
          <w:rFonts w:ascii="Verdana" w:hAnsi="Verdana"/>
          <w:color w:val="000000"/>
          <w:sz w:val="21"/>
          <w:szCs w:val="21"/>
        </w:rPr>
      </w:pPr>
    </w:p>
    <w:p w14:paraId="70F11C67"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Приложение</w:t>
      </w:r>
      <w:r w:rsidRPr="00F16F78">
        <w:rPr>
          <w:rFonts w:ascii="Verdana" w:hAnsi="Verdana"/>
          <w:color w:val="000000"/>
          <w:sz w:val="21"/>
          <w:szCs w:val="21"/>
        </w:rPr>
        <w:t xml:space="preserve"> </w:t>
      </w:r>
      <w:r w:rsidRPr="00F16F78">
        <w:rPr>
          <w:rFonts w:ascii="Verdana" w:hAnsi="Verdana" w:hint="eastAsia"/>
          <w:color w:val="000000"/>
          <w:sz w:val="21"/>
          <w:szCs w:val="21"/>
        </w:rPr>
        <w:t>А</w:t>
      </w:r>
    </w:p>
    <w:p w14:paraId="6CDB87FD" w14:textId="77777777" w:rsidR="00F16F78" w:rsidRPr="00F16F78" w:rsidRDefault="00F16F78" w:rsidP="00F16F78">
      <w:pPr>
        <w:rPr>
          <w:rFonts w:ascii="Verdana" w:hAnsi="Verdana"/>
          <w:color w:val="000000"/>
          <w:sz w:val="21"/>
          <w:szCs w:val="21"/>
        </w:rPr>
      </w:pPr>
    </w:p>
    <w:p w14:paraId="3CFCD664"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t>Приложение</w:t>
      </w:r>
      <w:r w:rsidRPr="00F16F78">
        <w:rPr>
          <w:rFonts w:ascii="Verdana" w:hAnsi="Verdana"/>
          <w:color w:val="000000"/>
          <w:sz w:val="21"/>
          <w:szCs w:val="21"/>
        </w:rPr>
        <w:t xml:space="preserve"> </w:t>
      </w:r>
      <w:r w:rsidRPr="00F16F78">
        <w:rPr>
          <w:rFonts w:ascii="Verdana" w:hAnsi="Verdana" w:hint="eastAsia"/>
          <w:color w:val="000000"/>
          <w:sz w:val="21"/>
          <w:szCs w:val="21"/>
        </w:rPr>
        <w:t>Б</w:t>
      </w:r>
    </w:p>
    <w:p w14:paraId="4AB9A04E" w14:textId="77777777" w:rsidR="00F16F78" w:rsidRPr="00F16F78" w:rsidRDefault="00F16F78" w:rsidP="00F16F78">
      <w:pPr>
        <w:rPr>
          <w:rFonts w:ascii="Verdana" w:hAnsi="Verdana"/>
          <w:color w:val="000000"/>
          <w:sz w:val="21"/>
          <w:szCs w:val="21"/>
        </w:rPr>
      </w:pPr>
    </w:p>
    <w:p w14:paraId="4E47B257" w14:textId="77777777" w:rsidR="00F16F78" w:rsidRPr="00F16F78" w:rsidRDefault="00F16F78" w:rsidP="00F16F78">
      <w:pPr>
        <w:rPr>
          <w:rFonts w:ascii="Verdana" w:hAnsi="Verdana"/>
          <w:color w:val="000000"/>
          <w:sz w:val="21"/>
          <w:szCs w:val="21"/>
        </w:rPr>
      </w:pPr>
      <w:r w:rsidRPr="00F16F78">
        <w:rPr>
          <w:rFonts w:ascii="Verdana" w:hAnsi="Verdana" w:hint="eastAsia"/>
          <w:color w:val="000000"/>
          <w:sz w:val="21"/>
          <w:szCs w:val="21"/>
        </w:rPr>
        <w:lastRenderedPageBreak/>
        <w:t>Приложение</w:t>
      </w:r>
      <w:r w:rsidRPr="00F16F78">
        <w:rPr>
          <w:rFonts w:ascii="Verdana" w:hAnsi="Verdana"/>
          <w:color w:val="000000"/>
          <w:sz w:val="21"/>
          <w:szCs w:val="21"/>
        </w:rPr>
        <w:t xml:space="preserve"> </w:t>
      </w:r>
      <w:r w:rsidRPr="00F16F78">
        <w:rPr>
          <w:rFonts w:ascii="Verdana" w:hAnsi="Verdana" w:hint="eastAsia"/>
          <w:color w:val="000000"/>
          <w:sz w:val="21"/>
          <w:szCs w:val="21"/>
        </w:rPr>
        <w:t>В</w:t>
      </w:r>
    </w:p>
    <w:p w14:paraId="2F91A3ED" w14:textId="77777777" w:rsidR="00F16F78" w:rsidRPr="00F16F78" w:rsidRDefault="00F16F78" w:rsidP="00F16F78">
      <w:pPr>
        <w:rPr>
          <w:rFonts w:ascii="Verdana" w:hAnsi="Verdana"/>
          <w:color w:val="000000"/>
          <w:sz w:val="21"/>
          <w:szCs w:val="21"/>
        </w:rPr>
      </w:pPr>
    </w:p>
    <w:p w14:paraId="1F94FFE2" w14:textId="211BDC95" w:rsidR="00A70DBA" w:rsidRDefault="00F16F78" w:rsidP="00F16F78">
      <w:pPr>
        <w:rPr>
          <w:rFonts w:ascii="Verdana" w:hAnsi="Verdana"/>
          <w:color w:val="000000"/>
          <w:sz w:val="21"/>
          <w:szCs w:val="21"/>
        </w:rPr>
      </w:pPr>
      <w:r w:rsidRPr="00F16F78">
        <w:rPr>
          <w:rFonts w:ascii="Verdana" w:hAnsi="Verdana" w:hint="eastAsia"/>
          <w:color w:val="000000"/>
          <w:sz w:val="21"/>
          <w:szCs w:val="21"/>
        </w:rPr>
        <w:t>Приложение</w:t>
      </w:r>
      <w:r w:rsidRPr="00F16F78">
        <w:rPr>
          <w:rFonts w:ascii="Verdana" w:hAnsi="Verdana"/>
          <w:color w:val="000000"/>
          <w:sz w:val="21"/>
          <w:szCs w:val="21"/>
        </w:rPr>
        <w:t xml:space="preserve"> </w:t>
      </w:r>
      <w:r w:rsidRPr="00F16F78">
        <w:rPr>
          <w:rFonts w:ascii="Verdana" w:hAnsi="Verdana" w:hint="eastAsia"/>
          <w:color w:val="000000"/>
          <w:sz w:val="21"/>
          <w:szCs w:val="21"/>
        </w:rPr>
        <w:t>Г</w:t>
      </w:r>
    </w:p>
    <w:p w14:paraId="44EA0BA8" w14:textId="43BB94DE" w:rsidR="00F16F78" w:rsidRDefault="00F16F78" w:rsidP="00F16F78">
      <w:pPr>
        <w:rPr>
          <w:rFonts w:ascii="Verdana" w:hAnsi="Verdana"/>
          <w:color w:val="000000"/>
          <w:sz w:val="21"/>
          <w:szCs w:val="21"/>
        </w:rPr>
      </w:pPr>
    </w:p>
    <w:p w14:paraId="0E4AE6C3" w14:textId="6A837FB5" w:rsidR="00F16F78" w:rsidRDefault="00F16F78" w:rsidP="00F16F78">
      <w:pPr>
        <w:rPr>
          <w:rFonts w:ascii="Verdana" w:hAnsi="Verdana"/>
          <w:color w:val="000000"/>
          <w:sz w:val="21"/>
          <w:szCs w:val="21"/>
        </w:rPr>
      </w:pPr>
    </w:p>
    <w:p w14:paraId="67D86F4A" w14:textId="77777777" w:rsidR="00F16F78" w:rsidRPr="00F16F78" w:rsidRDefault="00F16F78" w:rsidP="00F16F78">
      <w:pPr>
        <w:keepNext/>
        <w:keepLines/>
        <w:tabs>
          <w:tab w:val="clear" w:pos="709"/>
        </w:tabs>
        <w:suppressAutoHyphens w:val="0"/>
        <w:spacing w:after="121" w:line="260" w:lineRule="exact"/>
        <w:ind w:firstLine="0"/>
        <w:jc w:val="center"/>
        <w:outlineLvl w:val="5"/>
        <w:rPr>
          <w:rFonts w:ascii="Times New Roman" w:eastAsia="Times New Roman" w:hAnsi="Times New Roman" w:cs="Times New Roman"/>
          <w:b/>
          <w:bCs/>
          <w:kern w:val="0"/>
          <w:sz w:val="26"/>
          <w:szCs w:val="26"/>
          <w:lang w:eastAsia="ru-RU"/>
        </w:rPr>
      </w:pPr>
      <w:bookmarkStart w:id="0" w:name="bookmark93"/>
      <w:r w:rsidRPr="00F16F78">
        <w:rPr>
          <w:rFonts w:ascii="Times New Roman" w:eastAsia="Times New Roman" w:hAnsi="Times New Roman" w:cs="Times New Roman"/>
          <w:b/>
          <w:bCs/>
          <w:color w:val="000000"/>
          <w:kern w:val="0"/>
          <w:sz w:val="26"/>
          <w:szCs w:val="26"/>
          <w:shd w:val="clear" w:color="auto" w:fill="FFFFFF"/>
          <w:lang w:eastAsia="ru-RU"/>
        </w:rPr>
        <w:t>ЗАКЛЮЧЕНИЕ</w:t>
      </w:r>
      <w:bookmarkEnd w:id="0"/>
    </w:p>
    <w:p w14:paraId="753265A9" w14:textId="77777777" w:rsidR="00F16F78" w:rsidRPr="00F16F78" w:rsidRDefault="00F16F78" w:rsidP="00F16F78">
      <w:pPr>
        <w:tabs>
          <w:tab w:val="clear" w:pos="709"/>
        </w:tabs>
        <w:suppressAutoHyphens w:val="0"/>
        <w:spacing w:after="0" w:line="480" w:lineRule="exact"/>
        <w:ind w:firstLine="560"/>
        <w:rPr>
          <w:rFonts w:ascii="Times New Roman" w:eastAsia="Times New Roman" w:hAnsi="Times New Roman" w:cs="Times New Roman"/>
          <w:kern w:val="0"/>
          <w:sz w:val="26"/>
          <w:szCs w:val="26"/>
          <w:lang w:eastAsia="ru-RU"/>
        </w:rPr>
      </w:pPr>
      <w:r w:rsidRPr="00F16F78">
        <w:rPr>
          <w:rFonts w:ascii="Times New Roman" w:eastAsia="Times New Roman" w:hAnsi="Times New Roman" w:cs="Times New Roman"/>
          <w:color w:val="000000"/>
          <w:kern w:val="0"/>
          <w:sz w:val="26"/>
          <w:szCs w:val="26"/>
          <w:shd w:val="clear" w:color="auto" w:fill="FFFFFF"/>
          <w:lang w:eastAsia="ru-RU"/>
        </w:rPr>
        <w:t>Актуальность разработки систем поддержки принятия клинических решений не вызывает сомнений - это подтверждается как российским законодательством, так и международными тенденциями в здравоохранении. Тем не менее, сущест</w:t>
      </w:r>
      <w:r w:rsidRPr="00F16F78">
        <w:rPr>
          <w:rFonts w:ascii="Times New Roman" w:eastAsia="Times New Roman" w:hAnsi="Times New Roman" w:cs="Times New Roman"/>
          <w:color w:val="000000"/>
          <w:kern w:val="0"/>
          <w:sz w:val="26"/>
          <w:szCs w:val="26"/>
          <w:shd w:val="clear" w:color="auto" w:fill="FFFFFF"/>
          <w:lang w:eastAsia="ru-RU"/>
        </w:rPr>
        <w:softHyphen/>
        <w:t>вующие архитектурные решения имеют существенный недостаток с точки зрения внедрения СПКР, так как не позволяют формально описать клинический протокол.</w:t>
      </w:r>
    </w:p>
    <w:p w14:paraId="2973074C" w14:textId="77777777" w:rsidR="00F16F78" w:rsidRPr="00F16F78" w:rsidRDefault="00F16F78" w:rsidP="00F16F78">
      <w:pPr>
        <w:tabs>
          <w:tab w:val="clear" w:pos="709"/>
        </w:tabs>
        <w:suppressAutoHyphens w:val="0"/>
        <w:spacing w:after="0" w:line="480" w:lineRule="exact"/>
        <w:ind w:firstLine="560"/>
        <w:jc w:val="left"/>
        <w:rPr>
          <w:rFonts w:ascii="Times New Roman" w:eastAsia="Times New Roman" w:hAnsi="Times New Roman" w:cs="Times New Roman"/>
          <w:kern w:val="0"/>
          <w:sz w:val="26"/>
          <w:szCs w:val="26"/>
          <w:lang w:eastAsia="ru-RU"/>
        </w:rPr>
      </w:pPr>
      <w:r w:rsidRPr="00F16F78">
        <w:rPr>
          <w:rFonts w:ascii="Times New Roman" w:eastAsia="Times New Roman" w:hAnsi="Times New Roman" w:cs="Times New Roman"/>
          <w:color w:val="000000"/>
          <w:kern w:val="0"/>
          <w:sz w:val="26"/>
          <w:szCs w:val="26"/>
          <w:shd w:val="clear" w:color="auto" w:fill="FFFFFF"/>
          <w:lang w:eastAsia="ru-RU"/>
        </w:rPr>
        <w:t>Для поддержки принятия клинических решений предложены следующие ме</w:t>
      </w:r>
      <w:r w:rsidRPr="00F16F78">
        <w:rPr>
          <w:rFonts w:ascii="Times New Roman" w:eastAsia="Times New Roman" w:hAnsi="Times New Roman" w:cs="Times New Roman"/>
          <w:color w:val="000000"/>
          <w:kern w:val="0"/>
          <w:sz w:val="26"/>
          <w:szCs w:val="26"/>
          <w:shd w:val="clear" w:color="auto" w:fill="FFFFFF"/>
          <w:lang w:eastAsia="ru-RU"/>
        </w:rPr>
        <w:softHyphen/>
        <w:t>тоды:</w:t>
      </w:r>
    </w:p>
    <w:p w14:paraId="3CEBAEAC" w14:textId="77777777" w:rsidR="00F16F78" w:rsidRPr="00F16F78" w:rsidRDefault="00F16F78" w:rsidP="00F16F78">
      <w:pPr>
        <w:numPr>
          <w:ilvl w:val="0"/>
          <w:numId w:val="27"/>
        </w:numPr>
        <w:tabs>
          <w:tab w:val="clear" w:pos="0"/>
          <w:tab w:val="clear" w:pos="709"/>
          <w:tab w:val="left" w:pos="313"/>
        </w:tabs>
        <w:suppressAutoHyphens w:val="0"/>
        <w:spacing w:after="0" w:line="480" w:lineRule="exact"/>
        <w:ind w:left="0" w:firstLine="0"/>
        <w:jc w:val="left"/>
        <w:rPr>
          <w:rFonts w:ascii="Times New Roman" w:eastAsia="Times New Roman" w:hAnsi="Times New Roman" w:cs="Times New Roman"/>
          <w:kern w:val="0"/>
          <w:sz w:val="26"/>
          <w:szCs w:val="26"/>
          <w:lang w:eastAsia="ru-RU"/>
        </w:rPr>
      </w:pPr>
      <w:r w:rsidRPr="00F16F78">
        <w:rPr>
          <w:rFonts w:ascii="Times New Roman" w:eastAsia="Times New Roman" w:hAnsi="Times New Roman" w:cs="Times New Roman"/>
          <w:color w:val="000000"/>
          <w:kern w:val="0"/>
          <w:sz w:val="26"/>
          <w:szCs w:val="26"/>
          <w:shd w:val="clear" w:color="auto" w:fill="FFFFFF"/>
          <w:lang w:eastAsia="ru-RU"/>
        </w:rPr>
        <w:t>Метод построения скелета автомата, включающий его построение и его частичное информационное наполнение на базе клинического протокола.</w:t>
      </w:r>
    </w:p>
    <w:p w14:paraId="3898E1F0" w14:textId="77777777" w:rsidR="00F16F78" w:rsidRPr="00F16F78" w:rsidRDefault="00F16F78" w:rsidP="00F16F78">
      <w:pPr>
        <w:numPr>
          <w:ilvl w:val="0"/>
          <w:numId w:val="27"/>
        </w:numPr>
        <w:tabs>
          <w:tab w:val="clear" w:pos="0"/>
          <w:tab w:val="clear" w:pos="709"/>
          <w:tab w:val="left" w:pos="322"/>
        </w:tabs>
        <w:suppressAutoHyphens w:val="0"/>
        <w:spacing w:after="0" w:line="480" w:lineRule="exact"/>
        <w:ind w:left="0" w:firstLine="0"/>
        <w:jc w:val="left"/>
        <w:rPr>
          <w:rFonts w:ascii="Times New Roman" w:eastAsia="Times New Roman" w:hAnsi="Times New Roman" w:cs="Times New Roman"/>
          <w:kern w:val="0"/>
          <w:sz w:val="26"/>
          <w:szCs w:val="26"/>
          <w:lang w:eastAsia="ru-RU"/>
        </w:rPr>
      </w:pPr>
      <w:r w:rsidRPr="00F16F78">
        <w:rPr>
          <w:rFonts w:ascii="Times New Roman" w:eastAsia="Times New Roman" w:hAnsi="Times New Roman" w:cs="Times New Roman"/>
          <w:color w:val="000000"/>
          <w:kern w:val="0"/>
          <w:sz w:val="26"/>
          <w:szCs w:val="26"/>
          <w:shd w:val="clear" w:color="auto" w:fill="FFFFFF"/>
          <w:lang w:eastAsia="ru-RU"/>
        </w:rPr>
        <w:t>Методика построения автомата, позволяющая добавить к скелету автомата не</w:t>
      </w:r>
      <w:r w:rsidRPr="00F16F78">
        <w:rPr>
          <w:rFonts w:ascii="Times New Roman" w:eastAsia="Times New Roman" w:hAnsi="Times New Roman" w:cs="Times New Roman"/>
          <w:color w:val="000000"/>
          <w:kern w:val="0"/>
          <w:sz w:val="26"/>
          <w:szCs w:val="26"/>
          <w:shd w:val="clear" w:color="auto" w:fill="FFFFFF"/>
          <w:lang w:eastAsia="ru-RU"/>
        </w:rPr>
        <w:softHyphen/>
        <w:t>достающие пометки на дугах, связанные со сведениями о побочных действиях ле</w:t>
      </w:r>
      <w:r w:rsidRPr="00F16F78">
        <w:rPr>
          <w:rFonts w:ascii="Times New Roman" w:eastAsia="Times New Roman" w:hAnsi="Times New Roman" w:cs="Times New Roman"/>
          <w:color w:val="000000"/>
          <w:kern w:val="0"/>
          <w:sz w:val="26"/>
          <w:szCs w:val="26"/>
          <w:shd w:val="clear" w:color="auto" w:fill="FFFFFF"/>
          <w:lang w:eastAsia="ru-RU"/>
        </w:rPr>
        <w:softHyphen/>
        <w:t>карственных препаратов, с возможностью использования профессиональных зна</w:t>
      </w:r>
      <w:r w:rsidRPr="00F16F78">
        <w:rPr>
          <w:rFonts w:ascii="Times New Roman" w:eastAsia="Times New Roman" w:hAnsi="Times New Roman" w:cs="Times New Roman"/>
          <w:color w:val="000000"/>
          <w:kern w:val="0"/>
          <w:sz w:val="26"/>
          <w:szCs w:val="26"/>
          <w:shd w:val="clear" w:color="auto" w:fill="FFFFFF"/>
          <w:lang w:eastAsia="ru-RU"/>
        </w:rPr>
        <w:softHyphen/>
        <w:t>ний врача, с учетом ограничений на доступность препаратов, назначаемых проце</w:t>
      </w:r>
      <w:r w:rsidRPr="00F16F78">
        <w:rPr>
          <w:rFonts w:ascii="Times New Roman" w:eastAsia="Times New Roman" w:hAnsi="Times New Roman" w:cs="Times New Roman"/>
          <w:color w:val="000000"/>
          <w:kern w:val="0"/>
          <w:sz w:val="26"/>
          <w:szCs w:val="26"/>
          <w:shd w:val="clear" w:color="auto" w:fill="FFFFFF"/>
          <w:lang w:eastAsia="ru-RU"/>
        </w:rPr>
        <w:softHyphen/>
        <w:t>дур и т.д.</w:t>
      </w:r>
    </w:p>
    <w:p w14:paraId="5C208BC7" w14:textId="77777777" w:rsidR="00F16F78" w:rsidRPr="00F16F78" w:rsidRDefault="00F16F78" w:rsidP="00F16F78">
      <w:pPr>
        <w:tabs>
          <w:tab w:val="clear" w:pos="709"/>
        </w:tabs>
        <w:suppressAutoHyphens w:val="0"/>
        <w:spacing w:after="0" w:line="480" w:lineRule="exact"/>
        <w:ind w:firstLine="560"/>
        <w:rPr>
          <w:rFonts w:ascii="Times New Roman" w:eastAsia="Times New Roman" w:hAnsi="Times New Roman" w:cs="Times New Roman"/>
          <w:kern w:val="0"/>
          <w:sz w:val="26"/>
          <w:szCs w:val="26"/>
          <w:lang w:eastAsia="ru-RU"/>
        </w:rPr>
      </w:pPr>
      <w:r w:rsidRPr="00F16F78">
        <w:rPr>
          <w:rFonts w:ascii="Times New Roman" w:eastAsia="Times New Roman" w:hAnsi="Times New Roman" w:cs="Times New Roman"/>
          <w:color w:val="000000"/>
          <w:kern w:val="0"/>
          <w:sz w:val="26"/>
          <w:szCs w:val="26"/>
          <w:shd w:val="clear" w:color="auto" w:fill="FFFFFF"/>
          <w:lang w:eastAsia="ru-RU"/>
        </w:rPr>
        <w:t>Результаты диссертации обеспечивают возможность стандартизации и фор</w:t>
      </w:r>
      <w:r w:rsidRPr="00F16F78">
        <w:rPr>
          <w:rFonts w:ascii="Times New Roman" w:eastAsia="Times New Roman" w:hAnsi="Times New Roman" w:cs="Times New Roman"/>
          <w:color w:val="000000"/>
          <w:kern w:val="0"/>
          <w:sz w:val="26"/>
          <w:szCs w:val="26"/>
          <w:shd w:val="clear" w:color="auto" w:fill="FFFFFF"/>
          <w:lang w:eastAsia="ru-RU"/>
        </w:rPr>
        <w:softHyphen/>
        <w:t>мализации клинических рекомендаций при разнородной медицинской информа</w:t>
      </w:r>
      <w:r w:rsidRPr="00F16F78">
        <w:rPr>
          <w:rFonts w:ascii="Times New Roman" w:eastAsia="Times New Roman" w:hAnsi="Times New Roman" w:cs="Times New Roman"/>
          <w:color w:val="000000"/>
          <w:kern w:val="0"/>
          <w:sz w:val="26"/>
          <w:szCs w:val="26"/>
          <w:shd w:val="clear" w:color="auto" w:fill="FFFFFF"/>
          <w:lang w:eastAsia="ru-RU"/>
        </w:rPr>
        <w:softHyphen/>
        <w:t>ции. Применение конечных автоматов позволяет представить процесс ведения пациента с различными заболеваниями в виде переходов из состояния в состоя</w:t>
      </w:r>
      <w:r w:rsidRPr="00F16F78">
        <w:rPr>
          <w:rFonts w:ascii="Times New Roman" w:eastAsia="Times New Roman" w:hAnsi="Times New Roman" w:cs="Times New Roman"/>
          <w:color w:val="000000"/>
          <w:kern w:val="0"/>
          <w:sz w:val="26"/>
          <w:szCs w:val="26"/>
          <w:shd w:val="clear" w:color="auto" w:fill="FFFFFF"/>
          <w:lang w:eastAsia="ru-RU"/>
        </w:rPr>
        <w:softHyphen/>
        <w:t>ние, что является естественным с медицинской точки зрения и в то же время же</w:t>
      </w:r>
      <w:r w:rsidRPr="00F16F78">
        <w:rPr>
          <w:rFonts w:ascii="Times New Roman" w:eastAsia="Times New Roman" w:hAnsi="Times New Roman" w:cs="Times New Roman"/>
          <w:color w:val="000000"/>
          <w:kern w:val="0"/>
          <w:sz w:val="26"/>
          <w:szCs w:val="26"/>
          <w:shd w:val="clear" w:color="auto" w:fill="FFFFFF"/>
          <w:lang w:eastAsia="ru-RU"/>
        </w:rPr>
        <w:softHyphen/>
        <w:t>стко регламентируется посредством выполнения всех свойств и ограничений ав</w:t>
      </w:r>
      <w:r w:rsidRPr="00F16F78">
        <w:rPr>
          <w:rFonts w:ascii="Times New Roman" w:eastAsia="Times New Roman" w:hAnsi="Times New Roman" w:cs="Times New Roman"/>
          <w:color w:val="000000"/>
          <w:kern w:val="0"/>
          <w:sz w:val="26"/>
          <w:szCs w:val="26"/>
          <w:shd w:val="clear" w:color="auto" w:fill="FFFFFF"/>
          <w:lang w:eastAsia="ru-RU"/>
        </w:rPr>
        <w:softHyphen/>
        <w:t>томатной модели. При этом вершины, дуги и пометки на них определяются на ос</w:t>
      </w:r>
      <w:r w:rsidRPr="00F16F78">
        <w:rPr>
          <w:rFonts w:ascii="Times New Roman" w:eastAsia="Times New Roman" w:hAnsi="Times New Roman" w:cs="Times New Roman"/>
          <w:color w:val="000000"/>
          <w:kern w:val="0"/>
          <w:sz w:val="26"/>
          <w:szCs w:val="26"/>
          <w:shd w:val="clear" w:color="auto" w:fill="FFFFFF"/>
          <w:lang w:eastAsia="ru-RU"/>
        </w:rPr>
        <w:softHyphen/>
        <w:t>нове клинического протокола, на основе которого формируется скелет автомата. Методы машинного обучения, глубокие нейронные сети, анализ текста и анализ формальных концептов позволяют добавить в скелет автомата недостающие по</w:t>
      </w:r>
      <w:r w:rsidRPr="00F16F78">
        <w:rPr>
          <w:rFonts w:ascii="Times New Roman" w:eastAsia="Times New Roman" w:hAnsi="Times New Roman" w:cs="Times New Roman"/>
          <w:color w:val="000000"/>
          <w:kern w:val="0"/>
          <w:sz w:val="26"/>
          <w:szCs w:val="26"/>
          <w:shd w:val="clear" w:color="auto" w:fill="FFFFFF"/>
          <w:lang w:eastAsia="ru-RU"/>
        </w:rPr>
        <w:softHyphen/>
        <w:t>метки на дугах, связанные с персонализацией сведений о пациенте и профессио</w:t>
      </w:r>
      <w:r w:rsidRPr="00F16F78">
        <w:rPr>
          <w:rFonts w:ascii="Times New Roman" w:eastAsia="Times New Roman" w:hAnsi="Times New Roman" w:cs="Times New Roman"/>
          <w:color w:val="000000"/>
          <w:kern w:val="0"/>
          <w:sz w:val="26"/>
          <w:szCs w:val="26"/>
          <w:shd w:val="clear" w:color="auto" w:fill="FFFFFF"/>
          <w:lang w:eastAsia="ru-RU"/>
        </w:rPr>
        <w:softHyphen/>
        <w:t>нальными знаниями врача, тем самым автомат достраивается до конца.</w:t>
      </w:r>
    </w:p>
    <w:p w14:paraId="679F3818" w14:textId="77777777" w:rsidR="00F16F78" w:rsidRPr="00F16F78" w:rsidRDefault="00F16F78" w:rsidP="00F16F78">
      <w:pPr>
        <w:tabs>
          <w:tab w:val="clear" w:pos="709"/>
        </w:tabs>
        <w:suppressAutoHyphens w:val="0"/>
        <w:spacing w:after="0" w:line="480" w:lineRule="exact"/>
        <w:ind w:firstLine="580"/>
        <w:rPr>
          <w:rFonts w:ascii="Times New Roman" w:eastAsia="Times New Roman" w:hAnsi="Times New Roman" w:cs="Times New Roman"/>
          <w:kern w:val="0"/>
          <w:sz w:val="26"/>
          <w:szCs w:val="26"/>
          <w:lang w:eastAsia="ru-RU"/>
        </w:rPr>
      </w:pPr>
      <w:r w:rsidRPr="00F16F78">
        <w:rPr>
          <w:rFonts w:ascii="Times New Roman" w:eastAsia="Times New Roman" w:hAnsi="Times New Roman" w:cs="Times New Roman"/>
          <w:color w:val="000000"/>
          <w:kern w:val="0"/>
          <w:sz w:val="26"/>
          <w:szCs w:val="26"/>
          <w:shd w:val="clear" w:color="auto" w:fill="FFFFFF"/>
          <w:lang w:eastAsia="ru-RU"/>
        </w:rPr>
        <w:t>В диссертационной работе получены следующие результаты:</w:t>
      </w:r>
    </w:p>
    <w:p w14:paraId="6237D2A6" w14:textId="77777777" w:rsidR="00F16F78" w:rsidRPr="00F16F78" w:rsidRDefault="00F16F78" w:rsidP="00F16F78">
      <w:pPr>
        <w:numPr>
          <w:ilvl w:val="0"/>
          <w:numId w:val="28"/>
        </w:numPr>
        <w:tabs>
          <w:tab w:val="clear" w:pos="709"/>
          <w:tab w:val="left" w:pos="433"/>
        </w:tabs>
        <w:suppressAutoHyphens w:val="0"/>
        <w:spacing w:after="0" w:line="480" w:lineRule="exact"/>
        <w:ind w:firstLine="0"/>
        <w:jc w:val="left"/>
        <w:rPr>
          <w:rFonts w:ascii="Times New Roman" w:eastAsia="Times New Roman" w:hAnsi="Times New Roman" w:cs="Times New Roman"/>
          <w:kern w:val="0"/>
          <w:sz w:val="26"/>
          <w:szCs w:val="26"/>
          <w:lang w:eastAsia="ru-RU"/>
        </w:rPr>
      </w:pPr>
      <w:r w:rsidRPr="00F16F78">
        <w:rPr>
          <w:rFonts w:ascii="Times New Roman" w:eastAsia="Times New Roman" w:hAnsi="Times New Roman" w:cs="Times New Roman"/>
          <w:color w:val="000000"/>
          <w:kern w:val="0"/>
          <w:sz w:val="26"/>
          <w:szCs w:val="26"/>
          <w:shd w:val="clear" w:color="auto" w:fill="FFFFFF"/>
          <w:lang w:eastAsia="ru-RU"/>
        </w:rPr>
        <w:lastRenderedPageBreak/>
        <w:t>Разработан метод построения скелета автомата, включающий его построение и частичное информационное наполнение на базе клинического протокола.</w:t>
      </w:r>
    </w:p>
    <w:p w14:paraId="129913A8" w14:textId="77777777" w:rsidR="00F16F78" w:rsidRPr="00F16F78" w:rsidRDefault="00F16F78" w:rsidP="00F16F78">
      <w:pPr>
        <w:numPr>
          <w:ilvl w:val="0"/>
          <w:numId w:val="28"/>
        </w:numPr>
        <w:tabs>
          <w:tab w:val="clear" w:pos="709"/>
          <w:tab w:val="left" w:pos="433"/>
        </w:tabs>
        <w:suppressAutoHyphens w:val="0"/>
        <w:spacing w:after="0" w:line="480" w:lineRule="exact"/>
        <w:ind w:firstLine="0"/>
        <w:jc w:val="left"/>
        <w:rPr>
          <w:rFonts w:ascii="Times New Roman" w:eastAsia="Times New Roman" w:hAnsi="Times New Roman" w:cs="Times New Roman"/>
          <w:kern w:val="0"/>
          <w:sz w:val="26"/>
          <w:szCs w:val="26"/>
          <w:lang w:eastAsia="ru-RU"/>
        </w:rPr>
      </w:pPr>
      <w:r w:rsidRPr="00F16F78">
        <w:rPr>
          <w:rFonts w:ascii="Times New Roman" w:eastAsia="Times New Roman" w:hAnsi="Times New Roman" w:cs="Times New Roman"/>
          <w:color w:val="000000"/>
          <w:kern w:val="0"/>
          <w:sz w:val="26"/>
          <w:szCs w:val="26"/>
          <w:shd w:val="clear" w:color="auto" w:fill="FFFFFF"/>
          <w:lang w:eastAsia="ru-RU"/>
        </w:rPr>
        <w:t>Разработана методика построения автомата, позволяющая добавить к скелету автомата недостающие состояния и пометки на дугах, связанные с:</w:t>
      </w:r>
    </w:p>
    <w:p w14:paraId="1593D659" w14:textId="77777777" w:rsidR="00F16F78" w:rsidRPr="00F16F78" w:rsidRDefault="00F16F78" w:rsidP="00F16F78">
      <w:pPr>
        <w:numPr>
          <w:ilvl w:val="1"/>
          <w:numId w:val="28"/>
        </w:numPr>
        <w:tabs>
          <w:tab w:val="clear" w:pos="709"/>
          <w:tab w:val="left" w:pos="529"/>
        </w:tabs>
        <w:suppressAutoHyphens w:val="0"/>
        <w:spacing w:after="0" w:line="480" w:lineRule="exact"/>
        <w:ind w:firstLine="0"/>
        <w:jc w:val="left"/>
        <w:rPr>
          <w:rFonts w:ascii="Times New Roman" w:eastAsia="Times New Roman" w:hAnsi="Times New Roman" w:cs="Times New Roman"/>
          <w:kern w:val="0"/>
          <w:sz w:val="26"/>
          <w:szCs w:val="26"/>
          <w:lang w:eastAsia="ru-RU"/>
        </w:rPr>
      </w:pPr>
      <w:r w:rsidRPr="00F16F78">
        <w:rPr>
          <w:rFonts w:ascii="Times New Roman" w:eastAsia="Times New Roman" w:hAnsi="Times New Roman" w:cs="Times New Roman"/>
          <w:color w:val="000000"/>
          <w:kern w:val="0"/>
          <w:sz w:val="26"/>
          <w:szCs w:val="26"/>
          <w:shd w:val="clear" w:color="auto" w:fill="FFFFFF"/>
          <w:lang w:eastAsia="ru-RU"/>
        </w:rPr>
        <w:t>Сведениями о побочных действиях лекарственных препаратов.</w:t>
      </w:r>
    </w:p>
    <w:p w14:paraId="6392BE4A" w14:textId="77777777" w:rsidR="00F16F78" w:rsidRPr="00F16F78" w:rsidRDefault="00F16F78" w:rsidP="00F16F78">
      <w:pPr>
        <w:numPr>
          <w:ilvl w:val="1"/>
          <w:numId w:val="28"/>
        </w:numPr>
        <w:tabs>
          <w:tab w:val="clear" w:pos="709"/>
          <w:tab w:val="left" w:pos="529"/>
        </w:tabs>
        <w:suppressAutoHyphens w:val="0"/>
        <w:spacing w:after="0" w:line="480" w:lineRule="exact"/>
        <w:ind w:firstLine="0"/>
        <w:jc w:val="left"/>
        <w:rPr>
          <w:rFonts w:ascii="Times New Roman" w:eastAsia="Times New Roman" w:hAnsi="Times New Roman" w:cs="Times New Roman"/>
          <w:kern w:val="0"/>
          <w:sz w:val="26"/>
          <w:szCs w:val="26"/>
          <w:lang w:eastAsia="ru-RU"/>
        </w:rPr>
      </w:pPr>
      <w:r w:rsidRPr="00F16F78">
        <w:rPr>
          <w:rFonts w:ascii="Times New Roman" w:eastAsia="Times New Roman" w:hAnsi="Times New Roman" w:cs="Times New Roman"/>
          <w:color w:val="000000"/>
          <w:kern w:val="0"/>
          <w:sz w:val="26"/>
          <w:szCs w:val="26"/>
          <w:shd w:val="clear" w:color="auto" w:fill="FFFFFF"/>
          <w:lang w:eastAsia="ru-RU"/>
        </w:rPr>
        <w:t>Возможностью использования профессиональных знаний врача.</w:t>
      </w:r>
    </w:p>
    <w:p w14:paraId="0F9B124C" w14:textId="77777777" w:rsidR="00F16F78" w:rsidRPr="00F16F78" w:rsidRDefault="00F16F78" w:rsidP="00F16F78">
      <w:pPr>
        <w:numPr>
          <w:ilvl w:val="1"/>
          <w:numId w:val="28"/>
        </w:numPr>
        <w:tabs>
          <w:tab w:val="clear" w:pos="709"/>
          <w:tab w:val="left" w:pos="534"/>
        </w:tabs>
        <w:suppressAutoHyphens w:val="0"/>
        <w:spacing w:after="0" w:line="480" w:lineRule="exact"/>
        <w:ind w:firstLine="0"/>
        <w:jc w:val="left"/>
        <w:rPr>
          <w:rFonts w:ascii="Times New Roman" w:eastAsia="Times New Roman" w:hAnsi="Times New Roman" w:cs="Times New Roman"/>
          <w:kern w:val="0"/>
          <w:sz w:val="26"/>
          <w:szCs w:val="26"/>
          <w:lang w:eastAsia="ru-RU"/>
        </w:rPr>
      </w:pPr>
      <w:r w:rsidRPr="00F16F78">
        <w:rPr>
          <w:rFonts w:ascii="Times New Roman" w:eastAsia="Times New Roman" w:hAnsi="Times New Roman" w:cs="Times New Roman"/>
          <w:color w:val="000000"/>
          <w:kern w:val="0"/>
          <w:sz w:val="26"/>
          <w:szCs w:val="26"/>
          <w:shd w:val="clear" w:color="auto" w:fill="FFFFFF"/>
          <w:lang w:eastAsia="ru-RU"/>
        </w:rPr>
        <w:t>Учетом ограничений на доступность препаратов, назначаемых процедур и т.д. Эффективность и практическая значимость результатов исследования под</w:t>
      </w:r>
      <w:r w:rsidRPr="00F16F78">
        <w:rPr>
          <w:rFonts w:ascii="Times New Roman" w:eastAsia="Times New Roman" w:hAnsi="Times New Roman" w:cs="Times New Roman"/>
          <w:color w:val="000000"/>
          <w:kern w:val="0"/>
          <w:sz w:val="26"/>
          <w:szCs w:val="26"/>
          <w:shd w:val="clear" w:color="auto" w:fill="FFFFFF"/>
          <w:lang w:eastAsia="ru-RU"/>
        </w:rPr>
        <w:softHyphen/>
        <w:t>тверждены актами о внедрении результатов работы в практическую деятельность ФГБУ «Национальный медицинский исследовательский центр имени В.А. Алма</w:t>
      </w:r>
      <w:r w:rsidRPr="00F16F78">
        <w:rPr>
          <w:rFonts w:ascii="Times New Roman" w:eastAsia="Times New Roman" w:hAnsi="Times New Roman" w:cs="Times New Roman"/>
          <w:color w:val="000000"/>
          <w:kern w:val="0"/>
          <w:sz w:val="26"/>
          <w:szCs w:val="26"/>
          <w:shd w:val="clear" w:color="auto" w:fill="FFFFFF"/>
          <w:lang w:eastAsia="ru-RU"/>
        </w:rPr>
        <w:softHyphen/>
        <w:t>зова» Минздрава РФ и ООО «НМЦ-Томография» (клиника «Скандинавия»).</w:t>
      </w:r>
    </w:p>
    <w:p w14:paraId="51C73DC9" w14:textId="4B19B949" w:rsidR="00F16F78" w:rsidRPr="00F16F78" w:rsidRDefault="00F16F78" w:rsidP="00F16F78">
      <w:r w:rsidRPr="00F16F78">
        <w:rPr>
          <w:rFonts w:ascii="Times New Roman" w:eastAsia="Times New Roman" w:hAnsi="Times New Roman" w:cs="Microsoft Sans Serif"/>
          <w:color w:val="000000"/>
          <w:kern w:val="0"/>
          <w:sz w:val="26"/>
          <w:szCs w:val="26"/>
          <w:shd w:val="clear" w:color="auto" w:fill="FFFFFF"/>
          <w:lang w:eastAsia="en-US"/>
        </w:rPr>
        <w:t>Таким образом, задачи диссертационного исследования выполнены в полном объеме, а поставленная цель достигнута. Методы и реализующий их программ</w:t>
      </w:r>
      <w:r w:rsidRPr="00F16F78">
        <w:rPr>
          <w:rFonts w:ascii="Times New Roman" w:eastAsia="Times New Roman" w:hAnsi="Times New Roman" w:cs="Microsoft Sans Serif"/>
          <w:color w:val="000000"/>
          <w:kern w:val="0"/>
          <w:sz w:val="26"/>
          <w:szCs w:val="26"/>
          <w:shd w:val="clear" w:color="auto" w:fill="FFFFFF"/>
          <w:lang w:eastAsia="en-US"/>
        </w:rPr>
        <w:softHyphen/>
        <w:t xml:space="preserve">ный комплекс (находится в открытом доступе по адресу: </w:t>
      </w:r>
      <w:hyperlink r:id="rId8" w:history="1">
        <w:r w:rsidRPr="00F16F78">
          <w:rPr>
            <w:rFonts w:ascii="Microsoft Sans Serif" w:eastAsia="Times New Roman" w:hAnsi="Microsoft Sans Serif" w:cs="Microsoft Sans Serif"/>
            <w:color w:val="0066CC"/>
            <w:kern w:val="0"/>
            <w:sz w:val="24"/>
            <w:szCs w:val="24"/>
            <w:u w:val="single"/>
            <w:lang w:val="en-US" w:eastAsia="en-US"/>
          </w:rPr>
          <w:t>https</w:t>
        </w:r>
        <w:r w:rsidRPr="00F16F78">
          <w:rPr>
            <w:rFonts w:ascii="Microsoft Sans Serif" w:eastAsia="Times New Roman" w:hAnsi="Microsoft Sans Serif" w:cs="Microsoft Sans Serif"/>
            <w:color w:val="0066CC"/>
            <w:kern w:val="0"/>
            <w:sz w:val="24"/>
            <w:szCs w:val="24"/>
            <w:u w:val="single"/>
            <w:lang w:eastAsia="en-US"/>
          </w:rPr>
          <w:t>://</w:t>
        </w:r>
        <w:r w:rsidRPr="00F16F78">
          <w:rPr>
            <w:rFonts w:ascii="Microsoft Sans Serif" w:eastAsia="Times New Roman" w:hAnsi="Microsoft Sans Serif" w:cs="Microsoft Sans Serif"/>
            <w:color w:val="0066CC"/>
            <w:kern w:val="0"/>
            <w:sz w:val="24"/>
            <w:szCs w:val="24"/>
            <w:u w:val="single"/>
            <w:lang w:val="en-US" w:eastAsia="en-US"/>
          </w:rPr>
          <w:t>github</w:t>
        </w:r>
        <w:r w:rsidRPr="00F16F78">
          <w:rPr>
            <w:rFonts w:ascii="Microsoft Sans Serif" w:eastAsia="Times New Roman" w:hAnsi="Microsoft Sans Serif" w:cs="Microsoft Sans Serif"/>
            <w:color w:val="0066CC"/>
            <w:kern w:val="0"/>
            <w:sz w:val="24"/>
            <w:szCs w:val="24"/>
            <w:u w:val="single"/>
            <w:lang w:eastAsia="en-US"/>
          </w:rPr>
          <w:t>.</w:t>
        </w:r>
        <w:r w:rsidRPr="00F16F78">
          <w:rPr>
            <w:rFonts w:ascii="Microsoft Sans Serif" w:eastAsia="Times New Roman" w:hAnsi="Microsoft Sans Serif" w:cs="Microsoft Sans Serif"/>
            <w:color w:val="0066CC"/>
            <w:kern w:val="0"/>
            <w:sz w:val="24"/>
            <w:szCs w:val="24"/>
            <w:u w:val="single"/>
            <w:lang w:val="en-US" w:eastAsia="en-US"/>
          </w:rPr>
          <w:t>com</w:t>
        </w:r>
        <w:r w:rsidRPr="00F16F78">
          <w:rPr>
            <w:rFonts w:ascii="Microsoft Sans Serif" w:eastAsia="Times New Roman" w:hAnsi="Microsoft Sans Serif" w:cs="Microsoft Sans Serif"/>
            <w:color w:val="0066CC"/>
            <w:kern w:val="0"/>
            <w:sz w:val="24"/>
            <w:szCs w:val="24"/>
            <w:u w:val="single"/>
            <w:lang w:eastAsia="en-US"/>
          </w:rPr>
          <w:t>/</w:t>
        </w:r>
        <w:r w:rsidRPr="00F16F78">
          <w:rPr>
            <w:rFonts w:ascii="Microsoft Sans Serif" w:eastAsia="Times New Roman" w:hAnsi="Microsoft Sans Serif" w:cs="Microsoft Sans Serif"/>
            <w:color w:val="0066CC"/>
            <w:kern w:val="0"/>
            <w:sz w:val="24"/>
            <w:szCs w:val="24"/>
            <w:u w:val="single"/>
            <w:lang w:val="en-US" w:eastAsia="en-US"/>
          </w:rPr>
          <w:t>itmo</w:t>
        </w:r>
        <w:r w:rsidRPr="00F16F78">
          <w:rPr>
            <w:rFonts w:ascii="Microsoft Sans Serif" w:eastAsia="Times New Roman" w:hAnsi="Microsoft Sans Serif" w:cs="Microsoft Sans Serif"/>
            <w:color w:val="0066CC"/>
            <w:kern w:val="0"/>
            <w:sz w:val="24"/>
            <w:szCs w:val="24"/>
            <w:u w:val="single"/>
            <w:lang w:eastAsia="en-US"/>
          </w:rPr>
          <w:t xml:space="preserve">- </w:t>
        </w:r>
        <w:r w:rsidRPr="00F16F78">
          <w:rPr>
            <w:rFonts w:ascii="Microsoft Sans Serif" w:eastAsia="Times New Roman" w:hAnsi="Microsoft Sans Serif" w:cs="Microsoft Sans Serif"/>
            <w:color w:val="0066CC"/>
            <w:kern w:val="0"/>
            <w:sz w:val="24"/>
            <w:szCs w:val="24"/>
            <w:u w:val="single"/>
            <w:lang w:val="en-US" w:eastAsia="en-US"/>
          </w:rPr>
          <w:t>mpa</w:t>
        </w:r>
        <w:r w:rsidRPr="00F16F78">
          <w:rPr>
            <w:rFonts w:ascii="Microsoft Sans Serif" w:eastAsia="Times New Roman" w:hAnsi="Microsoft Sans Serif" w:cs="Microsoft Sans Serif"/>
            <w:color w:val="0066CC"/>
            <w:kern w:val="0"/>
            <w:sz w:val="24"/>
            <w:szCs w:val="24"/>
            <w:u w:val="single"/>
            <w:lang w:eastAsia="en-US"/>
          </w:rPr>
          <w:t>/</w:t>
        </w:r>
        <w:r w:rsidRPr="00F16F78">
          <w:rPr>
            <w:rFonts w:ascii="Microsoft Sans Serif" w:eastAsia="Times New Roman" w:hAnsi="Microsoft Sans Serif" w:cs="Microsoft Sans Serif"/>
            <w:color w:val="0066CC"/>
            <w:kern w:val="0"/>
            <w:sz w:val="24"/>
            <w:szCs w:val="24"/>
            <w:u w:val="single"/>
            <w:lang w:val="en-US" w:eastAsia="en-US"/>
          </w:rPr>
          <w:t>mpa</w:t>
        </w:r>
        <w:r w:rsidRPr="00F16F78">
          <w:rPr>
            <w:rFonts w:ascii="Microsoft Sans Serif" w:eastAsia="Times New Roman" w:hAnsi="Microsoft Sans Serif" w:cs="Microsoft Sans Serif"/>
            <w:color w:val="0066CC"/>
            <w:kern w:val="0"/>
            <w:sz w:val="24"/>
            <w:szCs w:val="24"/>
            <w:u w:val="single"/>
            <w:lang w:eastAsia="en-US"/>
          </w:rPr>
          <w:t>-</w:t>
        </w:r>
        <w:r w:rsidRPr="00F16F78">
          <w:rPr>
            <w:rFonts w:ascii="Microsoft Sans Serif" w:eastAsia="Times New Roman" w:hAnsi="Microsoft Sans Serif" w:cs="Microsoft Sans Serif"/>
            <w:color w:val="0066CC"/>
            <w:kern w:val="0"/>
            <w:sz w:val="24"/>
            <w:szCs w:val="24"/>
            <w:u w:val="single"/>
            <w:lang w:val="en-US" w:eastAsia="en-US"/>
          </w:rPr>
          <w:t>backend</w:t>
        </w:r>
      </w:hyperlink>
      <w:r w:rsidRPr="00F16F78">
        <w:rPr>
          <w:rFonts w:ascii="Times New Roman" w:eastAsia="Times New Roman" w:hAnsi="Times New Roman" w:cs="Microsoft Sans Serif"/>
          <w:color w:val="000000"/>
          <w:kern w:val="0"/>
          <w:sz w:val="26"/>
          <w:szCs w:val="26"/>
          <w:shd w:val="clear" w:color="auto" w:fill="FFFFFF"/>
          <w:lang w:eastAsia="en-US"/>
        </w:rPr>
        <w:t xml:space="preserve">, </w:t>
      </w:r>
      <w:hyperlink r:id="rId9" w:history="1">
        <w:r w:rsidRPr="00F16F78">
          <w:rPr>
            <w:rFonts w:ascii="Microsoft Sans Serif" w:eastAsia="Times New Roman" w:hAnsi="Microsoft Sans Serif" w:cs="Microsoft Sans Serif"/>
            <w:color w:val="0066CC"/>
            <w:kern w:val="0"/>
            <w:sz w:val="24"/>
            <w:szCs w:val="24"/>
            <w:u w:val="single"/>
            <w:lang w:val="en-US" w:eastAsia="en-US"/>
          </w:rPr>
          <w:t>https</w:t>
        </w:r>
        <w:r w:rsidRPr="00F16F78">
          <w:rPr>
            <w:rFonts w:ascii="Microsoft Sans Serif" w:eastAsia="Times New Roman" w:hAnsi="Microsoft Sans Serif" w:cs="Microsoft Sans Serif"/>
            <w:color w:val="0066CC"/>
            <w:kern w:val="0"/>
            <w:sz w:val="24"/>
            <w:szCs w:val="24"/>
            <w:u w:val="single"/>
            <w:lang w:eastAsia="en-US"/>
          </w:rPr>
          <w:t>://</w:t>
        </w:r>
        <w:r w:rsidRPr="00F16F78">
          <w:rPr>
            <w:rFonts w:ascii="Microsoft Sans Serif" w:eastAsia="Times New Roman" w:hAnsi="Microsoft Sans Serif" w:cs="Microsoft Sans Serif"/>
            <w:color w:val="0066CC"/>
            <w:kern w:val="0"/>
            <w:sz w:val="24"/>
            <w:szCs w:val="24"/>
            <w:u w:val="single"/>
            <w:lang w:val="en-US" w:eastAsia="en-US"/>
          </w:rPr>
          <w:t>github</w:t>
        </w:r>
        <w:r w:rsidRPr="00F16F78">
          <w:rPr>
            <w:rFonts w:ascii="Microsoft Sans Serif" w:eastAsia="Times New Roman" w:hAnsi="Microsoft Sans Serif" w:cs="Microsoft Sans Serif"/>
            <w:color w:val="0066CC"/>
            <w:kern w:val="0"/>
            <w:sz w:val="24"/>
            <w:szCs w:val="24"/>
            <w:u w:val="single"/>
            <w:lang w:eastAsia="en-US"/>
          </w:rPr>
          <w:t>.</w:t>
        </w:r>
        <w:r w:rsidRPr="00F16F78">
          <w:rPr>
            <w:rFonts w:ascii="Microsoft Sans Serif" w:eastAsia="Times New Roman" w:hAnsi="Microsoft Sans Serif" w:cs="Microsoft Sans Serif"/>
            <w:color w:val="0066CC"/>
            <w:kern w:val="0"/>
            <w:sz w:val="24"/>
            <w:szCs w:val="24"/>
            <w:u w:val="single"/>
            <w:lang w:val="en-US" w:eastAsia="en-US"/>
          </w:rPr>
          <w:t>com</w:t>
        </w:r>
        <w:r w:rsidRPr="00F16F78">
          <w:rPr>
            <w:rFonts w:ascii="Microsoft Sans Serif" w:eastAsia="Times New Roman" w:hAnsi="Microsoft Sans Serif" w:cs="Microsoft Sans Serif"/>
            <w:color w:val="0066CC"/>
            <w:kern w:val="0"/>
            <w:sz w:val="24"/>
            <w:szCs w:val="24"/>
            <w:u w:val="single"/>
            <w:lang w:eastAsia="en-US"/>
          </w:rPr>
          <w:t>/</w:t>
        </w:r>
        <w:r w:rsidRPr="00F16F78">
          <w:rPr>
            <w:rFonts w:ascii="Microsoft Sans Serif" w:eastAsia="Times New Roman" w:hAnsi="Microsoft Sans Serif" w:cs="Microsoft Sans Serif"/>
            <w:color w:val="0066CC"/>
            <w:kern w:val="0"/>
            <w:sz w:val="24"/>
            <w:szCs w:val="24"/>
            <w:u w:val="single"/>
            <w:lang w:val="en-US" w:eastAsia="en-US"/>
          </w:rPr>
          <w:t>itmo</w:t>
        </w:r>
        <w:r w:rsidRPr="00F16F78">
          <w:rPr>
            <w:rFonts w:ascii="Microsoft Sans Serif" w:eastAsia="Times New Roman" w:hAnsi="Microsoft Sans Serif" w:cs="Microsoft Sans Serif"/>
            <w:color w:val="0066CC"/>
            <w:kern w:val="0"/>
            <w:sz w:val="24"/>
            <w:szCs w:val="24"/>
            <w:u w:val="single"/>
            <w:lang w:eastAsia="en-US"/>
          </w:rPr>
          <w:t>-</w:t>
        </w:r>
        <w:r w:rsidRPr="00F16F78">
          <w:rPr>
            <w:rFonts w:ascii="Microsoft Sans Serif" w:eastAsia="Times New Roman" w:hAnsi="Microsoft Sans Serif" w:cs="Microsoft Sans Serif"/>
            <w:color w:val="0066CC"/>
            <w:kern w:val="0"/>
            <w:sz w:val="24"/>
            <w:szCs w:val="24"/>
            <w:u w:val="single"/>
            <w:lang w:val="en-US" w:eastAsia="en-US"/>
          </w:rPr>
          <w:t>mpa</w:t>
        </w:r>
        <w:r w:rsidRPr="00F16F78">
          <w:rPr>
            <w:rFonts w:ascii="Microsoft Sans Serif" w:eastAsia="Times New Roman" w:hAnsi="Microsoft Sans Serif" w:cs="Microsoft Sans Serif"/>
            <w:color w:val="0066CC"/>
            <w:kern w:val="0"/>
            <w:sz w:val="24"/>
            <w:szCs w:val="24"/>
            <w:u w:val="single"/>
            <w:lang w:eastAsia="en-US"/>
          </w:rPr>
          <w:t>/</w:t>
        </w:r>
        <w:r w:rsidRPr="00F16F78">
          <w:rPr>
            <w:rFonts w:ascii="Microsoft Sans Serif" w:eastAsia="Times New Roman" w:hAnsi="Microsoft Sans Serif" w:cs="Microsoft Sans Serif"/>
            <w:color w:val="0066CC"/>
            <w:kern w:val="0"/>
            <w:sz w:val="24"/>
            <w:szCs w:val="24"/>
            <w:u w:val="single"/>
            <w:lang w:val="en-US" w:eastAsia="en-US"/>
          </w:rPr>
          <w:t>mpa</w:t>
        </w:r>
        <w:r w:rsidRPr="00F16F78">
          <w:rPr>
            <w:rFonts w:ascii="Microsoft Sans Serif" w:eastAsia="Times New Roman" w:hAnsi="Microsoft Sans Serif" w:cs="Microsoft Sans Serif"/>
            <w:color w:val="0066CC"/>
            <w:kern w:val="0"/>
            <w:sz w:val="24"/>
            <w:szCs w:val="24"/>
            <w:u w:val="single"/>
            <w:lang w:eastAsia="en-US"/>
          </w:rPr>
          <w:t>-</w:t>
        </w:r>
        <w:r w:rsidRPr="00F16F78">
          <w:rPr>
            <w:rFonts w:ascii="Microsoft Sans Serif" w:eastAsia="Times New Roman" w:hAnsi="Microsoft Sans Serif" w:cs="Microsoft Sans Serif"/>
            <w:color w:val="0066CC"/>
            <w:kern w:val="0"/>
            <w:sz w:val="24"/>
            <w:szCs w:val="24"/>
            <w:u w:val="single"/>
            <w:lang w:val="en-US" w:eastAsia="en-US"/>
          </w:rPr>
          <w:t>frontend</w:t>
        </w:r>
      </w:hyperlink>
      <w:r w:rsidRPr="00F16F78">
        <w:rPr>
          <w:rFonts w:ascii="Times New Roman" w:eastAsia="Times New Roman" w:hAnsi="Times New Roman" w:cs="Microsoft Sans Serif"/>
          <w:color w:val="000000"/>
          <w:kern w:val="0"/>
          <w:sz w:val="26"/>
          <w:szCs w:val="26"/>
          <w:shd w:val="clear" w:color="auto" w:fill="FFFFFF"/>
          <w:lang w:eastAsia="en-US"/>
        </w:rPr>
        <w:t>) разработаны с учетом специфики предметной области электронного здравоохранения в соответствии с особенностями клинических протоколов, их информационной поддержки и огра</w:t>
      </w:r>
      <w:r w:rsidRPr="00F16F78">
        <w:rPr>
          <w:rFonts w:ascii="Times New Roman" w:eastAsia="Times New Roman" w:hAnsi="Times New Roman" w:cs="Microsoft Sans Serif"/>
          <w:color w:val="000000"/>
          <w:kern w:val="0"/>
          <w:sz w:val="26"/>
          <w:szCs w:val="26"/>
          <w:shd w:val="clear" w:color="auto" w:fill="FFFFFF"/>
          <w:lang w:eastAsia="en-US"/>
        </w:rPr>
        <w:softHyphen/>
        <w:t>ничений, что обеспечивает повышение эффективности принятия клинических решений посредством их интеллектуальной поддержки на основе конечных авто</w:t>
      </w:r>
      <w:r w:rsidRPr="00F16F78">
        <w:rPr>
          <w:rFonts w:ascii="Times New Roman" w:eastAsia="Times New Roman" w:hAnsi="Times New Roman" w:cs="Microsoft Sans Serif"/>
          <w:color w:val="000000"/>
          <w:kern w:val="0"/>
          <w:sz w:val="26"/>
          <w:szCs w:val="26"/>
          <w:shd w:val="clear" w:color="auto" w:fill="FFFFFF"/>
          <w:lang w:eastAsia="en-US"/>
        </w:rPr>
        <w:softHyphen/>
        <w:t>матов.</w:t>
      </w:r>
    </w:p>
    <w:sectPr w:rsidR="00F16F78" w:rsidRPr="00F16F78" w:rsidSect="004F1E1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4C1F" w14:textId="77777777" w:rsidR="008175B3" w:rsidRDefault="008175B3">
      <w:pPr>
        <w:spacing w:after="0" w:line="240" w:lineRule="auto"/>
      </w:pPr>
      <w:r>
        <w:separator/>
      </w:r>
    </w:p>
  </w:endnote>
  <w:endnote w:type="continuationSeparator" w:id="0">
    <w:p w14:paraId="26FDE4B3" w14:textId="77777777" w:rsidR="008175B3" w:rsidRDefault="0081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942F" w14:textId="77777777" w:rsidR="008175B3" w:rsidRDefault="008175B3"/>
    <w:p w14:paraId="6F6C8E29" w14:textId="77777777" w:rsidR="008175B3" w:rsidRDefault="008175B3"/>
    <w:p w14:paraId="3296B8DA" w14:textId="77777777" w:rsidR="008175B3" w:rsidRDefault="008175B3"/>
    <w:p w14:paraId="5B3E43B5" w14:textId="77777777" w:rsidR="008175B3" w:rsidRDefault="008175B3"/>
    <w:p w14:paraId="7EB85FA6" w14:textId="77777777" w:rsidR="008175B3" w:rsidRDefault="008175B3"/>
    <w:p w14:paraId="023A6EE6" w14:textId="77777777" w:rsidR="008175B3" w:rsidRDefault="008175B3"/>
    <w:p w14:paraId="16BD3052" w14:textId="77777777" w:rsidR="008175B3" w:rsidRDefault="008175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308FDF" wp14:editId="5B0C32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283DC" w14:textId="77777777" w:rsidR="008175B3" w:rsidRDefault="008175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308F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0283DC" w14:textId="77777777" w:rsidR="008175B3" w:rsidRDefault="008175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F36732" w14:textId="77777777" w:rsidR="008175B3" w:rsidRDefault="008175B3"/>
    <w:p w14:paraId="7ECADCDA" w14:textId="77777777" w:rsidR="008175B3" w:rsidRDefault="008175B3"/>
    <w:p w14:paraId="4787826B" w14:textId="77777777" w:rsidR="008175B3" w:rsidRDefault="008175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0400A8" wp14:editId="7A9A38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C4DDB" w14:textId="77777777" w:rsidR="008175B3" w:rsidRDefault="008175B3"/>
                          <w:p w14:paraId="2273A90C" w14:textId="77777777" w:rsidR="008175B3" w:rsidRDefault="008175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400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EC4DDB" w14:textId="77777777" w:rsidR="008175B3" w:rsidRDefault="008175B3"/>
                    <w:p w14:paraId="2273A90C" w14:textId="77777777" w:rsidR="008175B3" w:rsidRDefault="008175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A31A04" w14:textId="77777777" w:rsidR="008175B3" w:rsidRDefault="008175B3"/>
    <w:p w14:paraId="7029C871" w14:textId="77777777" w:rsidR="008175B3" w:rsidRDefault="008175B3">
      <w:pPr>
        <w:rPr>
          <w:sz w:val="2"/>
          <w:szCs w:val="2"/>
        </w:rPr>
      </w:pPr>
    </w:p>
    <w:p w14:paraId="0DFB91B6" w14:textId="77777777" w:rsidR="008175B3" w:rsidRDefault="008175B3"/>
    <w:p w14:paraId="0711B3EF" w14:textId="77777777" w:rsidR="008175B3" w:rsidRDefault="008175B3">
      <w:pPr>
        <w:spacing w:after="0" w:line="240" w:lineRule="auto"/>
      </w:pPr>
    </w:p>
  </w:footnote>
  <w:footnote w:type="continuationSeparator" w:id="0">
    <w:p w14:paraId="75504886" w14:textId="77777777" w:rsidR="008175B3" w:rsidRDefault="0081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1"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14B"/>
    <w:multiLevelType w:val="multilevel"/>
    <w:tmpl w:val="000001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4" w15:restartNumberingAfterBreak="0">
    <w:nsid w:val="0000014D"/>
    <w:multiLevelType w:val="multilevel"/>
    <w:tmpl w:val="000001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5"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8"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9"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0"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1"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2"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360CBC"/>
    <w:multiLevelType w:val="hybridMultilevel"/>
    <w:tmpl w:val="54FE16F8"/>
    <w:lvl w:ilvl="0" w:tplc="A6906B04">
      <w:start w:val="1"/>
      <w:numFmt w:val="decimal"/>
      <w:lvlText w:val="%1)"/>
      <w:lvlJc w:val="left"/>
      <w:pPr>
        <w:ind w:left="2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0D4CA1F6">
      <w:start w:val="1"/>
      <w:numFmt w:val="decimal"/>
      <w:lvlText w:val="%2."/>
      <w:lvlJc w:val="left"/>
      <w:pPr>
        <w:ind w:left="218"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CE981DA4">
      <w:numFmt w:val="bullet"/>
      <w:lvlText w:val="–"/>
      <w:lvlJc w:val="left"/>
      <w:pPr>
        <w:ind w:left="218"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3" w:tplc="8878E720">
      <w:numFmt w:val="bullet"/>
      <w:lvlText w:val="•"/>
      <w:lvlJc w:val="left"/>
      <w:pPr>
        <w:ind w:left="3245" w:hanging="365"/>
      </w:pPr>
      <w:rPr>
        <w:rFonts w:hint="default"/>
        <w:lang w:val="ru-RU" w:eastAsia="en-US" w:bidi="ar-SA"/>
      </w:rPr>
    </w:lvl>
    <w:lvl w:ilvl="4" w:tplc="3AD8BAF8">
      <w:numFmt w:val="bullet"/>
      <w:lvlText w:val="•"/>
      <w:lvlJc w:val="left"/>
      <w:pPr>
        <w:ind w:left="4254" w:hanging="365"/>
      </w:pPr>
      <w:rPr>
        <w:rFonts w:hint="default"/>
        <w:lang w:val="ru-RU" w:eastAsia="en-US" w:bidi="ar-SA"/>
      </w:rPr>
    </w:lvl>
    <w:lvl w:ilvl="5" w:tplc="560EF058">
      <w:numFmt w:val="bullet"/>
      <w:lvlText w:val="•"/>
      <w:lvlJc w:val="left"/>
      <w:pPr>
        <w:ind w:left="5263" w:hanging="365"/>
      </w:pPr>
      <w:rPr>
        <w:rFonts w:hint="default"/>
        <w:lang w:val="ru-RU" w:eastAsia="en-US" w:bidi="ar-SA"/>
      </w:rPr>
    </w:lvl>
    <w:lvl w:ilvl="6" w:tplc="22DA572C">
      <w:numFmt w:val="bullet"/>
      <w:lvlText w:val="•"/>
      <w:lvlJc w:val="left"/>
      <w:pPr>
        <w:ind w:left="6271" w:hanging="365"/>
      </w:pPr>
      <w:rPr>
        <w:rFonts w:hint="default"/>
        <w:lang w:val="ru-RU" w:eastAsia="en-US" w:bidi="ar-SA"/>
      </w:rPr>
    </w:lvl>
    <w:lvl w:ilvl="7" w:tplc="89B21CFC">
      <w:numFmt w:val="bullet"/>
      <w:lvlText w:val="•"/>
      <w:lvlJc w:val="left"/>
      <w:pPr>
        <w:ind w:left="7280" w:hanging="365"/>
      </w:pPr>
      <w:rPr>
        <w:rFonts w:hint="default"/>
        <w:lang w:val="ru-RU" w:eastAsia="en-US" w:bidi="ar-SA"/>
      </w:rPr>
    </w:lvl>
    <w:lvl w:ilvl="8" w:tplc="3C644C7C">
      <w:numFmt w:val="bullet"/>
      <w:lvlText w:val="•"/>
      <w:lvlJc w:val="left"/>
      <w:pPr>
        <w:ind w:left="8289" w:hanging="365"/>
      </w:pPr>
      <w:rPr>
        <w:rFonts w:hint="default"/>
        <w:lang w:val="ru-RU" w:eastAsia="en-US" w:bidi="ar-SA"/>
      </w:rPr>
    </w:lvl>
  </w:abstractNum>
  <w:abstractNum w:abstractNumId="7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1" w15:restartNumberingAfterBreak="0">
    <w:nsid w:val="0DCA222D"/>
    <w:multiLevelType w:val="multilevel"/>
    <w:tmpl w:val="BE706D68"/>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ED2511B"/>
    <w:multiLevelType w:val="multilevel"/>
    <w:tmpl w:val="5B80BBC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08B48AC"/>
    <w:multiLevelType w:val="multilevel"/>
    <w:tmpl w:val="529468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10EA1E4D"/>
    <w:multiLevelType w:val="multilevel"/>
    <w:tmpl w:val="2E061E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8" w15:restartNumberingAfterBreak="0">
    <w:nsid w:val="21C36180"/>
    <w:multiLevelType w:val="multilevel"/>
    <w:tmpl w:val="7EFE7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1" w15:restartNumberingAfterBreak="0">
    <w:nsid w:val="3DFD598B"/>
    <w:multiLevelType w:val="multilevel"/>
    <w:tmpl w:val="EB36145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28C279D"/>
    <w:multiLevelType w:val="multilevel"/>
    <w:tmpl w:val="E460DE6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F4A069D"/>
    <w:multiLevelType w:val="multilevel"/>
    <w:tmpl w:val="CC4C39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00C2AF0"/>
    <w:multiLevelType w:val="multilevel"/>
    <w:tmpl w:val="05FE5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5">
      <w:start w:val="1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6">
      <w:start w:val="2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8">
      <w:start w:val="1989"/>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abstractNum>
  <w:abstractNum w:abstractNumId="95" w15:restartNumberingAfterBreak="0">
    <w:nsid w:val="548B21F8"/>
    <w:multiLevelType w:val="hybridMultilevel"/>
    <w:tmpl w:val="E416A13C"/>
    <w:lvl w:ilvl="0" w:tplc="E236F800">
      <w:start w:val="1"/>
      <w:numFmt w:val="decimal"/>
      <w:lvlText w:val="%1."/>
      <w:lvlJc w:val="left"/>
      <w:pPr>
        <w:ind w:left="21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852D7CE">
      <w:numFmt w:val="bullet"/>
      <w:lvlText w:val="•"/>
      <w:lvlJc w:val="left"/>
      <w:pPr>
        <w:ind w:left="1228" w:hanging="281"/>
      </w:pPr>
      <w:rPr>
        <w:rFonts w:hint="default"/>
        <w:lang w:val="ru-RU" w:eastAsia="en-US" w:bidi="ar-SA"/>
      </w:rPr>
    </w:lvl>
    <w:lvl w:ilvl="2" w:tplc="84927D42">
      <w:numFmt w:val="bullet"/>
      <w:lvlText w:val="•"/>
      <w:lvlJc w:val="left"/>
      <w:pPr>
        <w:ind w:left="2237" w:hanging="281"/>
      </w:pPr>
      <w:rPr>
        <w:rFonts w:hint="default"/>
        <w:lang w:val="ru-RU" w:eastAsia="en-US" w:bidi="ar-SA"/>
      </w:rPr>
    </w:lvl>
    <w:lvl w:ilvl="3" w:tplc="F3629DB0">
      <w:numFmt w:val="bullet"/>
      <w:lvlText w:val="•"/>
      <w:lvlJc w:val="left"/>
      <w:pPr>
        <w:ind w:left="3245" w:hanging="281"/>
      </w:pPr>
      <w:rPr>
        <w:rFonts w:hint="default"/>
        <w:lang w:val="ru-RU" w:eastAsia="en-US" w:bidi="ar-SA"/>
      </w:rPr>
    </w:lvl>
    <w:lvl w:ilvl="4" w:tplc="1326EE1E">
      <w:numFmt w:val="bullet"/>
      <w:lvlText w:val="•"/>
      <w:lvlJc w:val="left"/>
      <w:pPr>
        <w:ind w:left="4254" w:hanging="281"/>
      </w:pPr>
      <w:rPr>
        <w:rFonts w:hint="default"/>
        <w:lang w:val="ru-RU" w:eastAsia="en-US" w:bidi="ar-SA"/>
      </w:rPr>
    </w:lvl>
    <w:lvl w:ilvl="5" w:tplc="97CE24CA">
      <w:numFmt w:val="bullet"/>
      <w:lvlText w:val="•"/>
      <w:lvlJc w:val="left"/>
      <w:pPr>
        <w:ind w:left="5263" w:hanging="281"/>
      </w:pPr>
      <w:rPr>
        <w:rFonts w:hint="default"/>
        <w:lang w:val="ru-RU" w:eastAsia="en-US" w:bidi="ar-SA"/>
      </w:rPr>
    </w:lvl>
    <w:lvl w:ilvl="6" w:tplc="B4E0718C">
      <w:numFmt w:val="bullet"/>
      <w:lvlText w:val="•"/>
      <w:lvlJc w:val="left"/>
      <w:pPr>
        <w:ind w:left="6271" w:hanging="281"/>
      </w:pPr>
      <w:rPr>
        <w:rFonts w:hint="default"/>
        <w:lang w:val="ru-RU" w:eastAsia="en-US" w:bidi="ar-SA"/>
      </w:rPr>
    </w:lvl>
    <w:lvl w:ilvl="7" w:tplc="680021C8">
      <w:numFmt w:val="bullet"/>
      <w:lvlText w:val="•"/>
      <w:lvlJc w:val="left"/>
      <w:pPr>
        <w:ind w:left="7280" w:hanging="281"/>
      </w:pPr>
      <w:rPr>
        <w:rFonts w:hint="default"/>
        <w:lang w:val="ru-RU" w:eastAsia="en-US" w:bidi="ar-SA"/>
      </w:rPr>
    </w:lvl>
    <w:lvl w:ilvl="8" w:tplc="807A51C4">
      <w:numFmt w:val="bullet"/>
      <w:lvlText w:val="•"/>
      <w:lvlJc w:val="left"/>
      <w:pPr>
        <w:ind w:left="8289" w:hanging="281"/>
      </w:pPr>
      <w:rPr>
        <w:rFonts w:hint="default"/>
        <w:lang w:val="ru-RU" w:eastAsia="en-US" w:bidi="ar-SA"/>
      </w:rPr>
    </w:lvl>
  </w:abstractNum>
  <w:abstractNum w:abstractNumId="9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7" w15:restartNumberingAfterBreak="0">
    <w:nsid w:val="585F7675"/>
    <w:multiLevelType w:val="hybridMultilevel"/>
    <w:tmpl w:val="4B7653E8"/>
    <w:lvl w:ilvl="0" w:tplc="4ECEAEBC">
      <w:numFmt w:val="bullet"/>
      <w:lvlText w:val="–"/>
      <w:lvlJc w:val="left"/>
      <w:pPr>
        <w:ind w:left="218"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D3EC7B00">
      <w:numFmt w:val="bullet"/>
      <w:lvlText w:val="•"/>
      <w:lvlJc w:val="left"/>
      <w:pPr>
        <w:ind w:left="1228" w:hanging="212"/>
      </w:pPr>
      <w:rPr>
        <w:rFonts w:hint="default"/>
        <w:lang w:val="ru-RU" w:eastAsia="en-US" w:bidi="ar-SA"/>
      </w:rPr>
    </w:lvl>
    <w:lvl w:ilvl="2" w:tplc="4018329A">
      <w:numFmt w:val="bullet"/>
      <w:lvlText w:val="•"/>
      <w:lvlJc w:val="left"/>
      <w:pPr>
        <w:ind w:left="2237" w:hanging="212"/>
      </w:pPr>
      <w:rPr>
        <w:rFonts w:hint="default"/>
        <w:lang w:val="ru-RU" w:eastAsia="en-US" w:bidi="ar-SA"/>
      </w:rPr>
    </w:lvl>
    <w:lvl w:ilvl="3" w:tplc="88689B28">
      <w:numFmt w:val="bullet"/>
      <w:lvlText w:val="•"/>
      <w:lvlJc w:val="left"/>
      <w:pPr>
        <w:ind w:left="3245" w:hanging="212"/>
      </w:pPr>
      <w:rPr>
        <w:rFonts w:hint="default"/>
        <w:lang w:val="ru-RU" w:eastAsia="en-US" w:bidi="ar-SA"/>
      </w:rPr>
    </w:lvl>
    <w:lvl w:ilvl="4" w:tplc="E1483602">
      <w:numFmt w:val="bullet"/>
      <w:lvlText w:val="•"/>
      <w:lvlJc w:val="left"/>
      <w:pPr>
        <w:ind w:left="4254" w:hanging="212"/>
      </w:pPr>
      <w:rPr>
        <w:rFonts w:hint="default"/>
        <w:lang w:val="ru-RU" w:eastAsia="en-US" w:bidi="ar-SA"/>
      </w:rPr>
    </w:lvl>
    <w:lvl w:ilvl="5" w:tplc="6EBED534">
      <w:numFmt w:val="bullet"/>
      <w:lvlText w:val="•"/>
      <w:lvlJc w:val="left"/>
      <w:pPr>
        <w:ind w:left="5263" w:hanging="212"/>
      </w:pPr>
      <w:rPr>
        <w:rFonts w:hint="default"/>
        <w:lang w:val="ru-RU" w:eastAsia="en-US" w:bidi="ar-SA"/>
      </w:rPr>
    </w:lvl>
    <w:lvl w:ilvl="6" w:tplc="CFB0288C">
      <w:numFmt w:val="bullet"/>
      <w:lvlText w:val="•"/>
      <w:lvlJc w:val="left"/>
      <w:pPr>
        <w:ind w:left="6271" w:hanging="212"/>
      </w:pPr>
      <w:rPr>
        <w:rFonts w:hint="default"/>
        <w:lang w:val="ru-RU" w:eastAsia="en-US" w:bidi="ar-SA"/>
      </w:rPr>
    </w:lvl>
    <w:lvl w:ilvl="7" w:tplc="F392DAEC">
      <w:numFmt w:val="bullet"/>
      <w:lvlText w:val="•"/>
      <w:lvlJc w:val="left"/>
      <w:pPr>
        <w:ind w:left="7280" w:hanging="212"/>
      </w:pPr>
      <w:rPr>
        <w:rFonts w:hint="default"/>
        <w:lang w:val="ru-RU" w:eastAsia="en-US" w:bidi="ar-SA"/>
      </w:rPr>
    </w:lvl>
    <w:lvl w:ilvl="8" w:tplc="1D36F752">
      <w:numFmt w:val="bullet"/>
      <w:lvlText w:val="•"/>
      <w:lvlJc w:val="left"/>
      <w:pPr>
        <w:ind w:left="8289" w:hanging="212"/>
      </w:pPr>
      <w:rPr>
        <w:rFonts w:hint="default"/>
        <w:lang w:val="ru-RU" w:eastAsia="en-US" w:bidi="ar-SA"/>
      </w:rPr>
    </w:lvl>
  </w:abstractNum>
  <w:abstractNum w:abstractNumId="98" w15:restartNumberingAfterBreak="0">
    <w:nsid w:val="5F4769D2"/>
    <w:multiLevelType w:val="multilevel"/>
    <w:tmpl w:val="F43C635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4554C58"/>
    <w:multiLevelType w:val="hybridMultilevel"/>
    <w:tmpl w:val="25BAC66C"/>
    <w:lvl w:ilvl="0" w:tplc="D83898D4">
      <w:start w:val="1"/>
      <w:numFmt w:val="decimal"/>
      <w:lvlText w:val="%1."/>
      <w:lvlJc w:val="left"/>
      <w:pPr>
        <w:ind w:left="1452" w:hanging="526"/>
      </w:pPr>
      <w:rPr>
        <w:rFonts w:ascii="Times New Roman" w:eastAsia="Times New Roman" w:hAnsi="Times New Roman" w:cs="Times New Roman" w:hint="default"/>
        <w:b w:val="0"/>
        <w:bCs w:val="0"/>
        <w:i w:val="0"/>
        <w:iCs w:val="0"/>
        <w:spacing w:val="0"/>
        <w:w w:val="90"/>
        <w:sz w:val="28"/>
        <w:szCs w:val="28"/>
        <w:lang w:val="ru-RU" w:eastAsia="en-US" w:bidi="ar-SA"/>
      </w:rPr>
    </w:lvl>
    <w:lvl w:ilvl="1" w:tplc="80A24B80">
      <w:numFmt w:val="bullet"/>
      <w:lvlText w:val="•"/>
      <w:lvlJc w:val="left"/>
      <w:pPr>
        <w:ind w:left="2344" w:hanging="526"/>
      </w:pPr>
      <w:rPr>
        <w:rFonts w:hint="default"/>
        <w:lang w:val="ru-RU" w:eastAsia="en-US" w:bidi="ar-SA"/>
      </w:rPr>
    </w:lvl>
    <w:lvl w:ilvl="2" w:tplc="F1DE9364">
      <w:numFmt w:val="bullet"/>
      <w:lvlText w:val="•"/>
      <w:lvlJc w:val="left"/>
      <w:pPr>
        <w:ind w:left="3229" w:hanging="526"/>
      </w:pPr>
      <w:rPr>
        <w:rFonts w:hint="default"/>
        <w:lang w:val="ru-RU" w:eastAsia="en-US" w:bidi="ar-SA"/>
      </w:rPr>
    </w:lvl>
    <w:lvl w:ilvl="3" w:tplc="CF2AF4B2">
      <w:numFmt w:val="bullet"/>
      <w:lvlText w:val="•"/>
      <w:lvlJc w:val="left"/>
      <w:pPr>
        <w:ind w:left="4113" w:hanging="526"/>
      </w:pPr>
      <w:rPr>
        <w:rFonts w:hint="default"/>
        <w:lang w:val="ru-RU" w:eastAsia="en-US" w:bidi="ar-SA"/>
      </w:rPr>
    </w:lvl>
    <w:lvl w:ilvl="4" w:tplc="0E88DC7A">
      <w:numFmt w:val="bullet"/>
      <w:lvlText w:val="•"/>
      <w:lvlJc w:val="left"/>
      <w:pPr>
        <w:ind w:left="4998" w:hanging="526"/>
      </w:pPr>
      <w:rPr>
        <w:rFonts w:hint="default"/>
        <w:lang w:val="ru-RU" w:eastAsia="en-US" w:bidi="ar-SA"/>
      </w:rPr>
    </w:lvl>
    <w:lvl w:ilvl="5" w:tplc="B40E27FE">
      <w:numFmt w:val="bullet"/>
      <w:lvlText w:val="•"/>
      <w:lvlJc w:val="left"/>
      <w:pPr>
        <w:ind w:left="5883" w:hanging="526"/>
      </w:pPr>
      <w:rPr>
        <w:rFonts w:hint="default"/>
        <w:lang w:val="ru-RU" w:eastAsia="en-US" w:bidi="ar-SA"/>
      </w:rPr>
    </w:lvl>
    <w:lvl w:ilvl="6" w:tplc="8C90D7E8">
      <w:numFmt w:val="bullet"/>
      <w:lvlText w:val="•"/>
      <w:lvlJc w:val="left"/>
      <w:pPr>
        <w:ind w:left="6767" w:hanging="526"/>
      </w:pPr>
      <w:rPr>
        <w:rFonts w:hint="default"/>
        <w:lang w:val="ru-RU" w:eastAsia="en-US" w:bidi="ar-SA"/>
      </w:rPr>
    </w:lvl>
    <w:lvl w:ilvl="7" w:tplc="94C857C2">
      <w:numFmt w:val="bullet"/>
      <w:lvlText w:val="•"/>
      <w:lvlJc w:val="left"/>
      <w:pPr>
        <w:ind w:left="7652" w:hanging="526"/>
      </w:pPr>
      <w:rPr>
        <w:rFonts w:hint="default"/>
        <w:lang w:val="ru-RU" w:eastAsia="en-US" w:bidi="ar-SA"/>
      </w:rPr>
    </w:lvl>
    <w:lvl w:ilvl="8" w:tplc="2966A742">
      <w:numFmt w:val="bullet"/>
      <w:lvlText w:val="•"/>
      <w:lvlJc w:val="left"/>
      <w:pPr>
        <w:ind w:left="8537" w:hanging="526"/>
      </w:pPr>
      <w:rPr>
        <w:rFonts w:hint="default"/>
        <w:lang w:val="ru-RU" w:eastAsia="en-US" w:bidi="ar-SA"/>
      </w:rPr>
    </w:lvl>
  </w:abstractNum>
  <w:abstractNum w:abstractNumId="100" w15:restartNumberingAfterBreak="0">
    <w:nsid w:val="67C1315B"/>
    <w:multiLevelType w:val="multilevel"/>
    <w:tmpl w:val="3EB4C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start w:val="19"/>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5">
      <w:start w:val="2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6">
      <w:start w:val="197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8">
      <w:start w:val="37"/>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abstractNum>
  <w:abstractNum w:abstractNumId="10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5"/>
  </w:num>
  <w:num w:numId="6">
    <w:abstractNumId w:val="33"/>
  </w:num>
  <w:num w:numId="7">
    <w:abstractNumId w:val="15"/>
  </w:num>
  <w:num w:numId="8">
    <w:abstractNumId w:val="88"/>
  </w:num>
  <w:num w:numId="9">
    <w:abstractNumId w:val="4"/>
  </w:num>
  <w:num w:numId="10">
    <w:abstractNumId w:val="63"/>
  </w:num>
  <w:num w:numId="11">
    <w:abstractNumId w:val="64"/>
  </w:num>
  <w:num w:numId="12">
    <w:abstractNumId w:val="92"/>
  </w:num>
  <w:num w:numId="13">
    <w:abstractNumId w:val="100"/>
  </w:num>
  <w:num w:numId="14">
    <w:abstractNumId w:val="97"/>
  </w:num>
  <w:num w:numId="15">
    <w:abstractNumId w:val="99"/>
  </w:num>
  <w:num w:numId="16">
    <w:abstractNumId w:val="78"/>
  </w:num>
  <w:num w:numId="17">
    <w:abstractNumId w:val="95"/>
  </w:num>
  <w:num w:numId="18">
    <w:abstractNumId w:val="9"/>
  </w:num>
  <w:num w:numId="19">
    <w:abstractNumId w:val="84"/>
  </w:num>
  <w:num w:numId="20">
    <w:abstractNumId w:val="85"/>
  </w:num>
  <w:num w:numId="21">
    <w:abstractNumId w:val="81"/>
  </w:num>
  <w:num w:numId="22">
    <w:abstractNumId w:val="98"/>
  </w:num>
  <w:num w:numId="23">
    <w:abstractNumId w:val="91"/>
  </w:num>
  <w:num w:numId="24">
    <w:abstractNumId w:val="82"/>
  </w:num>
  <w:num w:numId="25">
    <w:abstractNumId w:val="93"/>
  </w:num>
  <w:num w:numId="26">
    <w:abstractNumId w:val="94"/>
  </w:num>
  <w:num w:numId="27">
    <w:abstractNumId w:val="50"/>
  </w:num>
  <w:num w:numId="28">
    <w:abstractNumId w:val="5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5B3"/>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ithub.com/itmo-mpa/mpa-backe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ithub.com/itmo-mpa/mpa-fronten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127917</TotalTime>
  <Pages>5</Pages>
  <Words>784</Words>
  <Characters>4473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3312</cp:revision>
  <cp:lastPrinted>2009-02-06T05:36:00Z</cp:lastPrinted>
  <dcterms:created xsi:type="dcterms:W3CDTF">2024-01-07T13:43:00Z</dcterms:created>
  <dcterms:modified xsi:type="dcterms:W3CDTF">2025-07-06T20:33:00Z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