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A1" w:rsidRDefault="00106086" w:rsidP="00106086">
      <w:pPr>
        <w:rPr>
          <w:rFonts w:ascii="Times New Roman" w:eastAsia="Times New Roman" w:hAnsi="Times New Roman" w:cs="Times New Roman"/>
          <w:kern w:val="0"/>
          <w:sz w:val="28"/>
          <w:szCs w:val="28"/>
          <w:lang w:eastAsia="ru-RU"/>
        </w:rPr>
      </w:pPr>
      <w:bookmarkStart w:id="0" w:name="_GoBack"/>
      <w:r w:rsidRPr="00106086">
        <w:rPr>
          <w:rFonts w:ascii="Times New Roman" w:eastAsia="Times New Roman" w:hAnsi="Times New Roman" w:cs="Times New Roman" w:hint="eastAsia"/>
          <w:kern w:val="0"/>
          <w:sz w:val="28"/>
          <w:szCs w:val="28"/>
          <w:lang w:eastAsia="ru-RU"/>
        </w:rPr>
        <w:t>Михайлова</w:t>
      </w:r>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Олена</w:t>
      </w:r>
      <w:proofErr w:type="spellEnd"/>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Сергіївна</w:t>
      </w:r>
      <w:proofErr w:type="spellEnd"/>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Організаційно</w:t>
      </w:r>
      <w:r w:rsidRPr="00106086">
        <w:rPr>
          <w:rFonts w:ascii="Times New Roman" w:eastAsia="Times New Roman" w:hAnsi="Times New Roman" w:cs="Times New Roman"/>
          <w:kern w:val="0"/>
          <w:sz w:val="28"/>
          <w:szCs w:val="28"/>
          <w:lang w:eastAsia="ru-RU"/>
        </w:rPr>
        <w:t>-</w:t>
      </w:r>
      <w:r w:rsidRPr="00106086">
        <w:rPr>
          <w:rFonts w:ascii="Times New Roman" w:eastAsia="Times New Roman" w:hAnsi="Times New Roman" w:cs="Times New Roman" w:hint="eastAsia"/>
          <w:kern w:val="0"/>
          <w:sz w:val="28"/>
          <w:szCs w:val="28"/>
          <w:lang w:eastAsia="ru-RU"/>
        </w:rPr>
        <w:t>економічні</w:t>
      </w:r>
      <w:proofErr w:type="spellEnd"/>
      <w:r w:rsidRPr="00106086">
        <w:rPr>
          <w:rFonts w:ascii="Times New Roman" w:eastAsia="Times New Roman" w:hAnsi="Times New Roman" w:cs="Times New Roman"/>
          <w:kern w:val="0"/>
          <w:sz w:val="28"/>
          <w:szCs w:val="28"/>
          <w:lang w:eastAsia="ru-RU"/>
        </w:rPr>
        <w:t xml:space="preserve"> </w:t>
      </w:r>
      <w:r w:rsidRPr="00106086">
        <w:rPr>
          <w:rFonts w:ascii="Times New Roman" w:eastAsia="Times New Roman" w:hAnsi="Times New Roman" w:cs="Times New Roman" w:hint="eastAsia"/>
          <w:kern w:val="0"/>
          <w:sz w:val="28"/>
          <w:szCs w:val="28"/>
          <w:lang w:eastAsia="ru-RU"/>
        </w:rPr>
        <w:t>та</w:t>
      </w:r>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соціальні</w:t>
      </w:r>
      <w:proofErr w:type="spellEnd"/>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передумови</w:t>
      </w:r>
      <w:proofErr w:type="spellEnd"/>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формування</w:t>
      </w:r>
      <w:proofErr w:type="spellEnd"/>
      <w:r w:rsidRPr="00106086">
        <w:rPr>
          <w:rFonts w:ascii="Times New Roman" w:eastAsia="Times New Roman" w:hAnsi="Times New Roman" w:cs="Times New Roman"/>
          <w:kern w:val="0"/>
          <w:sz w:val="28"/>
          <w:szCs w:val="28"/>
          <w:lang w:eastAsia="ru-RU"/>
        </w:rPr>
        <w:t xml:space="preserve"> </w:t>
      </w:r>
      <w:r w:rsidRPr="00106086">
        <w:rPr>
          <w:rFonts w:ascii="Times New Roman" w:eastAsia="Times New Roman" w:hAnsi="Times New Roman" w:cs="Times New Roman" w:hint="eastAsia"/>
          <w:kern w:val="0"/>
          <w:sz w:val="28"/>
          <w:szCs w:val="28"/>
          <w:lang w:eastAsia="ru-RU"/>
        </w:rPr>
        <w:t>та</w:t>
      </w:r>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розвитку</w:t>
      </w:r>
      <w:proofErr w:type="spellEnd"/>
      <w:r w:rsidRPr="00106086">
        <w:rPr>
          <w:rFonts w:ascii="Times New Roman" w:eastAsia="Times New Roman" w:hAnsi="Times New Roman" w:cs="Times New Roman"/>
          <w:kern w:val="0"/>
          <w:sz w:val="28"/>
          <w:szCs w:val="28"/>
          <w:lang w:eastAsia="ru-RU"/>
        </w:rPr>
        <w:t xml:space="preserve"> </w:t>
      </w:r>
      <w:proofErr w:type="spellStart"/>
      <w:proofErr w:type="gramStart"/>
      <w:r w:rsidRPr="00106086">
        <w:rPr>
          <w:rFonts w:ascii="Times New Roman" w:eastAsia="Times New Roman" w:hAnsi="Times New Roman" w:cs="Times New Roman" w:hint="eastAsia"/>
          <w:kern w:val="0"/>
          <w:sz w:val="28"/>
          <w:szCs w:val="28"/>
          <w:lang w:eastAsia="ru-RU"/>
        </w:rPr>
        <w:t>кооперативів</w:t>
      </w:r>
      <w:proofErr w:type="spellEnd"/>
      <w:r w:rsidRPr="00106086">
        <w:rPr>
          <w:rFonts w:ascii="Times New Roman" w:eastAsia="Times New Roman" w:hAnsi="Times New Roman" w:cs="Times New Roman"/>
          <w:kern w:val="0"/>
          <w:sz w:val="28"/>
          <w:szCs w:val="28"/>
          <w:lang w:eastAsia="ru-RU"/>
        </w:rPr>
        <w:t xml:space="preserve"> :</w:t>
      </w:r>
      <w:proofErr w:type="gramEnd"/>
      <w:r w:rsidRPr="00106086">
        <w:rPr>
          <w:rFonts w:ascii="Times New Roman" w:eastAsia="Times New Roman" w:hAnsi="Times New Roman" w:cs="Times New Roman"/>
          <w:kern w:val="0"/>
          <w:sz w:val="28"/>
          <w:szCs w:val="28"/>
          <w:lang w:eastAsia="ru-RU"/>
        </w:rPr>
        <w:t xml:space="preserve"> </w:t>
      </w:r>
      <w:proofErr w:type="spellStart"/>
      <w:r w:rsidRPr="00106086">
        <w:rPr>
          <w:rFonts w:ascii="Times New Roman" w:eastAsia="Times New Roman" w:hAnsi="Times New Roman" w:cs="Times New Roman" w:hint="eastAsia"/>
          <w:kern w:val="0"/>
          <w:sz w:val="28"/>
          <w:szCs w:val="28"/>
          <w:lang w:eastAsia="ru-RU"/>
        </w:rPr>
        <w:t>Дис</w:t>
      </w:r>
      <w:proofErr w:type="spellEnd"/>
      <w:r w:rsidRPr="00106086">
        <w:rPr>
          <w:rFonts w:ascii="Times New Roman" w:eastAsia="Times New Roman" w:hAnsi="Times New Roman" w:cs="Times New Roman"/>
          <w:kern w:val="0"/>
          <w:sz w:val="28"/>
          <w:szCs w:val="28"/>
          <w:lang w:eastAsia="ru-RU"/>
        </w:rPr>
        <w:t xml:space="preserve">... </w:t>
      </w:r>
      <w:r w:rsidRPr="00106086">
        <w:rPr>
          <w:rFonts w:ascii="Times New Roman" w:eastAsia="Times New Roman" w:hAnsi="Times New Roman" w:cs="Times New Roman" w:hint="eastAsia"/>
          <w:kern w:val="0"/>
          <w:sz w:val="28"/>
          <w:szCs w:val="28"/>
          <w:lang w:eastAsia="ru-RU"/>
        </w:rPr>
        <w:t>канд</w:t>
      </w:r>
      <w:r w:rsidRPr="00106086">
        <w:rPr>
          <w:rFonts w:ascii="Times New Roman" w:eastAsia="Times New Roman" w:hAnsi="Times New Roman" w:cs="Times New Roman"/>
          <w:kern w:val="0"/>
          <w:sz w:val="28"/>
          <w:szCs w:val="28"/>
          <w:lang w:eastAsia="ru-RU"/>
        </w:rPr>
        <w:t xml:space="preserve">. </w:t>
      </w:r>
      <w:r w:rsidRPr="00106086">
        <w:rPr>
          <w:rFonts w:ascii="Times New Roman" w:eastAsia="Times New Roman" w:hAnsi="Times New Roman" w:cs="Times New Roman" w:hint="eastAsia"/>
          <w:kern w:val="0"/>
          <w:sz w:val="28"/>
          <w:szCs w:val="28"/>
          <w:lang w:eastAsia="ru-RU"/>
        </w:rPr>
        <w:t>наук</w:t>
      </w:r>
      <w:r w:rsidRPr="00106086">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106086">
        <w:rPr>
          <w:rFonts w:ascii="Times New Roman" w:eastAsia="Times New Roman" w:hAnsi="Times New Roman" w:cs="Times New Roman"/>
          <w:kern w:val="0"/>
          <w:sz w:val="28"/>
          <w:szCs w:val="28"/>
          <w:lang w:eastAsia="ru-RU"/>
        </w:rPr>
        <w:t xml:space="preserve"> 2008</w:t>
      </w:r>
    </w:p>
    <w:p w:rsidR="00106086" w:rsidRDefault="00106086" w:rsidP="00106086">
      <w:r>
        <w:rPr>
          <w:rFonts w:hint="eastAsia"/>
        </w:rPr>
        <w:t>Михайлова</w:t>
      </w:r>
      <w:r>
        <w:t></w:t>
      </w:r>
      <w:r>
        <w:rPr>
          <w:rFonts w:hint="eastAsia"/>
        </w:rPr>
        <w:t>О</w:t>
      </w:r>
      <w:r>
        <w:t></w:t>
      </w:r>
      <w:r>
        <w:rPr>
          <w:rFonts w:hint="eastAsia"/>
        </w:rPr>
        <w:t>С</w:t>
      </w:r>
      <w:r>
        <w:t></w:t>
      </w:r>
      <w:r>
        <w:t></w:t>
      </w:r>
      <w:r>
        <w:rPr>
          <w:rFonts w:hint="eastAsia"/>
        </w:rPr>
        <w:t>Організаційно</w:t>
      </w:r>
      <w:r>
        <w:t></w:t>
      </w:r>
      <w:r>
        <w:rPr>
          <w:rFonts w:hint="eastAsia"/>
        </w:rPr>
        <w:t>економічні</w:t>
      </w:r>
      <w:r>
        <w:t></w:t>
      </w:r>
      <w:r>
        <w:rPr>
          <w:rFonts w:hint="eastAsia"/>
        </w:rPr>
        <w:t>та</w:t>
      </w:r>
      <w:r>
        <w:t></w:t>
      </w:r>
      <w:r>
        <w:rPr>
          <w:rFonts w:hint="eastAsia"/>
        </w:rPr>
        <w:t>соціальні</w:t>
      </w:r>
      <w:r>
        <w:t></w:t>
      </w:r>
      <w:r>
        <w:rPr>
          <w:rFonts w:hint="eastAsia"/>
        </w:rPr>
        <w:t>передумови</w:t>
      </w:r>
      <w:r>
        <w:t></w:t>
      </w:r>
      <w:r>
        <w:rPr>
          <w:rFonts w:hint="eastAsia"/>
        </w:rPr>
        <w:t>формування</w:t>
      </w:r>
      <w:r>
        <w:t></w:t>
      </w:r>
      <w:r>
        <w:rPr>
          <w:rFonts w:hint="eastAsia"/>
        </w:rPr>
        <w:t>та</w:t>
      </w:r>
      <w:r>
        <w:t></w:t>
      </w:r>
      <w:r>
        <w:rPr>
          <w:rFonts w:hint="eastAsia"/>
        </w:rPr>
        <w:t>розвитку</w:t>
      </w:r>
      <w:r>
        <w:t></w:t>
      </w:r>
      <w:r>
        <w:rPr>
          <w:rFonts w:hint="eastAsia"/>
        </w:rPr>
        <w:t>кооперативів</w:t>
      </w:r>
      <w:r>
        <w:t></w:t>
      </w:r>
      <w:r>
        <w:t></w:t>
      </w:r>
      <w:r>
        <w:rPr>
          <w:rFonts w:hint="eastAsia"/>
        </w:rPr>
        <w:t>–</w:t>
      </w:r>
      <w:r>
        <w:t></w:t>
      </w:r>
      <w:r>
        <w:rPr>
          <w:rFonts w:hint="eastAsia"/>
        </w:rPr>
        <w:t>Рукопис</w:t>
      </w:r>
      <w:r>
        <w:t></w:t>
      </w:r>
    </w:p>
    <w:p w:rsidR="00106086" w:rsidRDefault="00106086" w:rsidP="00106086"/>
    <w:p w:rsidR="00106086" w:rsidRDefault="00106086" w:rsidP="001060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сільського</w:t>
      </w:r>
      <w:r>
        <w:t></w:t>
      </w:r>
      <w:r>
        <w:rPr>
          <w:rFonts w:hint="eastAsia"/>
        </w:rPr>
        <w:t>господарства</w:t>
      </w:r>
      <w:r>
        <w:t></w:t>
      </w:r>
      <w:r>
        <w:rPr>
          <w:rFonts w:hint="eastAsia"/>
        </w:rPr>
        <w:t>і</w:t>
      </w:r>
      <w:r>
        <w:t></w:t>
      </w:r>
      <w:r>
        <w:rPr>
          <w:rFonts w:hint="eastAsia"/>
        </w:rPr>
        <w:t>АПК</w:t>
      </w:r>
      <w:r>
        <w:t></w:t>
      </w:r>
      <w:r>
        <w:t></w:t>
      </w:r>
      <w:r>
        <w:t></w:t>
      </w:r>
      <w:r>
        <w:rPr>
          <w:rFonts w:hint="eastAsia"/>
        </w:rPr>
        <w:t>–</w:t>
      </w:r>
      <w:r>
        <w:t></w:t>
      </w:r>
      <w:r>
        <w:rPr>
          <w:rFonts w:hint="eastAsia"/>
        </w:rPr>
        <w:t>Дніпропетровський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Дніпропетровськ</w:t>
      </w:r>
      <w:r>
        <w:t></w:t>
      </w:r>
      <w:r>
        <w:t></w:t>
      </w:r>
      <w:r>
        <w:t></w:t>
      </w:r>
      <w:r>
        <w:t></w:t>
      </w:r>
      <w:r>
        <w:t></w:t>
      </w:r>
      <w:r>
        <w:t></w:t>
      </w:r>
      <w:r>
        <w:t></w:t>
      </w:r>
    </w:p>
    <w:p w:rsidR="00106086" w:rsidRDefault="00106086" w:rsidP="00106086"/>
    <w:p w:rsidR="00106086" w:rsidRDefault="00106086" w:rsidP="00106086">
      <w:r>
        <w:rPr>
          <w:rFonts w:hint="eastAsia"/>
        </w:rPr>
        <w:t>У</w:t>
      </w:r>
      <w:r>
        <w:t></w:t>
      </w:r>
      <w:r>
        <w:rPr>
          <w:rFonts w:hint="eastAsia"/>
        </w:rPr>
        <w:t>дисертації</w:t>
      </w:r>
      <w:r>
        <w:t></w:t>
      </w:r>
      <w:r>
        <w:rPr>
          <w:rFonts w:hint="eastAsia"/>
        </w:rPr>
        <w:t>досліджено</w:t>
      </w:r>
      <w:r>
        <w:t></w:t>
      </w:r>
      <w:r>
        <w:rPr>
          <w:rFonts w:hint="eastAsia"/>
        </w:rPr>
        <w:t>теоретичні</w:t>
      </w:r>
      <w:r>
        <w:t></w:t>
      </w:r>
      <w:r>
        <w:t></w:t>
      </w:r>
      <w:r>
        <w:rPr>
          <w:rFonts w:hint="eastAsia"/>
        </w:rPr>
        <w:t>методичні</w:t>
      </w:r>
      <w:r>
        <w:t></w:t>
      </w:r>
      <w:r>
        <w:rPr>
          <w:rFonts w:hint="eastAsia"/>
        </w:rPr>
        <w:t>і</w:t>
      </w:r>
      <w:r>
        <w:t></w:t>
      </w:r>
      <w:r>
        <w:rPr>
          <w:rFonts w:hint="eastAsia"/>
        </w:rPr>
        <w:t>практичні</w:t>
      </w:r>
      <w:r>
        <w:t></w:t>
      </w:r>
      <w:r>
        <w:rPr>
          <w:rFonts w:hint="eastAsia"/>
        </w:rPr>
        <w:t>аспекти</w:t>
      </w:r>
      <w:r>
        <w:t></w:t>
      </w:r>
      <w:r>
        <w:rPr>
          <w:rFonts w:hint="eastAsia"/>
        </w:rPr>
        <w:t>формування</w:t>
      </w:r>
      <w:r>
        <w:t></w:t>
      </w:r>
      <w:r>
        <w:rPr>
          <w:rFonts w:hint="eastAsia"/>
        </w:rPr>
        <w:t>і</w:t>
      </w:r>
      <w:r>
        <w:t></w:t>
      </w:r>
      <w:r>
        <w:rPr>
          <w:rFonts w:hint="eastAsia"/>
        </w:rPr>
        <w:t>розвитку</w:t>
      </w:r>
      <w:r>
        <w:t></w:t>
      </w:r>
      <w:r>
        <w:rPr>
          <w:rFonts w:hint="eastAsia"/>
        </w:rPr>
        <w:t>обслуговуючих</w:t>
      </w:r>
      <w:r>
        <w:t></w:t>
      </w:r>
      <w:r>
        <w:rPr>
          <w:rFonts w:hint="eastAsia"/>
        </w:rPr>
        <w:t>та</w:t>
      </w:r>
      <w:r>
        <w:t></w:t>
      </w:r>
      <w:r>
        <w:rPr>
          <w:rFonts w:hint="eastAsia"/>
        </w:rPr>
        <w:t>виробничих</w:t>
      </w:r>
      <w:r>
        <w:t></w:t>
      </w:r>
      <w:r>
        <w:rPr>
          <w:rFonts w:hint="eastAsia"/>
        </w:rPr>
        <w:t>кооперативів</w:t>
      </w:r>
      <w:r>
        <w:t></w:t>
      </w:r>
      <w:r>
        <w:rPr>
          <w:rFonts w:hint="eastAsia"/>
        </w:rPr>
        <w:t>на</w:t>
      </w:r>
      <w:r>
        <w:t></w:t>
      </w:r>
      <w:r>
        <w:rPr>
          <w:rFonts w:hint="eastAsia"/>
        </w:rPr>
        <w:t>основі</w:t>
      </w:r>
      <w:r>
        <w:t></w:t>
      </w:r>
      <w:r>
        <w:rPr>
          <w:rFonts w:hint="eastAsia"/>
        </w:rPr>
        <w:t>оцінки</w:t>
      </w:r>
      <w:r>
        <w:t></w:t>
      </w:r>
      <w:r>
        <w:rPr>
          <w:rFonts w:hint="eastAsia"/>
        </w:rPr>
        <w:t>їх</w:t>
      </w:r>
      <w:r>
        <w:t></w:t>
      </w:r>
      <w:r>
        <w:rPr>
          <w:rFonts w:hint="eastAsia"/>
        </w:rPr>
        <w:t>діяльності</w:t>
      </w:r>
      <w:r>
        <w:t></w:t>
      </w:r>
    </w:p>
    <w:p w:rsidR="00106086" w:rsidRDefault="00106086" w:rsidP="00106086"/>
    <w:p w:rsidR="00106086" w:rsidRDefault="00106086" w:rsidP="00106086">
      <w:r>
        <w:rPr>
          <w:rFonts w:hint="eastAsia"/>
        </w:rPr>
        <w:t>Розглянуто</w:t>
      </w:r>
      <w:r>
        <w:t></w:t>
      </w:r>
      <w:r>
        <w:rPr>
          <w:rFonts w:hint="eastAsia"/>
        </w:rPr>
        <w:t>теоретичні</w:t>
      </w:r>
      <w:r>
        <w:t></w:t>
      </w:r>
      <w:r>
        <w:rPr>
          <w:rFonts w:hint="eastAsia"/>
        </w:rPr>
        <w:t>основи</w:t>
      </w:r>
      <w:r>
        <w:t></w:t>
      </w:r>
      <w:r>
        <w:rPr>
          <w:rFonts w:hint="eastAsia"/>
        </w:rPr>
        <w:t>функціонування</w:t>
      </w:r>
      <w:r>
        <w:t></w:t>
      </w:r>
      <w:r>
        <w:rPr>
          <w:rFonts w:hint="eastAsia"/>
        </w:rPr>
        <w:t>кооперативів</w:t>
      </w:r>
      <w:r>
        <w:t></w:t>
      </w:r>
      <w:r>
        <w:t></w:t>
      </w:r>
      <w:r>
        <w:rPr>
          <w:rFonts w:hint="eastAsia"/>
        </w:rPr>
        <w:t>досліджено</w:t>
      </w:r>
      <w:r>
        <w:t></w:t>
      </w:r>
      <w:r>
        <w:rPr>
          <w:rFonts w:hint="eastAsia"/>
        </w:rPr>
        <w:t>їх</w:t>
      </w:r>
      <w:r>
        <w:t></w:t>
      </w:r>
      <w:r>
        <w:rPr>
          <w:rFonts w:hint="eastAsia"/>
        </w:rPr>
        <w:t>економічні</w:t>
      </w:r>
      <w:r>
        <w:t></w:t>
      </w:r>
      <w:r>
        <w:t></w:t>
      </w:r>
      <w:r>
        <w:rPr>
          <w:rFonts w:hint="eastAsia"/>
        </w:rPr>
        <w:t>організаційні</w:t>
      </w:r>
      <w:r>
        <w:t></w:t>
      </w:r>
      <w:r>
        <w:rPr>
          <w:rFonts w:hint="eastAsia"/>
        </w:rPr>
        <w:t>та</w:t>
      </w:r>
      <w:r>
        <w:t></w:t>
      </w:r>
      <w:r>
        <w:rPr>
          <w:rFonts w:hint="eastAsia"/>
        </w:rPr>
        <w:t>соціальні</w:t>
      </w:r>
      <w:r>
        <w:t></w:t>
      </w:r>
      <w:r>
        <w:rPr>
          <w:rFonts w:hint="eastAsia"/>
        </w:rPr>
        <w:t>ознаки</w:t>
      </w:r>
      <w:r>
        <w:t></w:t>
      </w:r>
      <w:r>
        <w:t></w:t>
      </w:r>
      <w:r>
        <w:rPr>
          <w:rFonts w:hint="eastAsia"/>
        </w:rPr>
        <w:t>висвітлено</w:t>
      </w:r>
      <w:r>
        <w:t></w:t>
      </w:r>
      <w:r>
        <w:rPr>
          <w:rFonts w:hint="eastAsia"/>
        </w:rPr>
        <w:t>різні</w:t>
      </w:r>
      <w:r>
        <w:t></w:t>
      </w:r>
      <w:r>
        <w:rPr>
          <w:rFonts w:hint="eastAsia"/>
        </w:rPr>
        <w:t>види</w:t>
      </w:r>
      <w:r>
        <w:t></w:t>
      </w:r>
      <w:r>
        <w:rPr>
          <w:rFonts w:hint="eastAsia"/>
        </w:rPr>
        <w:t>класифікації</w:t>
      </w:r>
      <w:r>
        <w:t></w:t>
      </w:r>
      <w:r>
        <w:rPr>
          <w:rFonts w:hint="eastAsia"/>
        </w:rPr>
        <w:t>кооперативів</w:t>
      </w:r>
      <w:r>
        <w:t></w:t>
      </w:r>
      <w:r>
        <w:rPr>
          <w:rFonts w:hint="eastAsia"/>
        </w:rPr>
        <w:t>та</w:t>
      </w:r>
      <w:r>
        <w:t></w:t>
      </w:r>
      <w:r>
        <w:rPr>
          <w:rFonts w:hint="eastAsia"/>
        </w:rPr>
        <w:t>проведено</w:t>
      </w:r>
      <w:r>
        <w:t></w:t>
      </w:r>
      <w:r>
        <w:rPr>
          <w:rFonts w:hint="eastAsia"/>
        </w:rPr>
        <w:t>економічно</w:t>
      </w:r>
      <w:r>
        <w:t></w:t>
      </w:r>
      <w:r>
        <w:rPr>
          <w:rFonts w:hint="eastAsia"/>
        </w:rPr>
        <w:t>історичну</w:t>
      </w:r>
      <w:r>
        <w:t></w:t>
      </w:r>
      <w:r>
        <w:rPr>
          <w:rFonts w:hint="eastAsia"/>
        </w:rPr>
        <w:t>оцінку</w:t>
      </w:r>
      <w:r>
        <w:t></w:t>
      </w:r>
      <w:r>
        <w:rPr>
          <w:rFonts w:hint="eastAsia"/>
        </w:rPr>
        <w:t>розвитку</w:t>
      </w:r>
      <w:r>
        <w:t></w:t>
      </w:r>
      <w:r>
        <w:rPr>
          <w:rFonts w:hint="eastAsia"/>
        </w:rPr>
        <w:t>кооперативного</w:t>
      </w:r>
      <w:r>
        <w:t></w:t>
      </w:r>
      <w:r>
        <w:rPr>
          <w:rFonts w:hint="eastAsia"/>
        </w:rPr>
        <w:t>руху</w:t>
      </w:r>
      <w:r>
        <w:t></w:t>
      </w:r>
    </w:p>
    <w:p w:rsidR="00106086" w:rsidRDefault="00106086" w:rsidP="00106086"/>
    <w:p w:rsidR="00106086" w:rsidRDefault="00106086" w:rsidP="00106086">
      <w:r>
        <w:rPr>
          <w:rFonts w:hint="eastAsia"/>
        </w:rPr>
        <w:t>Проаналізована</w:t>
      </w:r>
      <w:r>
        <w:t></w:t>
      </w:r>
      <w:r>
        <w:rPr>
          <w:rFonts w:hint="eastAsia"/>
        </w:rPr>
        <w:t>діяльність</w:t>
      </w:r>
      <w:r>
        <w:t></w:t>
      </w:r>
      <w:r>
        <w:rPr>
          <w:rFonts w:hint="eastAsia"/>
        </w:rPr>
        <w:t>виробничих</w:t>
      </w:r>
      <w:r>
        <w:t></w:t>
      </w:r>
      <w:r>
        <w:rPr>
          <w:rFonts w:hint="eastAsia"/>
        </w:rPr>
        <w:t>кооперативів</w:t>
      </w:r>
      <w:r>
        <w:t></w:t>
      </w:r>
      <w:r>
        <w:rPr>
          <w:rFonts w:hint="eastAsia"/>
        </w:rPr>
        <w:t>Полтавської</w:t>
      </w:r>
      <w:r>
        <w:t></w:t>
      </w:r>
      <w:r>
        <w:rPr>
          <w:rFonts w:hint="eastAsia"/>
        </w:rPr>
        <w:t>області</w:t>
      </w:r>
      <w:r>
        <w:t></w:t>
      </w:r>
      <w:r>
        <w:t></w:t>
      </w:r>
      <w:r>
        <w:rPr>
          <w:rFonts w:hint="eastAsia"/>
        </w:rPr>
        <w:t>визначено</w:t>
      </w:r>
      <w:r>
        <w:t></w:t>
      </w:r>
      <w:r>
        <w:rPr>
          <w:rFonts w:hint="eastAsia"/>
        </w:rPr>
        <w:t>ефективність</w:t>
      </w:r>
      <w:r>
        <w:t></w:t>
      </w:r>
      <w:r>
        <w:rPr>
          <w:rFonts w:hint="eastAsia"/>
        </w:rPr>
        <w:t>функціонування</w:t>
      </w:r>
      <w:r>
        <w:t></w:t>
      </w:r>
      <w:r>
        <w:t></w:t>
      </w:r>
      <w:r>
        <w:rPr>
          <w:rFonts w:hint="eastAsia"/>
        </w:rPr>
        <w:t>результативність</w:t>
      </w:r>
      <w:r>
        <w:t></w:t>
      </w:r>
      <w:r>
        <w:rPr>
          <w:rFonts w:hint="eastAsia"/>
        </w:rPr>
        <w:t>господарювання</w:t>
      </w:r>
      <w:r>
        <w:t></w:t>
      </w:r>
      <w:r>
        <w:rPr>
          <w:rFonts w:hint="eastAsia"/>
        </w:rPr>
        <w:t>та</w:t>
      </w:r>
      <w:r>
        <w:t></w:t>
      </w:r>
      <w:r>
        <w:rPr>
          <w:rFonts w:hint="eastAsia"/>
        </w:rPr>
        <w:t>основні</w:t>
      </w:r>
      <w:r>
        <w:t></w:t>
      </w:r>
      <w:r>
        <w:rPr>
          <w:rFonts w:hint="eastAsia"/>
        </w:rPr>
        <w:t>перешкоди</w:t>
      </w:r>
      <w:r>
        <w:t></w:t>
      </w:r>
      <w:r>
        <w:t></w:t>
      </w:r>
      <w:r>
        <w:rPr>
          <w:rFonts w:hint="eastAsia"/>
        </w:rPr>
        <w:t>що</w:t>
      </w:r>
      <w:r>
        <w:t></w:t>
      </w:r>
      <w:r>
        <w:rPr>
          <w:rFonts w:hint="eastAsia"/>
        </w:rPr>
        <w:t>стримують</w:t>
      </w:r>
      <w:r>
        <w:t></w:t>
      </w:r>
      <w:r>
        <w:rPr>
          <w:rFonts w:hint="eastAsia"/>
        </w:rPr>
        <w:t>розвиток</w:t>
      </w:r>
      <w:r>
        <w:t></w:t>
      </w:r>
      <w:r>
        <w:rPr>
          <w:rFonts w:hint="eastAsia"/>
        </w:rPr>
        <w:t>агропромислового</w:t>
      </w:r>
      <w:r>
        <w:t></w:t>
      </w:r>
      <w:r>
        <w:rPr>
          <w:rFonts w:hint="eastAsia"/>
        </w:rPr>
        <w:t>комплексу</w:t>
      </w:r>
      <w:r>
        <w:t></w:t>
      </w:r>
      <w:r>
        <w:rPr>
          <w:rFonts w:hint="eastAsia"/>
        </w:rPr>
        <w:t>України</w:t>
      </w:r>
      <w:r>
        <w:t></w:t>
      </w:r>
    </w:p>
    <w:p w:rsidR="00106086" w:rsidRDefault="00106086" w:rsidP="00106086"/>
    <w:p w:rsidR="00106086" w:rsidRDefault="00106086" w:rsidP="00106086">
      <w:r>
        <w:rPr>
          <w:rFonts w:hint="eastAsia"/>
        </w:rPr>
        <w:t>Висвітлено</w:t>
      </w:r>
      <w:r>
        <w:t></w:t>
      </w:r>
      <w:r>
        <w:rPr>
          <w:rFonts w:hint="eastAsia"/>
        </w:rPr>
        <w:t>основні</w:t>
      </w:r>
      <w:r>
        <w:t></w:t>
      </w:r>
      <w:r>
        <w:rPr>
          <w:rFonts w:hint="eastAsia"/>
        </w:rPr>
        <w:t>показники</w:t>
      </w:r>
      <w:r>
        <w:t></w:t>
      </w:r>
      <w:r>
        <w:rPr>
          <w:rFonts w:hint="eastAsia"/>
        </w:rPr>
        <w:t>діяльності</w:t>
      </w:r>
      <w:r>
        <w:t></w:t>
      </w:r>
      <w:r>
        <w:rPr>
          <w:rFonts w:hint="eastAsia"/>
        </w:rPr>
        <w:t>обслуговуючих</w:t>
      </w:r>
      <w:r>
        <w:t></w:t>
      </w:r>
      <w:r>
        <w:rPr>
          <w:rFonts w:hint="eastAsia"/>
        </w:rPr>
        <w:t>кооперативів</w:t>
      </w:r>
      <w:r>
        <w:t></w:t>
      </w:r>
      <w:r>
        <w:rPr>
          <w:rFonts w:hint="eastAsia"/>
        </w:rPr>
        <w:t>та</w:t>
      </w:r>
      <w:r>
        <w:t></w:t>
      </w:r>
      <w:r>
        <w:rPr>
          <w:rFonts w:hint="eastAsia"/>
        </w:rPr>
        <w:t>фермерських</w:t>
      </w:r>
      <w:r>
        <w:t></w:t>
      </w:r>
      <w:r>
        <w:rPr>
          <w:rFonts w:hint="eastAsia"/>
        </w:rPr>
        <w:t>господарств</w:t>
      </w:r>
      <w:r>
        <w:t></w:t>
      </w:r>
      <w:r>
        <w:t></w:t>
      </w:r>
      <w:r>
        <w:rPr>
          <w:rFonts w:hint="eastAsia"/>
        </w:rPr>
        <w:t>як</w:t>
      </w:r>
      <w:r>
        <w:t></w:t>
      </w:r>
      <w:r>
        <w:rPr>
          <w:rFonts w:hint="eastAsia"/>
        </w:rPr>
        <w:t>їх</w:t>
      </w:r>
      <w:r>
        <w:t></w:t>
      </w:r>
      <w:r>
        <w:rPr>
          <w:rFonts w:hint="eastAsia"/>
        </w:rPr>
        <w:t>структурних</w:t>
      </w:r>
      <w:r>
        <w:t></w:t>
      </w:r>
      <w:r>
        <w:rPr>
          <w:rFonts w:hint="eastAsia"/>
        </w:rPr>
        <w:t>одиниць</w:t>
      </w:r>
      <w:r>
        <w:t></w:t>
      </w:r>
      <w:r>
        <w:t></w:t>
      </w:r>
      <w:r>
        <w:rPr>
          <w:rFonts w:hint="eastAsia"/>
        </w:rPr>
        <w:t>Удосконалено</w:t>
      </w:r>
      <w:r>
        <w:t></w:t>
      </w:r>
      <w:r>
        <w:rPr>
          <w:rFonts w:hint="eastAsia"/>
        </w:rPr>
        <w:t>процес</w:t>
      </w:r>
      <w:r>
        <w:t></w:t>
      </w:r>
      <w:r>
        <w:rPr>
          <w:rFonts w:hint="eastAsia"/>
        </w:rPr>
        <w:t>побудови</w:t>
      </w:r>
      <w:r>
        <w:t></w:t>
      </w:r>
      <w:r>
        <w:rPr>
          <w:rFonts w:hint="eastAsia"/>
        </w:rPr>
        <w:t>обслуговуючого</w:t>
      </w:r>
      <w:r>
        <w:t></w:t>
      </w:r>
      <w:r>
        <w:rPr>
          <w:rFonts w:hint="eastAsia"/>
        </w:rPr>
        <w:t>кооперативу</w:t>
      </w:r>
      <w:r>
        <w:t></w:t>
      </w:r>
      <w:r>
        <w:rPr>
          <w:rFonts w:hint="eastAsia"/>
        </w:rPr>
        <w:t>та</w:t>
      </w:r>
      <w:r>
        <w:t></w:t>
      </w:r>
      <w:r>
        <w:rPr>
          <w:rFonts w:hint="eastAsia"/>
        </w:rPr>
        <w:t>розглянуто</w:t>
      </w:r>
      <w:r>
        <w:t></w:t>
      </w:r>
      <w:r>
        <w:rPr>
          <w:rFonts w:hint="eastAsia"/>
        </w:rPr>
        <w:t>принцип</w:t>
      </w:r>
      <w:r>
        <w:t></w:t>
      </w:r>
      <w:r>
        <w:rPr>
          <w:rFonts w:hint="eastAsia"/>
        </w:rPr>
        <w:t>“неприбутковості”</w:t>
      </w:r>
      <w:r>
        <w:t></w:t>
      </w:r>
      <w:r>
        <w:t></w:t>
      </w:r>
      <w:r>
        <w:rPr>
          <w:rFonts w:hint="eastAsia"/>
        </w:rPr>
        <w:t>Проаналізовано</w:t>
      </w:r>
      <w:r>
        <w:t></w:t>
      </w:r>
      <w:r>
        <w:rPr>
          <w:rFonts w:hint="eastAsia"/>
        </w:rPr>
        <w:t>основні</w:t>
      </w:r>
      <w:r>
        <w:t></w:t>
      </w:r>
      <w:r>
        <w:rPr>
          <w:rFonts w:hint="eastAsia"/>
        </w:rPr>
        <w:t>напрями</w:t>
      </w:r>
      <w:r>
        <w:t></w:t>
      </w:r>
      <w:r>
        <w:rPr>
          <w:rFonts w:hint="eastAsia"/>
        </w:rPr>
        <w:t>формування</w:t>
      </w:r>
      <w:r>
        <w:t></w:t>
      </w:r>
      <w:r>
        <w:rPr>
          <w:rFonts w:hint="eastAsia"/>
        </w:rPr>
        <w:t>кооперативних</w:t>
      </w:r>
      <w:r>
        <w:t></w:t>
      </w:r>
      <w:r>
        <w:rPr>
          <w:rFonts w:hint="eastAsia"/>
        </w:rPr>
        <w:t>структур</w:t>
      </w:r>
      <w:r>
        <w:t></w:t>
      </w:r>
      <w:r>
        <w:rPr>
          <w:rFonts w:hint="eastAsia"/>
        </w:rPr>
        <w:t>в</w:t>
      </w:r>
      <w:r>
        <w:t></w:t>
      </w:r>
      <w:r>
        <w:rPr>
          <w:rFonts w:hint="eastAsia"/>
        </w:rPr>
        <w:t>регіоні</w:t>
      </w:r>
      <w:r>
        <w:t></w:t>
      </w:r>
      <w:r>
        <w:t></w:t>
      </w:r>
      <w:r>
        <w:rPr>
          <w:rFonts w:hint="eastAsia"/>
        </w:rPr>
        <w:t>Визначено</w:t>
      </w:r>
      <w:r>
        <w:t></w:t>
      </w:r>
      <w:r>
        <w:rPr>
          <w:rFonts w:hint="eastAsia"/>
        </w:rPr>
        <w:t>розвиток</w:t>
      </w:r>
      <w:r>
        <w:t></w:t>
      </w:r>
      <w:r>
        <w:rPr>
          <w:rFonts w:hint="eastAsia"/>
        </w:rPr>
        <w:t>аграрних</w:t>
      </w:r>
      <w:r>
        <w:t></w:t>
      </w:r>
      <w:r>
        <w:rPr>
          <w:rFonts w:hint="eastAsia"/>
        </w:rPr>
        <w:t>формувань</w:t>
      </w:r>
      <w:r>
        <w:t></w:t>
      </w:r>
      <w:r>
        <w:rPr>
          <w:rFonts w:hint="eastAsia"/>
        </w:rPr>
        <w:t>району</w:t>
      </w:r>
      <w:r>
        <w:t></w:t>
      </w:r>
      <w:r>
        <w:rPr>
          <w:rFonts w:hint="eastAsia"/>
        </w:rPr>
        <w:t>в</w:t>
      </w:r>
      <w:r>
        <w:t></w:t>
      </w:r>
      <w:r>
        <w:rPr>
          <w:rFonts w:hint="eastAsia"/>
        </w:rPr>
        <w:t>напрямку</w:t>
      </w:r>
      <w:r>
        <w:t></w:t>
      </w:r>
      <w:r>
        <w:rPr>
          <w:rFonts w:hint="eastAsia"/>
        </w:rPr>
        <w:t>побудови</w:t>
      </w:r>
      <w:r>
        <w:t></w:t>
      </w:r>
      <w:r>
        <w:rPr>
          <w:rFonts w:hint="eastAsia"/>
        </w:rPr>
        <w:t>ефективних</w:t>
      </w:r>
      <w:r>
        <w:t></w:t>
      </w:r>
      <w:r>
        <w:rPr>
          <w:rFonts w:hint="eastAsia"/>
        </w:rPr>
        <w:t>організаційних</w:t>
      </w:r>
      <w:r>
        <w:t></w:t>
      </w:r>
      <w:r>
        <w:rPr>
          <w:rFonts w:hint="eastAsia"/>
        </w:rPr>
        <w:t>структур</w:t>
      </w:r>
      <w:r>
        <w:t></w:t>
      </w:r>
      <w:r>
        <w:rPr>
          <w:rFonts w:hint="eastAsia"/>
        </w:rPr>
        <w:t>на</w:t>
      </w:r>
      <w:r>
        <w:t></w:t>
      </w:r>
      <w:r>
        <w:rPr>
          <w:rFonts w:hint="eastAsia"/>
        </w:rPr>
        <w:t>принципах</w:t>
      </w:r>
      <w:r>
        <w:t></w:t>
      </w:r>
      <w:r>
        <w:rPr>
          <w:rFonts w:hint="eastAsia"/>
        </w:rPr>
        <w:t>кооперації</w:t>
      </w:r>
      <w:r>
        <w:t></w:t>
      </w:r>
    </w:p>
    <w:p w:rsidR="00106086" w:rsidRDefault="00106086" w:rsidP="00106086"/>
    <w:p w:rsidR="00106086" w:rsidRPr="00106086" w:rsidRDefault="00106086" w:rsidP="00106086">
      <w:r>
        <w:rPr>
          <w:rFonts w:hint="eastAsia"/>
        </w:rPr>
        <w:t>У</w:t>
      </w:r>
      <w:r>
        <w:t></w:t>
      </w:r>
      <w:r>
        <w:rPr>
          <w:rFonts w:hint="eastAsia"/>
        </w:rPr>
        <w:t>дисертаційному</w:t>
      </w:r>
      <w:r>
        <w:t></w:t>
      </w:r>
      <w:r>
        <w:rPr>
          <w:rFonts w:hint="eastAsia"/>
        </w:rPr>
        <w:t>дослідженні</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запропоноване</w:t>
      </w:r>
      <w:r>
        <w:t></w:t>
      </w:r>
      <w:r>
        <w:rPr>
          <w:rFonts w:hint="eastAsia"/>
        </w:rPr>
        <w:t>рішення</w:t>
      </w:r>
      <w:r>
        <w:t></w:t>
      </w:r>
      <w:r>
        <w:rPr>
          <w:rFonts w:hint="eastAsia"/>
        </w:rPr>
        <w:t>наукової</w:t>
      </w:r>
      <w:r>
        <w:t></w:t>
      </w:r>
      <w:r>
        <w:rPr>
          <w:rFonts w:hint="eastAsia"/>
        </w:rPr>
        <w:t>задачі</w:t>
      </w:r>
      <w:r>
        <w:t></w:t>
      </w:r>
      <w:r>
        <w:t></w:t>
      </w:r>
      <w:r>
        <w:rPr>
          <w:rFonts w:hint="eastAsia"/>
        </w:rPr>
        <w:t>що</w:t>
      </w:r>
      <w:r>
        <w:t></w:t>
      </w:r>
      <w:r>
        <w:rPr>
          <w:rFonts w:hint="eastAsia"/>
        </w:rPr>
        <w:t>полягає</w:t>
      </w:r>
      <w:r>
        <w:t></w:t>
      </w:r>
      <w:r>
        <w:rPr>
          <w:rFonts w:hint="eastAsia"/>
        </w:rPr>
        <w:t>в</w:t>
      </w:r>
      <w:r>
        <w:t></w:t>
      </w:r>
      <w:r>
        <w:rPr>
          <w:rFonts w:hint="eastAsia"/>
        </w:rPr>
        <w:t>удосконаленні</w:t>
      </w:r>
      <w:r>
        <w:t></w:t>
      </w:r>
      <w:r>
        <w:rPr>
          <w:rFonts w:hint="eastAsia"/>
        </w:rPr>
        <w:t>передумов</w:t>
      </w:r>
      <w:r>
        <w:t></w:t>
      </w:r>
      <w:r>
        <w:rPr>
          <w:rFonts w:hint="eastAsia"/>
        </w:rPr>
        <w:t>організаці</w:t>
      </w:r>
      <w:r>
        <w:rPr>
          <w:rFonts w:hint="eastAsia"/>
        </w:rPr>
        <w:lastRenderedPageBreak/>
        <w:t>йно</w:t>
      </w:r>
      <w:r>
        <w:t></w:t>
      </w:r>
      <w:r>
        <w:rPr>
          <w:rFonts w:hint="eastAsia"/>
        </w:rPr>
        <w:t>економічного</w:t>
      </w:r>
      <w:r>
        <w:t></w:t>
      </w:r>
      <w:r>
        <w:rPr>
          <w:rFonts w:hint="eastAsia"/>
        </w:rPr>
        <w:t>та</w:t>
      </w:r>
      <w:r>
        <w:t></w:t>
      </w:r>
      <w:r>
        <w:rPr>
          <w:rFonts w:hint="eastAsia"/>
        </w:rPr>
        <w:t>соціального</w:t>
      </w:r>
      <w:r>
        <w:t></w:t>
      </w:r>
      <w:r>
        <w:rPr>
          <w:rFonts w:hint="eastAsia"/>
        </w:rPr>
        <w:t>розвитку</w:t>
      </w:r>
      <w:r>
        <w:t></w:t>
      </w:r>
      <w:r>
        <w:rPr>
          <w:rFonts w:hint="eastAsia"/>
        </w:rPr>
        <w:t>кооперативів</w:t>
      </w:r>
      <w:r>
        <w:t></w:t>
      </w:r>
      <w:r>
        <w:rPr>
          <w:rFonts w:hint="eastAsia"/>
        </w:rPr>
        <w:t>в</w:t>
      </w:r>
      <w:r>
        <w:t></w:t>
      </w:r>
      <w:r>
        <w:rPr>
          <w:rFonts w:hint="eastAsia"/>
        </w:rPr>
        <w:t>сучасних</w:t>
      </w:r>
      <w:r>
        <w:t></w:t>
      </w:r>
      <w:r>
        <w:rPr>
          <w:rFonts w:hint="eastAsia"/>
        </w:rPr>
        <w:t>ринкових</w:t>
      </w:r>
      <w:r>
        <w:t></w:t>
      </w:r>
      <w:r>
        <w:rPr>
          <w:rFonts w:hint="eastAsia"/>
        </w:rPr>
        <w:t>умовах</w:t>
      </w:r>
      <w:r>
        <w:t></w:t>
      </w:r>
      <w:r>
        <w:t></w:t>
      </w:r>
      <w:r>
        <w:rPr>
          <w:rFonts w:hint="eastAsia"/>
        </w:rPr>
        <w:t>яка</w:t>
      </w:r>
      <w:r>
        <w:t></w:t>
      </w:r>
      <w:r>
        <w:rPr>
          <w:rFonts w:hint="eastAsia"/>
        </w:rPr>
        <w:t>базується</w:t>
      </w:r>
      <w:r>
        <w:t></w:t>
      </w:r>
      <w:r>
        <w:rPr>
          <w:rFonts w:hint="eastAsia"/>
        </w:rPr>
        <w:t>на</w:t>
      </w:r>
      <w:r>
        <w:t></w:t>
      </w:r>
      <w:r>
        <w:rPr>
          <w:rFonts w:hint="eastAsia"/>
        </w:rPr>
        <w:t>принципах</w:t>
      </w:r>
      <w:r>
        <w:t></w:t>
      </w:r>
      <w:r>
        <w:rPr>
          <w:rFonts w:hint="eastAsia"/>
        </w:rPr>
        <w:t>неприбутковості</w:t>
      </w:r>
      <w:r>
        <w:t></w:t>
      </w:r>
      <w:r>
        <w:t></w:t>
      </w:r>
      <w:r>
        <w:rPr>
          <w:rFonts w:hint="eastAsia"/>
        </w:rPr>
        <w:t>взаємодопомоги</w:t>
      </w:r>
      <w:r>
        <w:t></w:t>
      </w:r>
      <w:r>
        <w:rPr>
          <w:rFonts w:hint="eastAsia"/>
        </w:rPr>
        <w:t>та</w:t>
      </w:r>
      <w:r>
        <w:t></w:t>
      </w:r>
      <w:r>
        <w:rPr>
          <w:rFonts w:hint="eastAsia"/>
        </w:rPr>
        <w:t>більш</w:t>
      </w:r>
      <w:r>
        <w:t></w:t>
      </w:r>
      <w:r>
        <w:rPr>
          <w:rFonts w:hint="eastAsia"/>
        </w:rPr>
        <w:t>раціонального</w:t>
      </w:r>
      <w:r>
        <w:t></w:t>
      </w:r>
      <w:r>
        <w:rPr>
          <w:rFonts w:hint="eastAsia"/>
        </w:rPr>
        <w:t>використання</w:t>
      </w:r>
      <w:r>
        <w:t></w:t>
      </w:r>
      <w:r>
        <w:rPr>
          <w:rFonts w:hint="eastAsia"/>
        </w:rPr>
        <w:t>виробничих</w:t>
      </w:r>
      <w:r>
        <w:t></w:t>
      </w:r>
      <w:r>
        <w:rPr>
          <w:rFonts w:hint="eastAsia"/>
        </w:rPr>
        <w:t>ресурсів</w:t>
      </w:r>
      <w:bookmarkEnd w:id="0"/>
    </w:p>
    <w:sectPr w:rsidR="00106086" w:rsidRPr="001060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DB7" w:rsidRDefault="009E3DB7">
      <w:pPr>
        <w:spacing w:after="0" w:line="240" w:lineRule="auto"/>
      </w:pPr>
      <w:r>
        <w:separator/>
      </w:r>
    </w:p>
  </w:endnote>
  <w:endnote w:type="continuationSeparator" w:id="0">
    <w:p w:rsidR="009E3DB7" w:rsidRDefault="009E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DB7" w:rsidRDefault="009E3DB7"/>
    <w:p w:rsidR="009E3DB7" w:rsidRDefault="009E3DB7"/>
    <w:p w:rsidR="009E3DB7" w:rsidRDefault="009E3DB7"/>
    <w:p w:rsidR="009E3DB7" w:rsidRDefault="009E3DB7"/>
    <w:p w:rsidR="009E3DB7" w:rsidRDefault="009E3DB7"/>
    <w:p w:rsidR="009E3DB7" w:rsidRDefault="009E3DB7"/>
    <w:p w:rsidR="009E3DB7" w:rsidRDefault="009E3DB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7" w:rsidRDefault="009E3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E3DB7" w:rsidRDefault="009E3D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E3DB7" w:rsidRDefault="009E3DB7"/>
    <w:p w:rsidR="009E3DB7" w:rsidRDefault="009E3DB7"/>
    <w:p w:rsidR="009E3DB7" w:rsidRDefault="009E3DB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B7" w:rsidRDefault="009E3DB7"/>
                          <w:p w:rsidR="009E3DB7" w:rsidRDefault="009E3D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E3DB7" w:rsidRDefault="009E3DB7"/>
                    <w:p w:rsidR="009E3DB7" w:rsidRDefault="009E3DB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E3DB7" w:rsidRDefault="009E3DB7"/>
    <w:p w:rsidR="009E3DB7" w:rsidRDefault="009E3DB7">
      <w:pPr>
        <w:rPr>
          <w:sz w:val="2"/>
          <w:szCs w:val="2"/>
        </w:rPr>
      </w:pPr>
    </w:p>
    <w:p w:rsidR="009E3DB7" w:rsidRDefault="009E3DB7"/>
    <w:p w:rsidR="009E3DB7" w:rsidRDefault="009E3DB7">
      <w:pPr>
        <w:spacing w:after="0" w:line="240" w:lineRule="auto"/>
      </w:pPr>
    </w:p>
  </w:footnote>
  <w:footnote w:type="continuationSeparator" w:id="0">
    <w:p w:rsidR="009E3DB7" w:rsidRDefault="009E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DB7"/>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0DBA7-D098-4BFC-9000-DE68768C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19477</TotalTime>
  <Pages>2</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1195</cp:revision>
  <cp:lastPrinted>2009-02-06T05:36:00Z</cp:lastPrinted>
  <dcterms:created xsi:type="dcterms:W3CDTF">2023-09-07T12:38:00Z</dcterms:created>
  <dcterms:modified xsi:type="dcterms:W3CDTF">2023-11-27T08:42:00Z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