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528B" w14:textId="1C1ADE01" w:rsidR="00C76B64" w:rsidRDefault="006D209D" w:rsidP="006D209D">
      <w:pPr>
        <w:rPr>
          <w:rFonts w:ascii="Times New Roman" w:eastAsia="Arial Unicode MS" w:hAnsi="Times New Roman" w:cs="Times New Roman"/>
          <w:b/>
          <w:bCs/>
          <w:color w:val="000000"/>
          <w:kern w:val="0"/>
          <w:sz w:val="28"/>
          <w:szCs w:val="28"/>
          <w:lang w:eastAsia="ru-RU" w:bidi="uk-UA"/>
        </w:rPr>
      </w:pPr>
      <w:r w:rsidRPr="006D209D">
        <w:rPr>
          <w:rFonts w:ascii="Times New Roman" w:eastAsia="Arial Unicode MS" w:hAnsi="Times New Roman" w:cs="Times New Roman" w:hint="eastAsia"/>
          <w:b/>
          <w:bCs/>
          <w:color w:val="000000"/>
          <w:kern w:val="0"/>
          <w:sz w:val="28"/>
          <w:szCs w:val="28"/>
          <w:lang w:eastAsia="ru-RU" w:bidi="uk-UA"/>
        </w:rPr>
        <w:t>Аносова</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Наталья</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Профессионально</w:t>
      </w:r>
      <w:r w:rsidRPr="006D209D">
        <w:rPr>
          <w:rFonts w:ascii="Times New Roman" w:eastAsia="Arial Unicode MS" w:hAnsi="Times New Roman" w:cs="Times New Roman"/>
          <w:b/>
          <w:bCs/>
          <w:color w:val="000000"/>
          <w:kern w:val="0"/>
          <w:sz w:val="28"/>
          <w:szCs w:val="28"/>
          <w:lang w:eastAsia="ru-RU" w:bidi="uk-UA"/>
        </w:rPr>
        <w:t>-</w:t>
      </w:r>
      <w:r w:rsidRPr="006D209D">
        <w:rPr>
          <w:rFonts w:ascii="Times New Roman" w:eastAsia="Arial Unicode MS" w:hAnsi="Times New Roman" w:cs="Times New Roman" w:hint="eastAsia"/>
          <w:b/>
          <w:bCs/>
          <w:color w:val="000000"/>
          <w:kern w:val="0"/>
          <w:sz w:val="28"/>
          <w:szCs w:val="28"/>
          <w:lang w:eastAsia="ru-RU" w:bidi="uk-UA"/>
        </w:rPr>
        <w:t>общественная</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экспертиза</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дополнительных</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профессиональных</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программ</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как</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инструмент</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оценки</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дополнительного</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профессионального</w:t>
      </w:r>
      <w:r w:rsidRPr="006D209D">
        <w:rPr>
          <w:rFonts w:ascii="Times New Roman" w:eastAsia="Arial Unicode MS" w:hAnsi="Times New Roman" w:cs="Times New Roman"/>
          <w:b/>
          <w:bCs/>
          <w:color w:val="000000"/>
          <w:kern w:val="0"/>
          <w:sz w:val="28"/>
          <w:szCs w:val="28"/>
          <w:lang w:eastAsia="ru-RU" w:bidi="uk-UA"/>
        </w:rPr>
        <w:t xml:space="preserve"> </w:t>
      </w:r>
      <w:r w:rsidRPr="006D209D">
        <w:rPr>
          <w:rFonts w:ascii="Times New Roman" w:eastAsia="Arial Unicode MS" w:hAnsi="Times New Roman" w:cs="Times New Roman" w:hint="eastAsia"/>
          <w:b/>
          <w:bCs/>
          <w:color w:val="000000"/>
          <w:kern w:val="0"/>
          <w:sz w:val="28"/>
          <w:szCs w:val="28"/>
          <w:lang w:eastAsia="ru-RU" w:bidi="uk-UA"/>
        </w:rPr>
        <w:t>образования</w:t>
      </w:r>
    </w:p>
    <w:p w14:paraId="742C938D" w14:textId="77777777" w:rsidR="006D209D" w:rsidRDefault="006D209D" w:rsidP="006D209D">
      <w:pPr>
        <w:rPr>
          <w:lang w:bidi="uk-UA"/>
        </w:rPr>
      </w:pPr>
      <w:r>
        <w:rPr>
          <w:rFonts w:hint="eastAsia"/>
          <w:lang w:bidi="uk-UA"/>
        </w:rPr>
        <w:t>ОГЛАВЛЕНИЕ</w:t>
      </w:r>
      <w:r>
        <w:rPr>
          <w:lang w:bidi="uk-UA"/>
        </w:rPr>
        <w:t xml:space="preserve"> </w:t>
      </w:r>
      <w:r>
        <w:rPr>
          <w:rFonts w:hint="eastAsia"/>
          <w:lang w:bidi="uk-UA"/>
        </w:rPr>
        <w:t>ДИССЕРТАЦИИ</w:t>
      </w:r>
    </w:p>
    <w:p w14:paraId="6D257BE9" w14:textId="77777777" w:rsidR="006D209D" w:rsidRDefault="006D209D" w:rsidP="006D209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Аносова</w:t>
      </w:r>
      <w:r>
        <w:rPr>
          <w:lang w:bidi="uk-UA"/>
        </w:rPr>
        <w:t xml:space="preserve">, </w:t>
      </w:r>
      <w:r>
        <w:rPr>
          <w:rFonts w:hint="eastAsia"/>
          <w:lang w:bidi="uk-UA"/>
        </w:rPr>
        <w:t>Наталья</w:t>
      </w:r>
      <w:r>
        <w:rPr>
          <w:lang w:bidi="uk-UA"/>
        </w:rPr>
        <w:t xml:space="preserve"> </w:t>
      </w:r>
      <w:r>
        <w:rPr>
          <w:rFonts w:hint="eastAsia"/>
          <w:lang w:bidi="uk-UA"/>
        </w:rPr>
        <w:t>Анатольевна</w:t>
      </w:r>
    </w:p>
    <w:p w14:paraId="520F84DE" w14:textId="77777777" w:rsidR="006D209D" w:rsidRDefault="006D209D" w:rsidP="006D209D">
      <w:pPr>
        <w:rPr>
          <w:lang w:bidi="uk-UA"/>
        </w:rPr>
      </w:pPr>
      <w:r>
        <w:rPr>
          <w:rFonts w:hint="eastAsia"/>
          <w:lang w:bidi="uk-UA"/>
        </w:rPr>
        <w:t>ВВЕДЕНИЕ</w:t>
      </w:r>
      <w:r>
        <w:rPr>
          <w:lang w:bidi="uk-UA"/>
        </w:rPr>
        <w:t>..............................................................................................................4</w:t>
      </w:r>
    </w:p>
    <w:p w14:paraId="38690FCA" w14:textId="77777777" w:rsidR="006D209D" w:rsidRDefault="006D209D" w:rsidP="006D209D">
      <w:pPr>
        <w:rPr>
          <w:lang w:bidi="uk-UA"/>
        </w:rPr>
      </w:pPr>
    </w:p>
    <w:p w14:paraId="318F9BBD" w14:textId="77777777" w:rsidR="006D209D" w:rsidRDefault="006D209D" w:rsidP="006D209D">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ЭКСПЕРТИЗЫ</w:t>
      </w:r>
      <w:r>
        <w:rPr>
          <w:lang w:bidi="uk-UA"/>
        </w:rPr>
        <w:t xml:space="preserve"> </w:t>
      </w:r>
      <w:r>
        <w:rPr>
          <w:rFonts w:hint="eastAsia"/>
          <w:lang w:bidi="uk-UA"/>
        </w:rPr>
        <w:t>ДОПОЛНИТЕЛЬНЫХ</w:t>
      </w:r>
      <w:r>
        <w:rPr>
          <w:lang w:bidi="uk-UA"/>
        </w:rPr>
        <w:t xml:space="preserve"> </w:t>
      </w:r>
      <w:r>
        <w:rPr>
          <w:rFonts w:hint="eastAsia"/>
          <w:lang w:bidi="uk-UA"/>
        </w:rPr>
        <w:t>ПРОФЕСИОНАЛЬНЫХ</w:t>
      </w:r>
      <w:r>
        <w:rPr>
          <w:lang w:bidi="uk-UA"/>
        </w:rPr>
        <w:t xml:space="preserve"> </w:t>
      </w:r>
      <w:r>
        <w:rPr>
          <w:rFonts w:hint="eastAsia"/>
          <w:lang w:bidi="uk-UA"/>
        </w:rPr>
        <w:t>ПРОГРАММ</w:t>
      </w:r>
      <w:r>
        <w:rPr>
          <w:lang w:bidi="uk-UA"/>
        </w:rPr>
        <w:t>.......................18</w:t>
      </w:r>
    </w:p>
    <w:p w14:paraId="6D5675F4" w14:textId="77777777" w:rsidR="006D209D" w:rsidRDefault="006D209D" w:rsidP="006D209D">
      <w:pPr>
        <w:rPr>
          <w:lang w:bidi="uk-UA"/>
        </w:rPr>
      </w:pPr>
    </w:p>
    <w:p w14:paraId="28F7F8BE" w14:textId="77777777" w:rsidR="006D209D" w:rsidRDefault="006D209D" w:rsidP="006D209D">
      <w:pPr>
        <w:rPr>
          <w:lang w:bidi="uk-UA"/>
        </w:rPr>
      </w:pPr>
      <w:r>
        <w:rPr>
          <w:lang w:bidi="uk-UA"/>
        </w:rPr>
        <w:t xml:space="preserve">1.1.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сущность</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экспертизы</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 xml:space="preserve">, </w:t>
      </w:r>
      <w:r>
        <w:rPr>
          <w:rFonts w:hint="eastAsia"/>
          <w:lang w:bidi="uk-UA"/>
        </w:rPr>
        <w:t>оказывающей</w:t>
      </w:r>
      <w:r>
        <w:rPr>
          <w:lang w:bidi="uk-UA"/>
        </w:rPr>
        <w:t xml:space="preserve"> </w:t>
      </w:r>
      <w:r>
        <w:rPr>
          <w:rFonts w:hint="eastAsia"/>
          <w:lang w:bidi="uk-UA"/>
        </w:rPr>
        <w:t>позитивное</w:t>
      </w:r>
      <w:r>
        <w:rPr>
          <w:lang w:bidi="uk-UA"/>
        </w:rPr>
        <w:t xml:space="preserve"> </w:t>
      </w:r>
      <w:r>
        <w:rPr>
          <w:rFonts w:hint="eastAsia"/>
          <w:lang w:bidi="uk-UA"/>
        </w:rPr>
        <w:t>влияние</w:t>
      </w:r>
      <w:r>
        <w:rPr>
          <w:lang w:bidi="uk-UA"/>
        </w:rPr>
        <w:t xml:space="preserve"> </w:t>
      </w:r>
      <w:r>
        <w:rPr>
          <w:rFonts w:hint="eastAsia"/>
          <w:lang w:bidi="uk-UA"/>
        </w:rPr>
        <w:t>на</w:t>
      </w:r>
      <w:r>
        <w:rPr>
          <w:lang w:bidi="uk-UA"/>
        </w:rPr>
        <w:t xml:space="preserve"> </w:t>
      </w:r>
      <w:r>
        <w:rPr>
          <w:rFonts w:hint="eastAsia"/>
          <w:lang w:bidi="uk-UA"/>
        </w:rPr>
        <w:t>совершенствование</w:t>
      </w:r>
      <w:r>
        <w:rPr>
          <w:lang w:bidi="uk-UA"/>
        </w:rPr>
        <w:t xml:space="preserve"> </w:t>
      </w:r>
      <w:r>
        <w:rPr>
          <w:rFonts w:hint="eastAsia"/>
          <w:lang w:bidi="uk-UA"/>
        </w:rPr>
        <w:t>их</w:t>
      </w:r>
      <w:r>
        <w:rPr>
          <w:lang w:bidi="uk-UA"/>
        </w:rPr>
        <w:t xml:space="preserve"> </w:t>
      </w:r>
      <w:r>
        <w:rPr>
          <w:rFonts w:hint="eastAsia"/>
          <w:lang w:bidi="uk-UA"/>
        </w:rPr>
        <w:t>качества</w:t>
      </w:r>
      <w:r>
        <w:rPr>
          <w:lang w:bidi="uk-UA"/>
        </w:rPr>
        <w:t>......................................................18</w:t>
      </w:r>
    </w:p>
    <w:p w14:paraId="4C0E6877" w14:textId="77777777" w:rsidR="006D209D" w:rsidRDefault="006D209D" w:rsidP="006D209D">
      <w:pPr>
        <w:rPr>
          <w:lang w:bidi="uk-UA"/>
        </w:rPr>
      </w:pPr>
    </w:p>
    <w:p w14:paraId="5FCA7618" w14:textId="77777777" w:rsidR="006D209D" w:rsidRDefault="006D209D" w:rsidP="006D209D">
      <w:pPr>
        <w:rPr>
          <w:lang w:bidi="uk-UA"/>
        </w:rPr>
      </w:pPr>
      <w:r>
        <w:rPr>
          <w:lang w:bidi="uk-UA"/>
        </w:rPr>
        <w:t xml:space="preserve">1.2. </w:t>
      </w:r>
      <w:r>
        <w:rPr>
          <w:rFonts w:hint="eastAsia"/>
          <w:lang w:bidi="uk-UA"/>
        </w:rPr>
        <w:t>Инструменты</w:t>
      </w:r>
      <w:r>
        <w:rPr>
          <w:lang w:bidi="uk-UA"/>
        </w:rPr>
        <w:t xml:space="preserve"> </w:t>
      </w:r>
      <w:r>
        <w:rPr>
          <w:rFonts w:hint="eastAsia"/>
          <w:lang w:bidi="uk-UA"/>
        </w:rPr>
        <w:t>оценки</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 xml:space="preserve"> </w:t>
      </w:r>
      <w:r>
        <w:rPr>
          <w:rFonts w:hint="eastAsia"/>
          <w:lang w:bidi="uk-UA"/>
        </w:rPr>
        <w:t>как</w:t>
      </w:r>
      <w:r>
        <w:rPr>
          <w:lang w:bidi="uk-UA"/>
        </w:rPr>
        <w:t xml:space="preserve"> </w:t>
      </w:r>
      <w:r>
        <w:rPr>
          <w:rFonts w:hint="eastAsia"/>
          <w:lang w:bidi="uk-UA"/>
        </w:rPr>
        <w:t>элемент</w:t>
      </w:r>
      <w:r>
        <w:rPr>
          <w:lang w:bidi="uk-UA"/>
        </w:rPr>
        <w:t xml:space="preserve"> </w:t>
      </w:r>
      <w:r>
        <w:rPr>
          <w:rFonts w:hint="eastAsia"/>
          <w:lang w:bidi="uk-UA"/>
        </w:rPr>
        <w:t>учебно</w:t>
      </w:r>
      <w:r>
        <w:rPr>
          <w:lang w:bidi="uk-UA"/>
        </w:rPr>
        <w:t>-</w:t>
      </w:r>
      <w:r>
        <w:rPr>
          <w:rFonts w:hint="eastAsia"/>
          <w:lang w:bidi="uk-UA"/>
        </w:rPr>
        <w:t>методического</w:t>
      </w:r>
      <w:r>
        <w:rPr>
          <w:lang w:bidi="uk-UA"/>
        </w:rPr>
        <w:t xml:space="preserve"> </w:t>
      </w:r>
      <w:r>
        <w:rPr>
          <w:rFonts w:hint="eastAsia"/>
          <w:lang w:bidi="uk-UA"/>
        </w:rPr>
        <w:t>обеспечения</w:t>
      </w:r>
      <w:r>
        <w:rPr>
          <w:lang w:bidi="uk-UA"/>
        </w:rPr>
        <w:t xml:space="preserve"> </w:t>
      </w:r>
      <w:r>
        <w:rPr>
          <w:rFonts w:hint="eastAsia"/>
          <w:lang w:bidi="uk-UA"/>
        </w:rPr>
        <w:t>дополнительного</w:t>
      </w:r>
      <w:r>
        <w:rPr>
          <w:lang w:bidi="uk-UA"/>
        </w:rPr>
        <w:t xml:space="preserve"> </w:t>
      </w:r>
      <w:r>
        <w:rPr>
          <w:rFonts w:hint="eastAsia"/>
          <w:lang w:bidi="uk-UA"/>
        </w:rPr>
        <w:t>профессионального</w:t>
      </w:r>
      <w:r>
        <w:rPr>
          <w:lang w:bidi="uk-UA"/>
        </w:rPr>
        <w:t xml:space="preserve"> </w:t>
      </w:r>
      <w:r>
        <w:rPr>
          <w:rFonts w:hint="eastAsia"/>
          <w:lang w:bidi="uk-UA"/>
        </w:rPr>
        <w:t>образования</w:t>
      </w:r>
      <w:r>
        <w:rPr>
          <w:lang w:bidi="uk-UA"/>
        </w:rPr>
        <w:t>.........................................................................27</w:t>
      </w:r>
    </w:p>
    <w:p w14:paraId="752160E4" w14:textId="77777777" w:rsidR="006D209D" w:rsidRDefault="006D209D" w:rsidP="006D209D">
      <w:pPr>
        <w:rPr>
          <w:lang w:bidi="uk-UA"/>
        </w:rPr>
      </w:pPr>
    </w:p>
    <w:p w14:paraId="1C8EF36E" w14:textId="77777777" w:rsidR="006D209D" w:rsidRDefault="006D209D" w:rsidP="006D209D">
      <w:pPr>
        <w:rPr>
          <w:lang w:bidi="uk-UA"/>
        </w:rPr>
      </w:pPr>
      <w:r>
        <w:rPr>
          <w:lang w:bidi="uk-UA"/>
        </w:rPr>
        <w:t xml:space="preserve">1.3. </w:t>
      </w:r>
      <w:r>
        <w:rPr>
          <w:rFonts w:hint="eastAsia"/>
          <w:lang w:bidi="uk-UA"/>
        </w:rPr>
        <w:t>Особенности</w:t>
      </w:r>
      <w:r>
        <w:rPr>
          <w:lang w:bidi="uk-UA"/>
        </w:rPr>
        <w:t xml:space="preserve"> </w:t>
      </w:r>
      <w:r>
        <w:rPr>
          <w:rFonts w:hint="eastAsia"/>
          <w:lang w:bidi="uk-UA"/>
        </w:rPr>
        <w:t>разработки</w:t>
      </w:r>
      <w:r>
        <w:rPr>
          <w:lang w:bidi="uk-UA"/>
        </w:rPr>
        <w:t xml:space="preserve">, </w:t>
      </w:r>
      <w:r>
        <w:rPr>
          <w:rFonts w:hint="eastAsia"/>
          <w:lang w:bidi="uk-UA"/>
        </w:rPr>
        <w:t>реализации</w:t>
      </w:r>
      <w:r>
        <w:rPr>
          <w:lang w:bidi="uk-UA"/>
        </w:rPr>
        <w:t xml:space="preserve"> </w:t>
      </w:r>
      <w:r>
        <w:rPr>
          <w:rFonts w:hint="eastAsia"/>
          <w:lang w:bidi="uk-UA"/>
        </w:rPr>
        <w:t>и</w:t>
      </w:r>
      <w:r>
        <w:rPr>
          <w:lang w:bidi="uk-UA"/>
        </w:rPr>
        <w:t xml:space="preserve"> </w:t>
      </w:r>
      <w:r>
        <w:rPr>
          <w:rFonts w:hint="eastAsia"/>
          <w:lang w:bidi="uk-UA"/>
        </w:rPr>
        <w:t>оценки</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 xml:space="preserve"> </w:t>
      </w:r>
      <w:r>
        <w:rPr>
          <w:rFonts w:hint="eastAsia"/>
          <w:lang w:bidi="uk-UA"/>
        </w:rPr>
        <w:t>в</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 xml:space="preserve"> </w:t>
      </w:r>
      <w:r>
        <w:rPr>
          <w:rFonts w:hint="eastAsia"/>
          <w:lang w:bidi="uk-UA"/>
        </w:rPr>
        <w:t>и</w:t>
      </w:r>
      <w:r>
        <w:rPr>
          <w:lang w:bidi="uk-UA"/>
        </w:rPr>
        <w:t xml:space="preserve"> </w:t>
      </w:r>
      <w:r>
        <w:rPr>
          <w:rFonts w:hint="eastAsia"/>
          <w:lang w:bidi="uk-UA"/>
        </w:rPr>
        <w:t>за</w:t>
      </w:r>
      <w:r>
        <w:rPr>
          <w:lang w:bidi="uk-UA"/>
        </w:rPr>
        <w:t xml:space="preserve"> </w:t>
      </w:r>
      <w:r>
        <w:rPr>
          <w:rFonts w:hint="eastAsia"/>
          <w:lang w:bidi="uk-UA"/>
        </w:rPr>
        <w:t>рубежом</w:t>
      </w:r>
      <w:r>
        <w:rPr>
          <w:lang w:bidi="uk-UA"/>
        </w:rPr>
        <w:t>...........34</w:t>
      </w:r>
    </w:p>
    <w:p w14:paraId="331D8C51" w14:textId="77777777" w:rsidR="006D209D" w:rsidRDefault="006D209D" w:rsidP="006D209D">
      <w:pPr>
        <w:rPr>
          <w:lang w:bidi="uk-UA"/>
        </w:rPr>
      </w:pPr>
    </w:p>
    <w:p w14:paraId="0F9CD299" w14:textId="77777777" w:rsidR="006D209D" w:rsidRDefault="006D209D" w:rsidP="006D209D">
      <w:pPr>
        <w:rPr>
          <w:lang w:bidi="uk-UA"/>
        </w:rPr>
      </w:pPr>
      <w:r>
        <w:rPr>
          <w:lang w:bidi="uk-UA"/>
        </w:rPr>
        <w:t xml:space="preserve">1.4. </w:t>
      </w:r>
      <w:r>
        <w:rPr>
          <w:rFonts w:hint="eastAsia"/>
          <w:lang w:bidi="uk-UA"/>
        </w:rPr>
        <w:t>Педагогические</w:t>
      </w:r>
      <w:r>
        <w:rPr>
          <w:lang w:bidi="uk-UA"/>
        </w:rPr>
        <w:t xml:space="preserve"> </w:t>
      </w:r>
      <w:r>
        <w:rPr>
          <w:rFonts w:hint="eastAsia"/>
          <w:lang w:bidi="uk-UA"/>
        </w:rPr>
        <w:t>возможности</w:t>
      </w:r>
      <w:r>
        <w:rPr>
          <w:lang w:bidi="uk-UA"/>
        </w:rPr>
        <w:t xml:space="preserve"> </w:t>
      </w:r>
      <w:r>
        <w:rPr>
          <w:rFonts w:hint="eastAsia"/>
          <w:lang w:bidi="uk-UA"/>
        </w:rPr>
        <w:t>взаимодействия</w:t>
      </w:r>
      <w:r>
        <w:rPr>
          <w:lang w:bidi="uk-UA"/>
        </w:rPr>
        <w:t xml:space="preserve"> </w:t>
      </w:r>
      <w:r>
        <w:rPr>
          <w:rFonts w:hint="eastAsia"/>
          <w:lang w:bidi="uk-UA"/>
        </w:rPr>
        <w:t>субъектов</w:t>
      </w:r>
      <w:r>
        <w:rPr>
          <w:lang w:bidi="uk-UA"/>
        </w:rPr>
        <w:t xml:space="preserve"> </w:t>
      </w:r>
      <w:r>
        <w:rPr>
          <w:rFonts w:hint="eastAsia"/>
          <w:lang w:bidi="uk-UA"/>
        </w:rPr>
        <w:t>системы</w:t>
      </w:r>
      <w:r>
        <w:rPr>
          <w:lang w:bidi="uk-UA"/>
        </w:rPr>
        <w:t xml:space="preserve"> </w:t>
      </w:r>
      <w:r>
        <w:rPr>
          <w:rFonts w:hint="eastAsia"/>
          <w:lang w:bidi="uk-UA"/>
        </w:rPr>
        <w:t>дополнительного</w:t>
      </w:r>
      <w:r>
        <w:rPr>
          <w:lang w:bidi="uk-UA"/>
        </w:rPr>
        <w:t xml:space="preserve"> </w:t>
      </w:r>
      <w:r>
        <w:rPr>
          <w:rFonts w:hint="eastAsia"/>
          <w:lang w:bidi="uk-UA"/>
        </w:rPr>
        <w:t>профессионального</w:t>
      </w:r>
      <w:r>
        <w:rPr>
          <w:lang w:bidi="uk-UA"/>
        </w:rPr>
        <w:t xml:space="preserve"> </w:t>
      </w:r>
      <w:r>
        <w:rPr>
          <w:rFonts w:hint="eastAsia"/>
          <w:lang w:bidi="uk-UA"/>
        </w:rPr>
        <w:t>образования</w:t>
      </w:r>
      <w:r>
        <w:rPr>
          <w:lang w:bidi="uk-UA"/>
        </w:rPr>
        <w:t xml:space="preserve"> </w:t>
      </w:r>
      <w:r>
        <w:rPr>
          <w:rFonts w:hint="eastAsia"/>
          <w:lang w:bidi="uk-UA"/>
        </w:rPr>
        <w:t>для</w:t>
      </w:r>
      <w:r>
        <w:rPr>
          <w:lang w:bidi="uk-UA"/>
        </w:rPr>
        <w:t xml:space="preserve"> </w:t>
      </w:r>
      <w:r>
        <w:rPr>
          <w:rFonts w:hint="eastAsia"/>
          <w:lang w:bidi="uk-UA"/>
        </w:rPr>
        <w:t>оценки</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.................................................47</w:t>
      </w:r>
    </w:p>
    <w:p w14:paraId="0E4802E3" w14:textId="77777777" w:rsidR="006D209D" w:rsidRDefault="006D209D" w:rsidP="006D209D">
      <w:pPr>
        <w:rPr>
          <w:lang w:bidi="uk-UA"/>
        </w:rPr>
      </w:pPr>
    </w:p>
    <w:p w14:paraId="7BA386FE" w14:textId="77777777" w:rsidR="006D209D" w:rsidRDefault="006D209D" w:rsidP="006D209D">
      <w:pPr>
        <w:rPr>
          <w:lang w:bidi="uk-UA"/>
        </w:rPr>
      </w:pPr>
      <w:r>
        <w:rPr>
          <w:lang w:bidi="uk-UA"/>
        </w:rPr>
        <w:t xml:space="preserve">1.5. </w:t>
      </w:r>
      <w:r>
        <w:rPr>
          <w:rFonts w:hint="eastAsia"/>
          <w:lang w:bidi="uk-UA"/>
        </w:rPr>
        <w:t>Оценочная</w:t>
      </w:r>
      <w:r>
        <w:rPr>
          <w:lang w:bidi="uk-UA"/>
        </w:rPr>
        <w:t xml:space="preserve"> </w:t>
      </w:r>
      <w:r>
        <w:rPr>
          <w:rFonts w:hint="eastAsia"/>
          <w:lang w:bidi="uk-UA"/>
        </w:rPr>
        <w:t>система</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экспертизы</w:t>
      </w:r>
    </w:p>
    <w:p w14:paraId="4B7EB7E2" w14:textId="77777777" w:rsidR="006D209D" w:rsidRDefault="006D209D" w:rsidP="006D209D">
      <w:pPr>
        <w:rPr>
          <w:lang w:bidi="uk-UA"/>
        </w:rPr>
      </w:pPr>
    </w:p>
    <w:p w14:paraId="57612B72" w14:textId="77777777" w:rsidR="006D209D" w:rsidRDefault="006D209D" w:rsidP="006D209D">
      <w:pPr>
        <w:rPr>
          <w:lang w:bidi="uk-UA"/>
        </w:rPr>
      </w:pP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.................................................64</w:t>
      </w:r>
    </w:p>
    <w:p w14:paraId="45CCA628" w14:textId="77777777" w:rsidR="006D209D" w:rsidRDefault="006D209D" w:rsidP="006D209D">
      <w:pPr>
        <w:rPr>
          <w:lang w:bidi="uk-UA"/>
        </w:rPr>
      </w:pPr>
    </w:p>
    <w:p w14:paraId="570F1C07" w14:textId="77777777" w:rsidR="006D209D" w:rsidRDefault="006D209D" w:rsidP="006D209D">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1 </w:t>
      </w:r>
      <w:r>
        <w:rPr>
          <w:rFonts w:hint="eastAsia"/>
          <w:lang w:bidi="uk-UA"/>
        </w:rPr>
        <w:t>главе</w:t>
      </w:r>
      <w:r>
        <w:rPr>
          <w:lang w:bidi="uk-UA"/>
        </w:rPr>
        <w:t>.................................................................................................79</w:t>
      </w:r>
    </w:p>
    <w:p w14:paraId="79B32E07" w14:textId="77777777" w:rsidR="006D209D" w:rsidRDefault="006D209D" w:rsidP="006D209D">
      <w:pPr>
        <w:rPr>
          <w:lang w:bidi="uk-UA"/>
        </w:rPr>
      </w:pPr>
    </w:p>
    <w:p w14:paraId="69F9BB8D" w14:textId="77777777" w:rsidR="006D209D" w:rsidRDefault="006D209D" w:rsidP="006D209D">
      <w:pPr>
        <w:rPr>
          <w:lang w:bidi="uk-UA"/>
        </w:rPr>
      </w:pPr>
      <w:r>
        <w:rPr>
          <w:rFonts w:hint="eastAsia"/>
          <w:lang w:bidi="uk-UA"/>
        </w:rPr>
        <w:t>ГЛАВА</w:t>
      </w:r>
      <w:r>
        <w:rPr>
          <w:lang w:bidi="uk-UA"/>
        </w:rPr>
        <w:t xml:space="preserve"> 2 </w:t>
      </w:r>
      <w:r>
        <w:rPr>
          <w:rFonts w:hint="eastAsia"/>
          <w:lang w:bidi="uk-UA"/>
        </w:rPr>
        <w:t>ЭКСПЕРИМЕНТАЛЬНАЯ</w:t>
      </w:r>
      <w:r>
        <w:rPr>
          <w:lang w:bidi="uk-UA"/>
        </w:rPr>
        <w:t xml:space="preserve"> </w:t>
      </w:r>
      <w:r>
        <w:rPr>
          <w:rFonts w:hint="eastAsia"/>
          <w:lang w:bidi="uk-UA"/>
        </w:rPr>
        <w:t>ПРОВЕРКА</w:t>
      </w:r>
      <w:r>
        <w:rPr>
          <w:lang w:bidi="uk-UA"/>
        </w:rPr>
        <w:t xml:space="preserve"> </w:t>
      </w:r>
      <w:r>
        <w:rPr>
          <w:rFonts w:hint="eastAsia"/>
          <w:lang w:bidi="uk-UA"/>
        </w:rPr>
        <w:t>ОЦЕНОЧНОЙ</w:t>
      </w:r>
      <w:r>
        <w:rPr>
          <w:lang w:bidi="uk-UA"/>
        </w:rPr>
        <w:t xml:space="preserve"> </w:t>
      </w:r>
      <w:r>
        <w:rPr>
          <w:rFonts w:hint="eastAsia"/>
          <w:lang w:bidi="uk-UA"/>
        </w:rPr>
        <w:t>СИСТЕМЫ</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ЭКСПЕРТИЗЫ</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 xml:space="preserve"> </w:t>
      </w:r>
      <w:r>
        <w:rPr>
          <w:rFonts w:hint="eastAsia"/>
          <w:lang w:bidi="uk-UA"/>
        </w:rPr>
        <w:t>И</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ЕЕ</w:t>
      </w:r>
      <w:r>
        <w:rPr>
          <w:lang w:bidi="uk-UA"/>
        </w:rPr>
        <w:t xml:space="preserve"> </w:t>
      </w:r>
      <w:r>
        <w:rPr>
          <w:rFonts w:hint="eastAsia"/>
          <w:lang w:bidi="uk-UA"/>
        </w:rPr>
        <w:t>РЕАЛИЗАЦИИ</w:t>
      </w:r>
      <w:r>
        <w:rPr>
          <w:lang w:bidi="uk-UA"/>
        </w:rPr>
        <w:t xml:space="preserve"> </w:t>
      </w:r>
      <w:r>
        <w:rPr>
          <w:rFonts w:hint="eastAsia"/>
          <w:lang w:bidi="uk-UA"/>
        </w:rPr>
        <w:t>В</w:t>
      </w:r>
      <w:r>
        <w:rPr>
          <w:lang w:bidi="uk-UA"/>
        </w:rPr>
        <w:t xml:space="preserve"> </w:t>
      </w:r>
      <w:r>
        <w:rPr>
          <w:rFonts w:hint="eastAsia"/>
          <w:lang w:bidi="uk-UA"/>
        </w:rPr>
        <w:t>ДЕЯТЕЛЬНОСТИ</w:t>
      </w:r>
      <w:r>
        <w:rPr>
          <w:lang w:bidi="uk-UA"/>
        </w:rPr>
        <w:t xml:space="preserve"> </w:t>
      </w:r>
      <w:r>
        <w:rPr>
          <w:rFonts w:hint="eastAsia"/>
          <w:lang w:bidi="uk-UA"/>
        </w:rPr>
        <w:t>ЭКСПЕРТНОЙ</w:t>
      </w:r>
      <w:r>
        <w:rPr>
          <w:lang w:bidi="uk-UA"/>
        </w:rPr>
        <w:t xml:space="preserve"> </w:t>
      </w:r>
      <w:r>
        <w:rPr>
          <w:rFonts w:hint="eastAsia"/>
          <w:lang w:bidi="uk-UA"/>
        </w:rPr>
        <w:t>ОРГАНИЗАЦИИ</w:t>
      </w:r>
      <w:r>
        <w:rPr>
          <w:lang w:bidi="uk-UA"/>
        </w:rPr>
        <w:t>...................................82</w:t>
      </w:r>
    </w:p>
    <w:p w14:paraId="2C9CF78D" w14:textId="77777777" w:rsidR="006D209D" w:rsidRDefault="006D209D" w:rsidP="006D209D">
      <w:pPr>
        <w:rPr>
          <w:lang w:bidi="uk-UA"/>
        </w:rPr>
      </w:pPr>
    </w:p>
    <w:p w14:paraId="1CD1A235" w14:textId="77777777" w:rsidR="006D209D" w:rsidRDefault="006D209D" w:rsidP="006D209D">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ход</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внедрению</w:t>
      </w:r>
      <w:r>
        <w:rPr>
          <w:lang w:bidi="uk-UA"/>
        </w:rPr>
        <w:t xml:space="preserve"> </w:t>
      </w:r>
      <w:r>
        <w:rPr>
          <w:rFonts w:hint="eastAsia"/>
          <w:lang w:bidi="uk-UA"/>
        </w:rPr>
        <w:t>оценочной</w:t>
      </w:r>
      <w:r>
        <w:rPr>
          <w:lang w:bidi="uk-UA"/>
        </w:rPr>
        <w:t xml:space="preserve"> </w:t>
      </w:r>
      <w:r>
        <w:rPr>
          <w:rFonts w:hint="eastAsia"/>
          <w:lang w:bidi="uk-UA"/>
        </w:rPr>
        <w:t>системы</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экспертизы</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..............................................................................82</w:t>
      </w:r>
    </w:p>
    <w:p w14:paraId="314897C2" w14:textId="77777777" w:rsidR="006D209D" w:rsidRDefault="006D209D" w:rsidP="006D209D">
      <w:pPr>
        <w:rPr>
          <w:lang w:bidi="uk-UA"/>
        </w:rPr>
      </w:pPr>
    </w:p>
    <w:p w14:paraId="48F2B269" w14:textId="77777777" w:rsidR="006D209D" w:rsidRDefault="006D209D" w:rsidP="006D209D">
      <w:pPr>
        <w:rPr>
          <w:lang w:bidi="uk-UA"/>
        </w:rPr>
      </w:pPr>
      <w:r>
        <w:rPr>
          <w:lang w:bidi="uk-UA"/>
        </w:rPr>
        <w:t xml:space="preserve">2.2.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апробации</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оценочной</w:t>
      </w:r>
      <w:r>
        <w:rPr>
          <w:lang w:bidi="uk-UA"/>
        </w:rPr>
        <w:t xml:space="preserve"> </w:t>
      </w:r>
      <w:r>
        <w:rPr>
          <w:rFonts w:hint="eastAsia"/>
          <w:lang w:bidi="uk-UA"/>
        </w:rPr>
        <w:t>системы</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экспертизы</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...............................................100</w:t>
      </w:r>
    </w:p>
    <w:p w14:paraId="21B3442F" w14:textId="77777777" w:rsidR="006D209D" w:rsidRDefault="006D209D" w:rsidP="006D209D">
      <w:pPr>
        <w:rPr>
          <w:lang w:bidi="uk-UA"/>
        </w:rPr>
      </w:pPr>
    </w:p>
    <w:p w14:paraId="754B70F9" w14:textId="77777777" w:rsidR="006D209D" w:rsidRDefault="006D209D" w:rsidP="006D209D">
      <w:pPr>
        <w:rPr>
          <w:lang w:bidi="uk-UA"/>
        </w:rPr>
      </w:pPr>
      <w:r>
        <w:rPr>
          <w:lang w:bidi="uk-UA"/>
        </w:rPr>
        <w:t xml:space="preserve">2.3. </w:t>
      </w:r>
      <w:r>
        <w:rPr>
          <w:rFonts w:hint="eastAsia"/>
          <w:lang w:bidi="uk-UA"/>
        </w:rPr>
        <w:t>Характеристика</w:t>
      </w:r>
      <w:r>
        <w:rPr>
          <w:lang w:bidi="uk-UA"/>
        </w:rPr>
        <w:t xml:space="preserve"> </w:t>
      </w:r>
      <w:r>
        <w:rPr>
          <w:rFonts w:hint="eastAsia"/>
          <w:lang w:bidi="uk-UA"/>
        </w:rPr>
        <w:t>результатов</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анализ</w:t>
      </w:r>
      <w:r>
        <w:rPr>
          <w:lang w:bidi="uk-UA"/>
        </w:rPr>
        <w:t>..................................................116</w:t>
      </w:r>
    </w:p>
    <w:p w14:paraId="6A39FF9C" w14:textId="77777777" w:rsidR="006D209D" w:rsidRDefault="006D209D" w:rsidP="006D209D">
      <w:pPr>
        <w:rPr>
          <w:lang w:bidi="uk-UA"/>
        </w:rPr>
      </w:pPr>
    </w:p>
    <w:p w14:paraId="4E0FE6F4" w14:textId="77777777" w:rsidR="006D209D" w:rsidRDefault="006D209D" w:rsidP="006D209D">
      <w:pPr>
        <w:rPr>
          <w:lang w:bidi="uk-UA"/>
        </w:rPr>
      </w:pPr>
      <w:r>
        <w:rPr>
          <w:lang w:bidi="uk-UA"/>
        </w:rPr>
        <w:t xml:space="preserve">2.4. </w:t>
      </w:r>
      <w:r>
        <w:rPr>
          <w:rFonts w:hint="eastAsia"/>
          <w:lang w:bidi="uk-UA"/>
        </w:rPr>
        <w:t>Научно</w:t>
      </w:r>
      <w:r>
        <w:rPr>
          <w:lang w:bidi="uk-UA"/>
        </w:rPr>
        <w:t>-</w:t>
      </w:r>
      <w:r>
        <w:rPr>
          <w:rFonts w:hint="eastAsia"/>
          <w:lang w:bidi="uk-UA"/>
        </w:rPr>
        <w:t>методические</w:t>
      </w:r>
      <w:r>
        <w:rPr>
          <w:lang w:bidi="uk-UA"/>
        </w:rPr>
        <w:t xml:space="preserve">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совершенствованию</w:t>
      </w:r>
      <w:r>
        <w:rPr>
          <w:lang w:bidi="uk-UA"/>
        </w:rPr>
        <w:t xml:space="preserve"> </w:t>
      </w:r>
      <w:r>
        <w:rPr>
          <w:rFonts w:hint="eastAsia"/>
          <w:lang w:bidi="uk-UA"/>
        </w:rPr>
        <w:t>экспертной</w:t>
      </w:r>
      <w:r>
        <w:rPr>
          <w:lang w:bidi="uk-UA"/>
        </w:rPr>
        <w:t xml:space="preserve"> </w:t>
      </w:r>
      <w:r>
        <w:rPr>
          <w:rFonts w:hint="eastAsia"/>
          <w:lang w:bidi="uk-UA"/>
        </w:rPr>
        <w:t>деятельности</w:t>
      </w:r>
      <w:r>
        <w:rPr>
          <w:lang w:bidi="uk-UA"/>
        </w:rPr>
        <w:t xml:space="preserve"> </w:t>
      </w:r>
      <w:r>
        <w:rPr>
          <w:rFonts w:hint="eastAsia"/>
          <w:lang w:bidi="uk-UA"/>
        </w:rPr>
        <w:t>и</w:t>
      </w:r>
      <w:r>
        <w:rPr>
          <w:lang w:bidi="uk-UA"/>
        </w:rPr>
        <w:t xml:space="preserve"> </w:t>
      </w:r>
      <w:r>
        <w:rPr>
          <w:rFonts w:hint="eastAsia"/>
          <w:lang w:bidi="uk-UA"/>
        </w:rPr>
        <w:t>развитию</w:t>
      </w:r>
      <w:r>
        <w:rPr>
          <w:lang w:bidi="uk-UA"/>
        </w:rPr>
        <w:t xml:space="preserve"> </w:t>
      </w:r>
      <w:r>
        <w:rPr>
          <w:rFonts w:hint="eastAsia"/>
          <w:lang w:bidi="uk-UA"/>
        </w:rPr>
        <w:t>экспертных</w:t>
      </w:r>
      <w:r>
        <w:rPr>
          <w:lang w:bidi="uk-UA"/>
        </w:rPr>
        <w:t xml:space="preserve"> </w:t>
      </w:r>
      <w:r>
        <w:rPr>
          <w:rFonts w:hint="eastAsia"/>
          <w:lang w:bidi="uk-UA"/>
        </w:rPr>
        <w:t>компетенций</w:t>
      </w:r>
      <w:r>
        <w:rPr>
          <w:lang w:bidi="uk-UA"/>
        </w:rPr>
        <w:t xml:space="preserve"> </w:t>
      </w:r>
      <w:r>
        <w:rPr>
          <w:rFonts w:hint="eastAsia"/>
          <w:lang w:bidi="uk-UA"/>
        </w:rPr>
        <w:t>для</w:t>
      </w:r>
      <w:r>
        <w:rPr>
          <w:lang w:bidi="uk-UA"/>
        </w:rPr>
        <w:t xml:space="preserve"> </w:t>
      </w:r>
      <w:r>
        <w:rPr>
          <w:rFonts w:hint="eastAsia"/>
          <w:lang w:bidi="uk-UA"/>
        </w:rPr>
        <w:t>специалистов</w:t>
      </w:r>
      <w:r>
        <w:rPr>
          <w:lang w:bidi="uk-UA"/>
        </w:rPr>
        <w:t xml:space="preserve"> </w:t>
      </w:r>
      <w:r>
        <w:rPr>
          <w:rFonts w:hint="eastAsia"/>
          <w:lang w:bidi="uk-UA"/>
        </w:rPr>
        <w:t>в</w:t>
      </w:r>
    </w:p>
    <w:p w14:paraId="531BEBF7" w14:textId="77777777" w:rsidR="006D209D" w:rsidRDefault="006D209D" w:rsidP="006D209D">
      <w:pPr>
        <w:rPr>
          <w:lang w:bidi="uk-UA"/>
        </w:rPr>
      </w:pPr>
    </w:p>
    <w:p w14:paraId="71384DF3" w14:textId="77777777" w:rsidR="006D209D" w:rsidRDefault="006D209D" w:rsidP="006D209D">
      <w:pPr>
        <w:rPr>
          <w:lang w:bidi="uk-UA"/>
        </w:rPr>
      </w:pPr>
      <w:r>
        <w:rPr>
          <w:rFonts w:hint="eastAsia"/>
          <w:lang w:bidi="uk-UA"/>
        </w:rPr>
        <w:t>области</w:t>
      </w:r>
      <w:r>
        <w:rPr>
          <w:lang w:bidi="uk-UA"/>
        </w:rPr>
        <w:t xml:space="preserve"> </w:t>
      </w:r>
      <w:r>
        <w:rPr>
          <w:rFonts w:hint="eastAsia"/>
          <w:lang w:bidi="uk-UA"/>
        </w:rPr>
        <w:t>экспертизы</w:t>
      </w:r>
      <w:r>
        <w:rPr>
          <w:lang w:bidi="uk-UA"/>
        </w:rPr>
        <w:t xml:space="preserve"> </w:t>
      </w:r>
      <w:r>
        <w:rPr>
          <w:rFonts w:hint="eastAsia"/>
          <w:lang w:bidi="uk-UA"/>
        </w:rPr>
        <w:t>программ</w:t>
      </w:r>
      <w:r>
        <w:rPr>
          <w:lang w:bidi="uk-UA"/>
        </w:rPr>
        <w:t>...........................................................................134</w:t>
      </w:r>
    </w:p>
    <w:p w14:paraId="181360B6" w14:textId="77777777" w:rsidR="006D209D" w:rsidRDefault="006D209D" w:rsidP="006D209D">
      <w:pPr>
        <w:rPr>
          <w:lang w:bidi="uk-UA"/>
        </w:rPr>
      </w:pPr>
    </w:p>
    <w:p w14:paraId="3A71DC4A" w14:textId="77777777" w:rsidR="006D209D" w:rsidRDefault="006D209D" w:rsidP="006D209D">
      <w:pPr>
        <w:rPr>
          <w:lang w:bidi="uk-UA"/>
        </w:rPr>
      </w:pPr>
      <w:r>
        <w:rPr>
          <w:rFonts w:hint="eastAsia"/>
          <w:lang w:bidi="uk-UA"/>
        </w:rPr>
        <w:t>Выводы</w:t>
      </w:r>
      <w:r>
        <w:rPr>
          <w:lang w:bidi="uk-UA"/>
        </w:rPr>
        <w:t xml:space="preserve"> </w:t>
      </w:r>
      <w:r>
        <w:rPr>
          <w:rFonts w:hint="eastAsia"/>
          <w:lang w:bidi="uk-UA"/>
        </w:rPr>
        <w:t>по</w:t>
      </w:r>
      <w:r>
        <w:rPr>
          <w:lang w:bidi="uk-UA"/>
        </w:rPr>
        <w:t xml:space="preserve"> 2 </w:t>
      </w:r>
      <w:r>
        <w:rPr>
          <w:rFonts w:hint="eastAsia"/>
          <w:lang w:bidi="uk-UA"/>
        </w:rPr>
        <w:t>главе</w:t>
      </w:r>
      <w:r>
        <w:rPr>
          <w:lang w:bidi="uk-UA"/>
        </w:rPr>
        <w:t>...............................................................................................139</w:t>
      </w:r>
    </w:p>
    <w:p w14:paraId="3D1CE93C" w14:textId="77777777" w:rsidR="006D209D" w:rsidRDefault="006D209D" w:rsidP="006D209D">
      <w:pPr>
        <w:rPr>
          <w:lang w:bidi="uk-UA"/>
        </w:rPr>
      </w:pPr>
    </w:p>
    <w:p w14:paraId="192C8149" w14:textId="77777777" w:rsidR="006D209D" w:rsidRDefault="006D209D" w:rsidP="006D209D">
      <w:pPr>
        <w:rPr>
          <w:lang w:bidi="uk-UA"/>
        </w:rPr>
      </w:pPr>
      <w:r>
        <w:rPr>
          <w:rFonts w:hint="eastAsia"/>
          <w:lang w:bidi="uk-UA"/>
        </w:rPr>
        <w:t>Заключение</w:t>
      </w:r>
      <w:r>
        <w:rPr>
          <w:lang w:bidi="uk-UA"/>
        </w:rPr>
        <w:t>..........................................................................................................145</w:t>
      </w:r>
    </w:p>
    <w:p w14:paraId="5B6882DE" w14:textId="77777777" w:rsidR="006D209D" w:rsidRDefault="006D209D" w:rsidP="006D209D">
      <w:pPr>
        <w:rPr>
          <w:lang w:bidi="uk-UA"/>
        </w:rPr>
      </w:pPr>
    </w:p>
    <w:p w14:paraId="53716513" w14:textId="77777777" w:rsidR="006D209D" w:rsidRDefault="006D209D" w:rsidP="006D209D">
      <w:pPr>
        <w:rPr>
          <w:lang w:bidi="uk-UA"/>
        </w:rPr>
      </w:pPr>
      <w:r>
        <w:rPr>
          <w:rFonts w:hint="eastAsia"/>
          <w:lang w:bidi="uk-UA"/>
        </w:rPr>
        <w:t>Список</w:t>
      </w:r>
      <w:r>
        <w:rPr>
          <w:lang w:bidi="uk-UA"/>
        </w:rPr>
        <w:t xml:space="preserve"> </w:t>
      </w:r>
      <w:r>
        <w:rPr>
          <w:rFonts w:hint="eastAsia"/>
          <w:lang w:bidi="uk-UA"/>
        </w:rPr>
        <w:t>литературы</w:t>
      </w:r>
      <w:r>
        <w:rPr>
          <w:lang w:bidi="uk-UA"/>
        </w:rPr>
        <w:t>.............................................................................................151</w:t>
      </w:r>
    </w:p>
    <w:p w14:paraId="403F6F5B" w14:textId="77777777" w:rsidR="006D209D" w:rsidRDefault="006D209D" w:rsidP="006D209D">
      <w:pPr>
        <w:rPr>
          <w:lang w:bidi="uk-UA"/>
        </w:rPr>
      </w:pPr>
    </w:p>
    <w:p w14:paraId="5C9FCDA6" w14:textId="77777777" w:rsidR="006D209D" w:rsidRDefault="006D209D" w:rsidP="006D209D">
      <w:pPr>
        <w:rPr>
          <w:lang w:bidi="uk-UA"/>
        </w:rPr>
      </w:pPr>
      <w:r>
        <w:rPr>
          <w:rFonts w:hint="eastAsia"/>
          <w:lang w:bidi="uk-UA"/>
        </w:rPr>
        <w:t>Приложения</w:t>
      </w:r>
      <w:r>
        <w:rPr>
          <w:lang w:bidi="uk-UA"/>
        </w:rPr>
        <w:t>.........................................................................................................180</w:t>
      </w:r>
    </w:p>
    <w:p w14:paraId="79A1401A" w14:textId="77777777" w:rsidR="006D209D" w:rsidRDefault="006D209D" w:rsidP="006D209D">
      <w:pPr>
        <w:rPr>
          <w:lang w:bidi="uk-UA"/>
        </w:rPr>
      </w:pPr>
    </w:p>
    <w:p w14:paraId="3A252DBE" w14:textId="77777777" w:rsidR="006D209D" w:rsidRDefault="006D209D" w:rsidP="006D209D">
      <w:pPr>
        <w:rPr>
          <w:lang w:bidi="uk-UA"/>
        </w:rPr>
      </w:pPr>
      <w:r>
        <w:rPr>
          <w:rFonts w:hint="eastAsia"/>
          <w:lang w:bidi="uk-UA"/>
        </w:rPr>
        <w:lastRenderedPageBreak/>
        <w:t>Приложение</w:t>
      </w:r>
      <w:r>
        <w:rPr>
          <w:lang w:bidi="uk-UA"/>
        </w:rPr>
        <w:t xml:space="preserve"> 1. </w:t>
      </w:r>
      <w:r>
        <w:rPr>
          <w:rFonts w:hint="eastAsia"/>
          <w:lang w:bidi="uk-UA"/>
        </w:rPr>
        <w:t>Нормативно</w:t>
      </w:r>
      <w:r>
        <w:rPr>
          <w:lang w:bidi="uk-UA"/>
        </w:rPr>
        <w:t>-</w:t>
      </w:r>
      <w:r>
        <w:rPr>
          <w:rFonts w:hint="eastAsia"/>
          <w:lang w:bidi="uk-UA"/>
        </w:rPr>
        <w:t>правовые</w:t>
      </w:r>
      <w:r>
        <w:rPr>
          <w:lang w:bidi="uk-UA"/>
        </w:rPr>
        <w:t xml:space="preserve"> </w:t>
      </w:r>
      <w:r>
        <w:rPr>
          <w:rFonts w:hint="eastAsia"/>
          <w:lang w:bidi="uk-UA"/>
        </w:rPr>
        <w:t>основы</w:t>
      </w:r>
      <w:r>
        <w:rPr>
          <w:lang w:bidi="uk-UA"/>
        </w:rPr>
        <w:t xml:space="preserve"> </w:t>
      </w:r>
      <w:r>
        <w:rPr>
          <w:rFonts w:hint="eastAsia"/>
          <w:lang w:bidi="uk-UA"/>
        </w:rPr>
        <w:t>функционирования</w:t>
      </w:r>
      <w:r>
        <w:rPr>
          <w:lang w:bidi="uk-UA"/>
        </w:rPr>
        <w:t xml:space="preserve"> </w:t>
      </w:r>
      <w:r>
        <w:rPr>
          <w:rFonts w:hint="eastAsia"/>
          <w:lang w:bidi="uk-UA"/>
        </w:rPr>
        <w:t>системы</w:t>
      </w:r>
    </w:p>
    <w:p w14:paraId="3F589516" w14:textId="77777777" w:rsidR="006D209D" w:rsidRDefault="006D209D" w:rsidP="006D209D">
      <w:pPr>
        <w:rPr>
          <w:lang w:bidi="uk-UA"/>
        </w:rPr>
      </w:pPr>
    </w:p>
    <w:p w14:paraId="445C3646" w14:textId="77777777" w:rsidR="006D209D" w:rsidRDefault="006D209D" w:rsidP="006D209D">
      <w:pPr>
        <w:rPr>
          <w:lang w:bidi="uk-UA"/>
        </w:rPr>
      </w:pPr>
      <w:r>
        <w:rPr>
          <w:rFonts w:hint="eastAsia"/>
          <w:lang w:bidi="uk-UA"/>
        </w:rPr>
        <w:t>ДПО</w:t>
      </w:r>
      <w:r>
        <w:rPr>
          <w:lang w:bidi="uk-UA"/>
        </w:rPr>
        <w:t>.......................................................................................................................180</w:t>
      </w:r>
    </w:p>
    <w:p w14:paraId="209AE7A2" w14:textId="77777777" w:rsidR="006D209D" w:rsidRDefault="006D209D" w:rsidP="006D209D">
      <w:pPr>
        <w:rPr>
          <w:lang w:bidi="uk-UA"/>
        </w:rPr>
      </w:pPr>
    </w:p>
    <w:p w14:paraId="71B50146" w14:textId="77777777" w:rsidR="006D209D" w:rsidRDefault="006D209D" w:rsidP="006D209D">
      <w:pPr>
        <w:rPr>
          <w:lang w:bidi="uk-UA"/>
        </w:rPr>
      </w:pPr>
      <w:r>
        <w:rPr>
          <w:rFonts w:hint="eastAsia"/>
          <w:lang w:bidi="uk-UA"/>
        </w:rPr>
        <w:t>Приложение</w:t>
      </w:r>
      <w:r>
        <w:rPr>
          <w:lang w:bidi="uk-UA"/>
        </w:rPr>
        <w:t xml:space="preserve"> 2. </w:t>
      </w:r>
      <w:r>
        <w:rPr>
          <w:rFonts w:hint="eastAsia"/>
          <w:lang w:bidi="uk-UA"/>
        </w:rPr>
        <w:t>Руководство</w:t>
      </w:r>
      <w:r>
        <w:rPr>
          <w:lang w:bidi="uk-UA"/>
        </w:rPr>
        <w:t xml:space="preserve"> </w:t>
      </w:r>
      <w:r>
        <w:rPr>
          <w:rFonts w:hint="eastAsia"/>
          <w:lang w:bidi="uk-UA"/>
        </w:rPr>
        <w:t>по</w:t>
      </w:r>
      <w:r>
        <w:rPr>
          <w:lang w:bidi="uk-UA"/>
        </w:rPr>
        <w:t xml:space="preserve"> </w:t>
      </w:r>
      <w:r>
        <w:rPr>
          <w:rFonts w:hint="eastAsia"/>
          <w:lang w:bidi="uk-UA"/>
        </w:rPr>
        <w:t>самообследованию</w:t>
      </w:r>
      <w:r>
        <w:rPr>
          <w:lang w:bidi="uk-UA"/>
        </w:rPr>
        <w:t xml:space="preserve"> </w:t>
      </w:r>
      <w:r>
        <w:rPr>
          <w:rFonts w:hint="eastAsia"/>
          <w:lang w:bidi="uk-UA"/>
        </w:rPr>
        <w:t>дополнительных</w:t>
      </w:r>
    </w:p>
    <w:p w14:paraId="47FEC8F3" w14:textId="77777777" w:rsidR="006D209D" w:rsidRDefault="006D209D" w:rsidP="006D209D">
      <w:pPr>
        <w:rPr>
          <w:lang w:bidi="uk-UA"/>
        </w:rPr>
      </w:pPr>
    </w:p>
    <w:p w14:paraId="146FE91F" w14:textId="77777777" w:rsidR="006D209D" w:rsidRDefault="006D209D" w:rsidP="006D209D">
      <w:pPr>
        <w:rPr>
          <w:lang w:bidi="uk-UA"/>
        </w:rPr>
      </w:pPr>
      <w:r>
        <w:rPr>
          <w:rFonts w:hint="eastAsia"/>
          <w:lang w:bidi="uk-UA"/>
        </w:rPr>
        <w:t>профессиональных</w:t>
      </w:r>
      <w:r>
        <w:rPr>
          <w:lang w:bidi="uk-UA"/>
        </w:rPr>
        <w:t xml:space="preserve"> </w:t>
      </w:r>
      <w:r>
        <w:rPr>
          <w:rFonts w:hint="eastAsia"/>
          <w:lang w:bidi="uk-UA"/>
        </w:rPr>
        <w:t>программ</w:t>
      </w:r>
      <w:r>
        <w:rPr>
          <w:lang w:bidi="uk-UA"/>
        </w:rPr>
        <w:t>............................................................................186</w:t>
      </w:r>
    </w:p>
    <w:p w14:paraId="244F11BF" w14:textId="77777777" w:rsidR="006D209D" w:rsidRDefault="006D209D" w:rsidP="006D209D">
      <w:pPr>
        <w:rPr>
          <w:lang w:bidi="uk-UA"/>
        </w:rPr>
      </w:pPr>
    </w:p>
    <w:p w14:paraId="08688ACE" w14:textId="77777777" w:rsidR="006D209D" w:rsidRDefault="006D209D" w:rsidP="006D209D">
      <w:pPr>
        <w:rPr>
          <w:lang w:bidi="uk-UA"/>
        </w:rPr>
      </w:pPr>
      <w:r>
        <w:rPr>
          <w:rFonts w:hint="eastAsia"/>
          <w:lang w:bidi="uk-UA"/>
        </w:rPr>
        <w:t>Приложение</w:t>
      </w:r>
      <w:r>
        <w:rPr>
          <w:lang w:bidi="uk-UA"/>
        </w:rPr>
        <w:t xml:space="preserve"> 3. </w:t>
      </w:r>
      <w:r>
        <w:rPr>
          <w:rFonts w:hint="eastAsia"/>
          <w:lang w:bidi="uk-UA"/>
        </w:rPr>
        <w:t>Варианты</w:t>
      </w:r>
      <w:r>
        <w:rPr>
          <w:lang w:bidi="uk-UA"/>
        </w:rPr>
        <w:t xml:space="preserve"> </w:t>
      </w:r>
      <w:r>
        <w:rPr>
          <w:rFonts w:hint="eastAsia"/>
          <w:lang w:bidi="uk-UA"/>
        </w:rPr>
        <w:t>анкет</w:t>
      </w:r>
      <w:r>
        <w:rPr>
          <w:lang w:bidi="uk-UA"/>
        </w:rPr>
        <w:t>.........................................................................195</w:t>
      </w:r>
    </w:p>
    <w:p w14:paraId="2DA1C014" w14:textId="77777777" w:rsidR="006D209D" w:rsidRDefault="006D209D" w:rsidP="006D209D">
      <w:pPr>
        <w:rPr>
          <w:lang w:bidi="uk-UA"/>
        </w:rPr>
      </w:pPr>
    </w:p>
    <w:p w14:paraId="31527E6E" w14:textId="77777777" w:rsidR="006D209D" w:rsidRDefault="006D209D" w:rsidP="006D209D">
      <w:pPr>
        <w:rPr>
          <w:lang w:bidi="uk-UA"/>
        </w:rPr>
      </w:pPr>
      <w:r>
        <w:rPr>
          <w:rFonts w:hint="eastAsia"/>
          <w:lang w:bidi="uk-UA"/>
        </w:rPr>
        <w:t>Приложение</w:t>
      </w:r>
      <w:r>
        <w:rPr>
          <w:lang w:bidi="uk-UA"/>
        </w:rPr>
        <w:t xml:space="preserve"> 4. </w:t>
      </w:r>
      <w:r>
        <w:rPr>
          <w:rFonts w:hint="eastAsia"/>
          <w:lang w:bidi="uk-UA"/>
        </w:rPr>
        <w:t>Заключение</w:t>
      </w:r>
      <w:r>
        <w:rPr>
          <w:lang w:bidi="uk-UA"/>
        </w:rPr>
        <w:t xml:space="preserve"> </w:t>
      </w:r>
      <w:r>
        <w:rPr>
          <w:rFonts w:hint="eastAsia"/>
          <w:lang w:bidi="uk-UA"/>
        </w:rPr>
        <w:t>по</w:t>
      </w:r>
      <w:r>
        <w:rPr>
          <w:lang w:bidi="uk-UA"/>
        </w:rPr>
        <w:t xml:space="preserve"> </w:t>
      </w:r>
      <w:r>
        <w:rPr>
          <w:rFonts w:hint="eastAsia"/>
          <w:lang w:bidi="uk-UA"/>
        </w:rPr>
        <w:t>профессионально</w:t>
      </w:r>
      <w:r>
        <w:rPr>
          <w:lang w:bidi="uk-UA"/>
        </w:rPr>
        <w:t>-</w:t>
      </w:r>
      <w:r>
        <w:rPr>
          <w:rFonts w:hint="eastAsia"/>
          <w:lang w:bidi="uk-UA"/>
        </w:rPr>
        <w:t>общественной</w:t>
      </w:r>
    </w:p>
    <w:p w14:paraId="44C92085" w14:textId="77777777" w:rsidR="006D209D" w:rsidRDefault="006D209D" w:rsidP="006D209D">
      <w:pPr>
        <w:rPr>
          <w:lang w:bidi="uk-UA"/>
        </w:rPr>
      </w:pPr>
    </w:p>
    <w:p w14:paraId="72F170FF" w14:textId="77777777" w:rsidR="006D209D" w:rsidRDefault="006D209D" w:rsidP="006D209D">
      <w:pPr>
        <w:rPr>
          <w:lang w:bidi="uk-UA"/>
        </w:rPr>
      </w:pPr>
      <w:r>
        <w:rPr>
          <w:rFonts w:hint="eastAsia"/>
          <w:lang w:bidi="uk-UA"/>
        </w:rPr>
        <w:t>экспертизе</w:t>
      </w:r>
      <w:r>
        <w:rPr>
          <w:lang w:bidi="uk-UA"/>
        </w:rPr>
        <w:t>............................................................................................................197</w:t>
      </w:r>
    </w:p>
    <w:p w14:paraId="3388C8F2" w14:textId="77777777" w:rsidR="006D209D" w:rsidRDefault="006D209D" w:rsidP="006D209D">
      <w:pPr>
        <w:rPr>
          <w:lang w:bidi="uk-UA"/>
        </w:rPr>
      </w:pPr>
    </w:p>
    <w:p w14:paraId="2191AB61" w14:textId="77777777" w:rsidR="006D209D" w:rsidRDefault="006D209D" w:rsidP="006D209D">
      <w:pPr>
        <w:rPr>
          <w:lang w:bidi="uk-UA"/>
        </w:rPr>
      </w:pPr>
      <w:r>
        <w:rPr>
          <w:rFonts w:hint="eastAsia"/>
          <w:lang w:bidi="uk-UA"/>
        </w:rPr>
        <w:t>Приложение</w:t>
      </w:r>
      <w:r>
        <w:rPr>
          <w:lang w:bidi="uk-UA"/>
        </w:rPr>
        <w:t xml:space="preserve"> 5. </w:t>
      </w:r>
      <w:r>
        <w:rPr>
          <w:rFonts w:hint="eastAsia"/>
          <w:lang w:bidi="uk-UA"/>
        </w:rPr>
        <w:t>Критерии</w:t>
      </w:r>
      <w:r>
        <w:rPr>
          <w:lang w:bidi="uk-UA"/>
        </w:rPr>
        <w:t xml:space="preserve"> </w:t>
      </w:r>
      <w:r>
        <w:rPr>
          <w:rFonts w:hint="eastAsia"/>
          <w:lang w:bidi="uk-UA"/>
        </w:rPr>
        <w:t>и</w:t>
      </w:r>
      <w:r>
        <w:rPr>
          <w:lang w:bidi="uk-UA"/>
        </w:rPr>
        <w:t xml:space="preserve"> </w:t>
      </w:r>
      <w:r>
        <w:rPr>
          <w:rFonts w:hint="eastAsia"/>
          <w:lang w:bidi="uk-UA"/>
        </w:rPr>
        <w:t>показатели</w:t>
      </w:r>
      <w:r>
        <w:rPr>
          <w:lang w:bidi="uk-UA"/>
        </w:rPr>
        <w:t xml:space="preserve"> </w:t>
      </w:r>
      <w:r>
        <w:rPr>
          <w:rFonts w:hint="eastAsia"/>
          <w:lang w:bidi="uk-UA"/>
        </w:rPr>
        <w:t>профессионально</w:t>
      </w:r>
      <w:r>
        <w:rPr>
          <w:lang w:bidi="uk-UA"/>
        </w:rPr>
        <w:t>-</w:t>
      </w:r>
      <w:r>
        <w:rPr>
          <w:rFonts w:hint="eastAsia"/>
          <w:lang w:bidi="uk-UA"/>
        </w:rPr>
        <w:t>общественной</w:t>
      </w:r>
    </w:p>
    <w:p w14:paraId="6C687C4E" w14:textId="77777777" w:rsidR="006D209D" w:rsidRDefault="006D209D" w:rsidP="006D209D">
      <w:pPr>
        <w:rPr>
          <w:lang w:bidi="uk-UA"/>
        </w:rPr>
      </w:pPr>
    </w:p>
    <w:p w14:paraId="7F75B4E4" w14:textId="77777777" w:rsidR="006D209D" w:rsidRDefault="006D209D" w:rsidP="006D209D">
      <w:pPr>
        <w:rPr>
          <w:lang w:bidi="uk-UA"/>
        </w:rPr>
      </w:pPr>
      <w:r>
        <w:rPr>
          <w:rFonts w:hint="eastAsia"/>
          <w:lang w:bidi="uk-UA"/>
        </w:rPr>
        <w:t>экспертизы</w:t>
      </w:r>
      <w:r>
        <w:rPr>
          <w:lang w:bidi="uk-UA"/>
        </w:rPr>
        <w:t xml:space="preserve"> ........................................................................................................... 202</w:t>
      </w:r>
    </w:p>
    <w:p w14:paraId="61A99912" w14:textId="77777777" w:rsidR="006D209D" w:rsidRDefault="006D209D" w:rsidP="006D209D">
      <w:pPr>
        <w:rPr>
          <w:lang w:bidi="uk-UA"/>
        </w:rPr>
      </w:pPr>
    </w:p>
    <w:p w14:paraId="42622653" w14:textId="77777777" w:rsidR="006D209D" w:rsidRDefault="006D209D" w:rsidP="006D209D">
      <w:pPr>
        <w:rPr>
          <w:lang w:bidi="uk-UA"/>
        </w:rPr>
      </w:pPr>
      <w:r>
        <w:rPr>
          <w:rFonts w:hint="eastAsia"/>
          <w:lang w:bidi="uk-UA"/>
        </w:rPr>
        <w:t>Приложение</w:t>
      </w:r>
      <w:r>
        <w:rPr>
          <w:lang w:bidi="uk-UA"/>
        </w:rPr>
        <w:t xml:space="preserve"> 6. </w:t>
      </w:r>
      <w:r>
        <w:rPr>
          <w:rFonts w:hint="eastAsia"/>
          <w:lang w:bidi="uk-UA"/>
        </w:rPr>
        <w:t>Руководство</w:t>
      </w:r>
      <w:r>
        <w:rPr>
          <w:lang w:bidi="uk-UA"/>
        </w:rPr>
        <w:t xml:space="preserve"> </w:t>
      </w:r>
      <w:r>
        <w:rPr>
          <w:rFonts w:hint="eastAsia"/>
          <w:lang w:bidi="uk-UA"/>
        </w:rPr>
        <w:t>по</w:t>
      </w:r>
      <w:r>
        <w:rPr>
          <w:lang w:bidi="uk-UA"/>
        </w:rPr>
        <w:t xml:space="preserve"> </w:t>
      </w:r>
      <w:r>
        <w:rPr>
          <w:rFonts w:hint="eastAsia"/>
          <w:lang w:bidi="uk-UA"/>
        </w:rPr>
        <w:t>организации</w:t>
      </w:r>
      <w:r>
        <w:rPr>
          <w:lang w:bidi="uk-UA"/>
        </w:rPr>
        <w:t xml:space="preserve"> </w:t>
      </w:r>
      <w:r>
        <w:rPr>
          <w:rFonts w:hint="eastAsia"/>
          <w:lang w:bidi="uk-UA"/>
        </w:rPr>
        <w:t>и</w:t>
      </w:r>
      <w:r>
        <w:rPr>
          <w:lang w:bidi="uk-UA"/>
        </w:rPr>
        <w:t xml:space="preserve"> </w:t>
      </w:r>
      <w:r>
        <w:rPr>
          <w:rFonts w:hint="eastAsia"/>
          <w:lang w:bidi="uk-UA"/>
        </w:rPr>
        <w:t>проведению</w:t>
      </w:r>
      <w:r>
        <w:rPr>
          <w:lang w:bidi="uk-UA"/>
        </w:rPr>
        <w:t xml:space="preserve"> </w:t>
      </w:r>
      <w:r>
        <w:rPr>
          <w:rFonts w:hint="eastAsia"/>
          <w:lang w:bidi="uk-UA"/>
        </w:rPr>
        <w:t>внешней</w:t>
      </w:r>
    </w:p>
    <w:p w14:paraId="4A650F60" w14:textId="77777777" w:rsidR="006D209D" w:rsidRDefault="006D209D" w:rsidP="006D209D">
      <w:pPr>
        <w:rPr>
          <w:lang w:bidi="uk-UA"/>
        </w:rPr>
      </w:pPr>
    </w:p>
    <w:p w14:paraId="220BABD2" w14:textId="77777777" w:rsidR="006D209D" w:rsidRDefault="006D209D" w:rsidP="006D209D">
      <w:pPr>
        <w:rPr>
          <w:lang w:bidi="uk-UA"/>
        </w:rPr>
      </w:pPr>
      <w:r>
        <w:rPr>
          <w:rFonts w:hint="eastAsia"/>
          <w:lang w:bidi="uk-UA"/>
        </w:rPr>
        <w:t>экспертизы</w:t>
      </w:r>
      <w:r>
        <w:rPr>
          <w:lang w:bidi="uk-UA"/>
        </w:rPr>
        <w:t xml:space="preserve"> </w:t>
      </w: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t>..........................211</w:t>
      </w:r>
    </w:p>
    <w:p w14:paraId="34CB57E1" w14:textId="77777777" w:rsidR="006D209D" w:rsidRDefault="006D209D" w:rsidP="006D209D">
      <w:pPr>
        <w:rPr>
          <w:lang w:bidi="uk-UA"/>
        </w:rPr>
      </w:pPr>
    </w:p>
    <w:p w14:paraId="77F71C3D" w14:textId="77777777" w:rsidR="006D209D" w:rsidRDefault="006D209D" w:rsidP="006D209D">
      <w:pPr>
        <w:rPr>
          <w:lang w:bidi="uk-UA"/>
        </w:rPr>
      </w:pPr>
      <w:r>
        <w:rPr>
          <w:rFonts w:hint="eastAsia"/>
          <w:lang w:bidi="uk-UA"/>
        </w:rPr>
        <w:t>Приложение</w:t>
      </w:r>
      <w:r>
        <w:rPr>
          <w:lang w:bidi="uk-UA"/>
        </w:rPr>
        <w:t xml:space="preserve"> 7. </w:t>
      </w:r>
      <w:r>
        <w:rPr>
          <w:rFonts w:hint="eastAsia"/>
          <w:lang w:bidi="uk-UA"/>
        </w:rPr>
        <w:t>Положение</w:t>
      </w:r>
      <w:r>
        <w:rPr>
          <w:lang w:bidi="uk-UA"/>
        </w:rPr>
        <w:t xml:space="preserve"> </w:t>
      </w:r>
      <w:r>
        <w:rPr>
          <w:rFonts w:hint="eastAsia"/>
          <w:lang w:bidi="uk-UA"/>
        </w:rPr>
        <w:t>о</w:t>
      </w:r>
      <w:r>
        <w:rPr>
          <w:lang w:bidi="uk-UA"/>
        </w:rPr>
        <w:t xml:space="preserve"> </w:t>
      </w:r>
      <w:r>
        <w:rPr>
          <w:rFonts w:hint="eastAsia"/>
          <w:lang w:bidi="uk-UA"/>
        </w:rPr>
        <w:t>профессионально</w:t>
      </w:r>
      <w:r>
        <w:rPr>
          <w:lang w:bidi="uk-UA"/>
        </w:rPr>
        <w:t>-</w:t>
      </w:r>
      <w:r>
        <w:rPr>
          <w:rFonts w:hint="eastAsia"/>
          <w:lang w:bidi="uk-UA"/>
        </w:rPr>
        <w:t>общественной</w:t>
      </w:r>
      <w:r>
        <w:rPr>
          <w:lang w:bidi="uk-UA"/>
        </w:rPr>
        <w:t xml:space="preserve"> </w:t>
      </w:r>
      <w:r>
        <w:rPr>
          <w:rFonts w:hint="eastAsia"/>
          <w:lang w:bidi="uk-UA"/>
        </w:rPr>
        <w:t>экспертизе</w:t>
      </w:r>
    </w:p>
    <w:p w14:paraId="5E0357A1" w14:textId="77777777" w:rsidR="006D209D" w:rsidRDefault="006D209D" w:rsidP="006D209D">
      <w:pPr>
        <w:rPr>
          <w:lang w:bidi="uk-UA"/>
        </w:rPr>
      </w:pPr>
    </w:p>
    <w:p w14:paraId="4145A4EA" w14:textId="77777777" w:rsidR="006D209D" w:rsidRDefault="006D209D" w:rsidP="006D209D">
      <w:pPr>
        <w:rPr>
          <w:lang w:bidi="uk-UA"/>
        </w:rPr>
      </w:pPr>
      <w:r>
        <w:rPr>
          <w:rFonts w:hint="eastAsia"/>
          <w:lang w:bidi="uk-UA"/>
        </w:rPr>
        <w:t>дополнительных</w:t>
      </w:r>
      <w:r>
        <w:rPr>
          <w:lang w:bidi="uk-UA"/>
        </w:rPr>
        <w:t xml:space="preserve"> </w:t>
      </w:r>
      <w:r>
        <w:rPr>
          <w:rFonts w:hint="eastAsia"/>
          <w:lang w:bidi="uk-UA"/>
        </w:rPr>
        <w:t>профессиональных</w:t>
      </w:r>
      <w:r>
        <w:rPr>
          <w:lang w:bidi="uk-UA"/>
        </w:rPr>
        <w:t xml:space="preserve"> </w:t>
      </w:r>
      <w:r>
        <w:rPr>
          <w:rFonts w:hint="eastAsia"/>
          <w:lang w:bidi="uk-UA"/>
        </w:rPr>
        <w:t>программ</w:t>
      </w:r>
      <w:r>
        <w:rPr>
          <w:lang w:bidi="uk-UA"/>
        </w:rPr>
        <w:lastRenderedPageBreak/>
        <w:t>...............................................218</w:t>
      </w:r>
    </w:p>
    <w:p w14:paraId="27D46E4A" w14:textId="77777777" w:rsidR="006D209D" w:rsidRDefault="006D209D" w:rsidP="006D209D">
      <w:pPr>
        <w:rPr>
          <w:lang w:bidi="uk-UA"/>
        </w:rPr>
      </w:pPr>
    </w:p>
    <w:p w14:paraId="1B97D916" w14:textId="77777777" w:rsidR="006D209D" w:rsidRDefault="006D209D" w:rsidP="006D209D">
      <w:pPr>
        <w:rPr>
          <w:lang w:bidi="uk-UA"/>
        </w:rPr>
      </w:pPr>
      <w:r>
        <w:rPr>
          <w:rFonts w:hint="eastAsia"/>
          <w:lang w:bidi="uk-UA"/>
        </w:rPr>
        <w:t>Приложение</w:t>
      </w:r>
      <w:r>
        <w:rPr>
          <w:lang w:bidi="uk-UA"/>
        </w:rPr>
        <w:t xml:space="preserve"> 8. </w:t>
      </w:r>
      <w:r>
        <w:rPr>
          <w:rFonts w:hint="eastAsia"/>
          <w:lang w:bidi="uk-UA"/>
        </w:rPr>
        <w:t>Глоссарий</w:t>
      </w:r>
      <w:r>
        <w:rPr>
          <w:lang w:bidi="uk-UA"/>
        </w:rPr>
        <w:t>..................................................................................225</w:t>
      </w:r>
    </w:p>
    <w:p w14:paraId="2B6FF06B" w14:textId="77777777" w:rsidR="006D209D" w:rsidRDefault="006D209D" w:rsidP="006D209D">
      <w:pPr>
        <w:rPr>
          <w:lang w:bidi="uk-UA"/>
        </w:rPr>
      </w:pPr>
    </w:p>
    <w:p w14:paraId="00670108" w14:textId="77777777" w:rsidR="006D209D" w:rsidRDefault="006D209D" w:rsidP="006D209D">
      <w:pPr>
        <w:rPr>
          <w:lang w:bidi="uk-UA"/>
        </w:rPr>
      </w:pPr>
      <w:r>
        <w:rPr>
          <w:rFonts w:hint="eastAsia"/>
          <w:lang w:bidi="uk-UA"/>
        </w:rPr>
        <w:t>Приложение</w:t>
      </w:r>
      <w:r>
        <w:rPr>
          <w:lang w:bidi="uk-UA"/>
        </w:rPr>
        <w:t xml:space="preserve"> 9. </w:t>
      </w:r>
      <w:r>
        <w:rPr>
          <w:rFonts w:hint="eastAsia"/>
          <w:lang w:bidi="uk-UA"/>
        </w:rPr>
        <w:t>Программа</w:t>
      </w:r>
      <w:r>
        <w:rPr>
          <w:lang w:bidi="uk-UA"/>
        </w:rPr>
        <w:t xml:space="preserve"> </w:t>
      </w:r>
      <w:r>
        <w:rPr>
          <w:rFonts w:hint="eastAsia"/>
          <w:lang w:bidi="uk-UA"/>
        </w:rPr>
        <w:t>визита</w:t>
      </w:r>
      <w:r>
        <w:rPr>
          <w:lang w:bidi="uk-UA"/>
        </w:rPr>
        <w:t xml:space="preserve"> </w:t>
      </w:r>
      <w:r>
        <w:rPr>
          <w:rFonts w:hint="eastAsia"/>
          <w:lang w:bidi="uk-UA"/>
        </w:rPr>
        <w:t>внешней</w:t>
      </w:r>
      <w:r>
        <w:rPr>
          <w:lang w:bidi="uk-UA"/>
        </w:rPr>
        <w:t xml:space="preserve"> </w:t>
      </w:r>
      <w:r>
        <w:rPr>
          <w:rFonts w:hint="eastAsia"/>
          <w:lang w:bidi="uk-UA"/>
        </w:rPr>
        <w:t>экспертной</w:t>
      </w:r>
      <w:r>
        <w:rPr>
          <w:lang w:bidi="uk-UA"/>
        </w:rPr>
        <w:t xml:space="preserve"> </w:t>
      </w:r>
      <w:r>
        <w:rPr>
          <w:rFonts w:hint="eastAsia"/>
          <w:lang w:bidi="uk-UA"/>
        </w:rPr>
        <w:t>комиссии</w:t>
      </w:r>
      <w:r>
        <w:rPr>
          <w:lang w:bidi="uk-UA"/>
        </w:rPr>
        <w:t>...............235</w:t>
      </w:r>
    </w:p>
    <w:p w14:paraId="0A9F4050" w14:textId="77777777" w:rsidR="006D209D" w:rsidRDefault="006D209D" w:rsidP="006D209D">
      <w:pPr>
        <w:rPr>
          <w:lang w:bidi="uk-UA"/>
        </w:rPr>
      </w:pPr>
    </w:p>
    <w:p w14:paraId="6150FE29" w14:textId="1A72FD94" w:rsidR="006D209D" w:rsidRPr="006D209D" w:rsidRDefault="006D209D" w:rsidP="006D209D">
      <w:pPr>
        <w:rPr>
          <w:lang w:bidi="uk-UA"/>
        </w:rPr>
      </w:pPr>
      <w:r>
        <w:rPr>
          <w:rFonts w:hint="eastAsia"/>
          <w:lang w:bidi="uk-UA"/>
        </w:rPr>
        <w:t>Акты</w:t>
      </w:r>
      <w:r>
        <w:rPr>
          <w:lang w:bidi="uk-UA"/>
        </w:rPr>
        <w:t xml:space="preserve"> </w:t>
      </w:r>
      <w:r>
        <w:rPr>
          <w:rFonts w:hint="eastAsia"/>
          <w:lang w:bidi="uk-UA"/>
        </w:rPr>
        <w:t>о</w:t>
      </w:r>
      <w:r>
        <w:rPr>
          <w:lang w:bidi="uk-UA"/>
        </w:rPr>
        <w:t xml:space="preserve"> </w:t>
      </w:r>
      <w:r>
        <w:rPr>
          <w:rFonts w:hint="eastAsia"/>
          <w:lang w:bidi="uk-UA"/>
        </w:rPr>
        <w:t>внедрении</w:t>
      </w:r>
      <w:r>
        <w:rPr>
          <w:lang w:bidi="uk-UA"/>
        </w:rPr>
        <w:t>................................................................................................236</w:t>
      </w:r>
    </w:p>
    <w:sectPr w:rsidR="006D209D" w:rsidRPr="006D209D" w:rsidSect="00173C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8F1B" w14:textId="77777777" w:rsidR="00173C79" w:rsidRDefault="00173C79">
      <w:pPr>
        <w:spacing w:after="0" w:line="240" w:lineRule="auto"/>
      </w:pPr>
      <w:r>
        <w:separator/>
      </w:r>
    </w:p>
  </w:endnote>
  <w:endnote w:type="continuationSeparator" w:id="0">
    <w:p w14:paraId="1B7C7055" w14:textId="77777777" w:rsidR="00173C79" w:rsidRDefault="0017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16D6" w14:textId="77777777" w:rsidR="00173C79" w:rsidRDefault="00173C79"/>
    <w:p w14:paraId="5568EA8E" w14:textId="77777777" w:rsidR="00173C79" w:rsidRDefault="00173C79"/>
    <w:p w14:paraId="34FB291F" w14:textId="77777777" w:rsidR="00173C79" w:rsidRDefault="00173C79"/>
    <w:p w14:paraId="22655471" w14:textId="77777777" w:rsidR="00173C79" w:rsidRDefault="00173C79"/>
    <w:p w14:paraId="24654626" w14:textId="77777777" w:rsidR="00173C79" w:rsidRDefault="00173C79"/>
    <w:p w14:paraId="5C40E423" w14:textId="77777777" w:rsidR="00173C79" w:rsidRDefault="00173C79"/>
    <w:p w14:paraId="407D05BB" w14:textId="77777777" w:rsidR="00173C79" w:rsidRDefault="00173C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7EF5CD" wp14:editId="1AA885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4F3C" w14:textId="77777777" w:rsidR="00173C79" w:rsidRDefault="00173C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EF5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C34F3C" w14:textId="77777777" w:rsidR="00173C79" w:rsidRDefault="00173C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51A9CF" w14:textId="77777777" w:rsidR="00173C79" w:rsidRDefault="00173C79"/>
    <w:p w14:paraId="32EC19A1" w14:textId="77777777" w:rsidR="00173C79" w:rsidRDefault="00173C79"/>
    <w:p w14:paraId="26A00E81" w14:textId="77777777" w:rsidR="00173C79" w:rsidRDefault="00173C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FED24" wp14:editId="39D968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C358" w14:textId="77777777" w:rsidR="00173C79" w:rsidRDefault="00173C79"/>
                          <w:p w14:paraId="6B19E1EE" w14:textId="77777777" w:rsidR="00173C79" w:rsidRDefault="00173C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FED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73C358" w14:textId="77777777" w:rsidR="00173C79" w:rsidRDefault="00173C79"/>
                    <w:p w14:paraId="6B19E1EE" w14:textId="77777777" w:rsidR="00173C79" w:rsidRDefault="00173C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593C9C" w14:textId="77777777" w:rsidR="00173C79" w:rsidRDefault="00173C79"/>
    <w:p w14:paraId="2B770D08" w14:textId="77777777" w:rsidR="00173C79" w:rsidRDefault="00173C79">
      <w:pPr>
        <w:rPr>
          <w:sz w:val="2"/>
          <w:szCs w:val="2"/>
        </w:rPr>
      </w:pPr>
    </w:p>
    <w:p w14:paraId="113BB603" w14:textId="77777777" w:rsidR="00173C79" w:rsidRDefault="00173C79"/>
    <w:p w14:paraId="3AC25D38" w14:textId="77777777" w:rsidR="00173C79" w:rsidRDefault="00173C79">
      <w:pPr>
        <w:spacing w:after="0" w:line="240" w:lineRule="auto"/>
      </w:pPr>
    </w:p>
  </w:footnote>
  <w:footnote w:type="continuationSeparator" w:id="0">
    <w:p w14:paraId="19817D3A" w14:textId="77777777" w:rsidR="00173C79" w:rsidRDefault="0017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79"/>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4</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cp:revision>
  <cp:lastPrinted>2009-02-06T05:36:00Z</cp:lastPrinted>
  <dcterms:created xsi:type="dcterms:W3CDTF">2024-01-07T13:43:00Z</dcterms:created>
  <dcterms:modified xsi:type="dcterms:W3CDTF">2024-01-16T22:57:00Z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