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9549F0" w:rsidRDefault="009549F0" w:rsidP="009549F0">
      <w:r w:rsidRPr="00E332AF">
        <w:rPr>
          <w:rFonts w:ascii="Times New Roman" w:eastAsia="Times New Roman" w:hAnsi="Times New Roman" w:cs="Times New Roman"/>
          <w:b/>
          <w:kern w:val="24"/>
          <w:sz w:val="24"/>
          <w:szCs w:val="24"/>
          <w:lang w:eastAsia="ru-RU"/>
        </w:rPr>
        <w:t xml:space="preserve">Данько Владислав Віталійович, </w:t>
      </w:r>
      <w:r w:rsidRPr="00E332AF">
        <w:rPr>
          <w:rFonts w:ascii="Times New Roman" w:eastAsia="Times New Roman" w:hAnsi="Times New Roman" w:cs="Times New Roman"/>
          <w:kern w:val="24"/>
          <w:sz w:val="24"/>
          <w:szCs w:val="24"/>
          <w:lang w:eastAsia="ru-RU"/>
        </w:rPr>
        <w:t xml:space="preserve">начальник </w:t>
      </w:r>
      <w:r w:rsidRPr="00E332AF">
        <w:rPr>
          <w:rFonts w:ascii="Times New Roman" w:eastAsia="Times New Roman" w:hAnsi="Times New Roman" w:cs="Times New Roman"/>
          <w:bCs/>
          <w:kern w:val="24"/>
          <w:sz w:val="24"/>
          <w:szCs w:val="24"/>
          <w:lang w:eastAsia="ru-RU"/>
        </w:rPr>
        <w:t>Державної служби з лікарських засобів та контролю за наркотиками у Херсонській області</w:t>
      </w:r>
      <w:r w:rsidRPr="00E332AF">
        <w:rPr>
          <w:rFonts w:ascii="Times New Roman" w:eastAsia="Times New Roman" w:hAnsi="Times New Roman" w:cs="Times New Roman"/>
          <w:kern w:val="24"/>
          <w:sz w:val="24"/>
          <w:szCs w:val="24"/>
          <w:lang w:eastAsia="ru-RU"/>
        </w:rPr>
        <w:t>. Назва дисертації: «Формування інноваційної системи управління закладами охорони здоров’я». Шифр та назва спеціальності – 08.00.04 – економіка та управління підприємствами (за видами економічної діяльності). Спецрада Д</w:t>
      </w:r>
      <w:r w:rsidRPr="00E332AF">
        <w:rPr>
          <w:rFonts w:ascii="Times New Roman" w:eastAsia="Times New Roman" w:hAnsi="Times New Roman" w:cs="Times New Roman"/>
          <w:kern w:val="24"/>
          <w:sz w:val="24"/>
          <w:szCs w:val="24"/>
          <w:lang w:val="en-US" w:eastAsia="ru-RU"/>
        </w:rPr>
        <w:t> </w:t>
      </w:r>
      <w:r w:rsidRPr="00E332AF">
        <w:rPr>
          <w:rFonts w:ascii="Times New Roman" w:eastAsia="Times New Roman" w:hAnsi="Times New Roman" w:cs="Times New Roman"/>
          <w:kern w:val="24"/>
          <w:sz w:val="24"/>
          <w:szCs w:val="24"/>
          <w:lang w:eastAsia="ru-RU"/>
        </w:rPr>
        <w:t>41.051.11 Одеського національного університету імені І. І. Мечникова Міністерства освіти та науки України</w:t>
      </w:r>
    </w:p>
    <w:sectPr w:rsidR="008166D5" w:rsidRPr="009549F0"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9549F0" w:rsidRPr="009549F0">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6E256-EE1E-4295-BD6E-02463438F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Pages>
  <Words>67</Words>
  <Characters>385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59</cp:revision>
  <cp:lastPrinted>2009-02-06T05:36:00Z</cp:lastPrinted>
  <dcterms:created xsi:type="dcterms:W3CDTF">2020-12-04T15:10:00Z</dcterms:created>
  <dcterms:modified xsi:type="dcterms:W3CDTF">2020-12-08T06:38:00Z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