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021D" w14:textId="6D898CEF" w:rsidR="00D001BA" w:rsidRDefault="008522F5" w:rsidP="008522F5">
      <w:r w:rsidRPr="008522F5">
        <w:rPr>
          <w:rFonts w:hint="eastAsia"/>
        </w:rPr>
        <w:t>Алиева</w:t>
      </w:r>
      <w:r w:rsidRPr="008522F5">
        <w:t xml:space="preserve"> </w:t>
      </w:r>
      <w:r w:rsidRPr="008522F5">
        <w:rPr>
          <w:rFonts w:hint="eastAsia"/>
        </w:rPr>
        <w:t>Рафоатхон</w:t>
      </w:r>
      <w:r w:rsidRPr="008522F5">
        <w:t xml:space="preserve"> </w:t>
      </w:r>
      <w:r w:rsidRPr="008522F5">
        <w:rPr>
          <w:rFonts w:hint="eastAsia"/>
        </w:rPr>
        <w:t>Рашидовна</w:t>
      </w:r>
      <w:r>
        <w:t xml:space="preserve"> </w:t>
      </w:r>
      <w:r w:rsidRPr="008522F5">
        <w:rPr>
          <w:rFonts w:hint="eastAsia"/>
        </w:rPr>
        <w:t>Становление</w:t>
      </w:r>
      <w:r w:rsidRPr="008522F5">
        <w:t xml:space="preserve"> </w:t>
      </w:r>
      <w:r w:rsidRPr="008522F5">
        <w:rPr>
          <w:rFonts w:hint="eastAsia"/>
        </w:rPr>
        <w:t>и</w:t>
      </w:r>
      <w:r w:rsidRPr="008522F5">
        <w:t xml:space="preserve"> </w:t>
      </w:r>
      <w:r w:rsidRPr="008522F5">
        <w:rPr>
          <w:rFonts w:hint="eastAsia"/>
        </w:rPr>
        <w:t>развитие</w:t>
      </w:r>
      <w:r w:rsidRPr="008522F5">
        <w:t xml:space="preserve"> </w:t>
      </w:r>
      <w:r w:rsidRPr="008522F5">
        <w:rPr>
          <w:rFonts w:hint="eastAsia"/>
        </w:rPr>
        <w:t>межгосударственных</w:t>
      </w:r>
      <w:r w:rsidRPr="008522F5">
        <w:t xml:space="preserve"> </w:t>
      </w:r>
      <w:r w:rsidRPr="008522F5">
        <w:rPr>
          <w:rFonts w:hint="eastAsia"/>
        </w:rPr>
        <w:t>отношений</w:t>
      </w:r>
      <w:r w:rsidRPr="008522F5">
        <w:t xml:space="preserve"> </w:t>
      </w:r>
      <w:r w:rsidRPr="008522F5">
        <w:rPr>
          <w:rFonts w:hint="eastAsia"/>
        </w:rPr>
        <w:t>Республики</w:t>
      </w:r>
      <w:r w:rsidRPr="008522F5">
        <w:t xml:space="preserve"> </w:t>
      </w:r>
      <w:r w:rsidRPr="008522F5">
        <w:rPr>
          <w:rFonts w:hint="eastAsia"/>
        </w:rPr>
        <w:t>Таджикистан</w:t>
      </w:r>
      <w:r w:rsidRPr="008522F5">
        <w:t xml:space="preserve"> </w:t>
      </w:r>
      <w:r w:rsidRPr="008522F5">
        <w:rPr>
          <w:rFonts w:hint="eastAsia"/>
        </w:rPr>
        <w:t>и</w:t>
      </w:r>
      <w:r w:rsidRPr="008522F5">
        <w:t xml:space="preserve"> </w:t>
      </w:r>
      <w:r w:rsidRPr="008522F5">
        <w:rPr>
          <w:rFonts w:hint="eastAsia"/>
        </w:rPr>
        <w:t>Российской</w:t>
      </w:r>
      <w:r w:rsidRPr="008522F5">
        <w:t xml:space="preserve"> </w:t>
      </w:r>
      <w:r w:rsidRPr="008522F5">
        <w:rPr>
          <w:rFonts w:hint="eastAsia"/>
        </w:rPr>
        <w:t>Федерации</w:t>
      </w:r>
      <w:r w:rsidRPr="008522F5">
        <w:t xml:space="preserve"> (</w:t>
      </w:r>
      <w:r w:rsidRPr="008522F5">
        <w:rPr>
          <w:rFonts w:hint="eastAsia"/>
        </w:rPr>
        <w:t>конец</w:t>
      </w:r>
      <w:r w:rsidRPr="008522F5">
        <w:t xml:space="preserve"> </w:t>
      </w:r>
      <w:r w:rsidRPr="008522F5">
        <w:rPr>
          <w:rFonts w:hint="eastAsia"/>
        </w:rPr>
        <w:t>ХХ</w:t>
      </w:r>
      <w:r w:rsidRPr="008522F5">
        <w:t xml:space="preserve"> ─ </w:t>
      </w:r>
      <w:r w:rsidRPr="008522F5">
        <w:rPr>
          <w:rFonts w:hint="eastAsia"/>
        </w:rPr>
        <w:t>начало</w:t>
      </w:r>
      <w:r w:rsidRPr="008522F5">
        <w:t xml:space="preserve"> </w:t>
      </w:r>
      <w:r w:rsidRPr="008522F5">
        <w:rPr>
          <w:rFonts w:hint="eastAsia"/>
        </w:rPr>
        <w:t>ХХ</w:t>
      </w:r>
      <w:r w:rsidRPr="008522F5">
        <w:t xml:space="preserve">I </w:t>
      </w:r>
      <w:r w:rsidRPr="008522F5">
        <w:rPr>
          <w:rFonts w:hint="eastAsia"/>
        </w:rPr>
        <w:t>вв</w:t>
      </w:r>
      <w:r w:rsidRPr="008522F5">
        <w:t>.)</w:t>
      </w:r>
    </w:p>
    <w:p w14:paraId="1BE08E6B" w14:textId="77777777" w:rsidR="008522F5" w:rsidRDefault="008522F5" w:rsidP="008522F5">
      <w:r>
        <w:rPr>
          <w:rFonts w:hint="eastAsia"/>
        </w:rPr>
        <w:t>ОГЛАВЛЕНИЕ</w:t>
      </w:r>
      <w:r>
        <w:t xml:space="preserve"> </w:t>
      </w:r>
      <w:r>
        <w:rPr>
          <w:rFonts w:hint="eastAsia"/>
        </w:rPr>
        <w:t>ДИССЕРТАЦИИ</w:t>
      </w:r>
    </w:p>
    <w:p w14:paraId="10C4598B" w14:textId="77777777" w:rsidR="008522F5" w:rsidRDefault="008522F5" w:rsidP="008522F5">
      <w:r>
        <w:rPr>
          <w:rFonts w:hint="eastAsia"/>
        </w:rPr>
        <w:t>доктор</w:t>
      </w:r>
      <w:r>
        <w:t xml:space="preserve"> </w:t>
      </w:r>
      <w:r>
        <w:rPr>
          <w:rFonts w:hint="eastAsia"/>
        </w:rPr>
        <w:t>наук</w:t>
      </w:r>
      <w:r>
        <w:t xml:space="preserve"> </w:t>
      </w:r>
      <w:r>
        <w:rPr>
          <w:rFonts w:hint="eastAsia"/>
        </w:rPr>
        <w:t>Алиева</w:t>
      </w:r>
      <w:r>
        <w:t xml:space="preserve"> </w:t>
      </w:r>
      <w:r>
        <w:rPr>
          <w:rFonts w:hint="eastAsia"/>
        </w:rPr>
        <w:t>Рафоатхон</w:t>
      </w:r>
      <w:r>
        <w:t xml:space="preserve"> </w:t>
      </w:r>
      <w:r>
        <w:rPr>
          <w:rFonts w:hint="eastAsia"/>
        </w:rPr>
        <w:t>Рашидовна</w:t>
      </w:r>
    </w:p>
    <w:p w14:paraId="57ABE596" w14:textId="77777777" w:rsidR="008522F5" w:rsidRDefault="008522F5" w:rsidP="008522F5">
      <w:r>
        <w:rPr>
          <w:rFonts w:hint="eastAsia"/>
        </w:rPr>
        <w:t>Введение</w:t>
      </w:r>
    </w:p>
    <w:p w14:paraId="78939F41" w14:textId="77777777" w:rsidR="008522F5" w:rsidRDefault="008522F5" w:rsidP="008522F5"/>
    <w:p w14:paraId="525172CE" w14:textId="77777777" w:rsidR="008522F5" w:rsidRDefault="008522F5" w:rsidP="008522F5">
      <w:r>
        <w:rPr>
          <w:rFonts w:hint="eastAsia"/>
        </w:rPr>
        <w:t>Глава</w:t>
      </w:r>
      <w:r>
        <w:t xml:space="preserve"> I.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российско</w:t>
      </w:r>
      <w:r>
        <w:t>-</w:t>
      </w:r>
      <w:r>
        <w:rPr>
          <w:rFonts w:hint="eastAsia"/>
        </w:rPr>
        <w:t>таджикских</w:t>
      </w:r>
      <w:r>
        <w:t xml:space="preserve"> </w:t>
      </w:r>
      <w:r>
        <w:rPr>
          <w:rFonts w:hint="eastAsia"/>
        </w:rPr>
        <w:t>отношений</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суверенитета</w:t>
      </w:r>
      <w:r>
        <w:t xml:space="preserve"> </w:t>
      </w:r>
      <w:r>
        <w:rPr>
          <w:rFonts w:hint="eastAsia"/>
        </w:rPr>
        <w:t>Республики</w:t>
      </w:r>
      <w:r>
        <w:t xml:space="preserve"> </w:t>
      </w:r>
      <w:r>
        <w:rPr>
          <w:rFonts w:hint="eastAsia"/>
        </w:rPr>
        <w:t>Таджикистан</w:t>
      </w:r>
    </w:p>
    <w:p w14:paraId="19AE1BC9" w14:textId="77777777" w:rsidR="008522F5" w:rsidRDefault="008522F5" w:rsidP="008522F5"/>
    <w:p w14:paraId="476CA46B" w14:textId="77777777" w:rsidR="008522F5" w:rsidRDefault="008522F5" w:rsidP="008522F5">
      <w:r>
        <w:t>1.1.</w:t>
      </w:r>
      <w:r>
        <w:rPr>
          <w:rFonts w:hint="eastAsia"/>
        </w:rPr>
        <w:t>Историография</w:t>
      </w:r>
      <w:r>
        <w:t xml:space="preserve"> </w:t>
      </w:r>
      <w:r>
        <w:rPr>
          <w:rFonts w:hint="eastAsia"/>
        </w:rPr>
        <w:t>международного</w:t>
      </w:r>
      <w:r>
        <w:t xml:space="preserve"> </w:t>
      </w:r>
      <w:r>
        <w:rPr>
          <w:rFonts w:hint="eastAsia"/>
        </w:rPr>
        <w:t>сотрудничества</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Российской</w:t>
      </w:r>
      <w:r>
        <w:t xml:space="preserve"> </w:t>
      </w:r>
      <w:r>
        <w:rPr>
          <w:rFonts w:hint="eastAsia"/>
        </w:rPr>
        <w:t>Федерации</w:t>
      </w:r>
    </w:p>
    <w:p w14:paraId="2DEC71C4" w14:textId="77777777" w:rsidR="008522F5" w:rsidRDefault="008522F5" w:rsidP="008522F5"/>
    <w:p w14:paraId="62D53E53" w14:textId="77777777" w:rsidR="008522F5" w:rsidRDefault="008522F5" w:rsidP="008522F5">
      <w:r>
        <w:t>1.2.</w:t>
      </w:r>
      <w:r>
        <w:rPr>
          <w:rFonts w:hint="eastAsia"/>
        </w:rPr>
        <w:t>Политико</w:t>
      </w:r>
      <w:r>
        <w:t>-</w:t>
      </w:r>
      <w:r>
        <w:rPr>
          <w:rFonts w:hint="eastAsia"/>
        </w:rPr>
        <w:t>дипломатические</w:t>
      </w:r>
      <w:r>
        <w:t xml:space="preserve"> </w:t>
      </w:r>
      <w:r>
        <w:rPr>
          <w:rFonts w:hint="eastAsia"/>
        </w:rPr>
        <w:t>основы</w:t>
      </w:r>
      <w:r>
        <w:t xml:space="preserve"> </w:t>
      </w:r>
      <w:r>
        <w:rPr>
          <w:rFonts w:hint="eastAsia"/>
        </w:rPr>
        <w:t>взаимодействия</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новых</w:t>
      </w:r>
      <w:r>
        <w:t xml:space="preserve"> </w:t>
      </w:r>
      <w:r>
        <w:rPr>
          <w:rFonts w:hint="eastAsia"/>
        </w:rPr>
        <w:t>исторических</w:t>
      </w:r>
      <w:r>
        <w:t xml:space="preserve"> </w:t>
      </w:r>
      <w:r>
        <w:rPr>
          <w:rFonts w:hint="eastAsia"/>
        </w:rPr>
        <w:t>условиях</w:t>
      </w:r>
    </w:p>
    <w:p w14:paraId="29C4D2FD" w14:textId="77777777" w:rsidR="008522F5" w:rsidRDefault="008522F5" w:rsidP="008522F5"/>
    <w:p w14:paraId="7EDF0FC5" w14:textId="77777777" w:rsidR="008522F5" w:rsidRDefault="008522F5" w:rsidP="008522F5">
      <w:r>
        <w:rPr>
          <w:rFonts w:hint="eastAsia"/>
        </w:rPr>
        <w:t>Глава</w:t>
      </w:r>
      <w:r>
        <w:t xml:space="preserve"> II. </w:t>
      </w:r>
      <w:r>
        <w:rPr>
          <w:rFonts w:hint="eastAsia"/>
        </w:rPr>
        <w:t>Экономическое</w:t>
      </w:r>
      <w:r>
        <w:t xml:space="preserve"> </w:t>
      </w:r>
      <w:r>
        <w:rPr>
          <w:rFonts w:hint="eastAsia"/>
        </w:rPr>
        <w:t>сотрудничество</w:t>
      </w:r>
      <w:r>
        <w:t xml:space="preserve"> - </w:t>
      </w:r>
      <w:r>
        <w:rPr>
          <w:rFonts w:hint="eastAsia"/>
        </w:rPr>
        <w:t>как</w:t>
      </w:r>
      <w:r>
        <w:t xml:space="preserve"> </w:t>
      </w:r>
      <w:r>
        <w:rPr>
          <w:rFonts w:hint="eastAsia"/>
        </w:rPr>
        <w:t>фактор</w:t>
      </w:r>
      <w:r>
        <w:t xml:space="preserve"> </w:t>
      </w:r>
      <w:r>
        <w:rPr>
          <w:rFonts w:hint="eastAsia"/>
        </w:rPr>
        <w:t>укрепления</w:t>
      </w:r>
      <w:r>
        <w:t xml:space="preserve"> </w:t>
      </w:r>
      <w:r>
        <w:rPr>
          <w:rFonts w:hint="eastAsia"/>
        </w:rPr>
        <w:t>таджикско</w:t>
      </w:r>
      <w:r>
        <w:t>-</w:t>
      </w:r>
      <w:r>
        <w:rPr>
          <w:rFonts w:hint="eastAsia"/>
        </w:rPr>
        <w:t>российских</w:t>
      </w:r>
      <w:r>
        <w:t xml:space="preserve"> </w:t>
      </w:r>
      <w:r>
        <w:rPr>
          <w:rFonts w:hint="eastAsia"/>
        </w:rPr>
        <w:t>отношений</w:t>
      </w:r>
    </w:p>
    <w:p w14:paraId="4E6CECEE" w14:textId="77777777" w:rsidR="008522F5" w:rsidRDefault="008522F5" w:rsidP="008522F5"/>
    <w:p w14:paraId="43CA43BF" w14:textId="77777777" w:rsidR="008522F5" w:rsidRDefault="008522F5" w:rsidP="008522F5">
      <w:r>
        <w:t xml:space="preserve">2.1. </w:t>
      </w:r>
      <w:r>
        <w:rPr>
          <w:rFonts w:hint="eastAsia"/>
        </w:rPr>
        <w:t>Динамика</w:t>
      </w:r>
      <w:r>
        <w:t xml:space="preserve"> </w:t>
      </w:r>
      <w:r>
        <w:rPr>
          <w:rFonts w:hint="eastAsia"/>
        </w:rPr>
        <w:t>развития</w:t>
      </w:r>
      <w:r>
        <w:t xml:space="preserve"> </w:t>
      </w:r>
      <w:r>
        <w:rPr>
          <w:rFonts w:hint="eastAsia"/>
        </w:rPr>
        <w:t>торгово</w:t>
      </w:r>
      <w:r>
        <w:t>-</w:t>
      </w:r>
      <w:r>
        <w:rPr>
          <w:rFonts w:hint="eastAsia"/>
        </w:rPr>
        <w:t>экономического</w:t>
      </w:r>
      <w:r>
        <w:t xml:space="preserve"> </w:t>
      </w:r>
      <w:r>
        <w:rPr>
          <w:rFonts w:hint="eastAsia"/>
        </w:rPr>
        <w:t>сотрудничества</w:t>
      </w:r>
    </w:p>
    <w:p w14:paraId="4195D5B2" w14:textId="77777777" w:rsidR="008522F5" w:rsidRDefault="008522F5" w:rsidP="008522F5"/>
    <w:p w14:paraId="2C33E94E" w14:textId="77777777" w:rsidR="008522F5" w:rsidRDefault="008522F5" w:rsidP="008522F5">
      <w:r>
        <w:t>2.2.</w:t>
      </w:r>
      <w:r>
        <w:rPr>
          <w:rFonts w:hint="eastAsia"/>
        </w:rPr>
        <w:t>Сотрудничество</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сфере</w:t>
      </w:r>
      <w:r>
        <w:t xml:space="preserve"> </w:t>
      </w:r>
      <w:r>
        <w:rPr>
          <w:rFonts w:hint="eastAsia"/>
        </w:rPr>
        <w:t>трудовой</w:t>
      </w:r>
      <w:r>
        <w:t xml:space="preserve"> </w:t>
      </w:r>
      <w:r>
        <w:rPr>
          <w:rFonts w:hint="eastAsia"/>
        </w:rPr>
        <w:t>миграции</w:t>
      </w:r>
    </w:p>
    <w:p w14:paraId="5E8A0E6E" w14:textId="77777777" w:rsidR="008522F5" w:rsidRDefault="008522F5" w:rsidP="008522F5"/>
    <w:p w14:paraId="71587B88" w14:textId="77777777" w:rsidR="008522F5" w:rsidRDefault="008522F5" w:rsidP="008522F5">
      <w:r>
        <w:rPr>
          <w:rFonts w:hint="eastAsia"/>
        </w:rPr>
        <w:t>Глава</w:t>
      </w:r>
      <w:r>
        <w:t xml:space="preserve"> III. </w:t>
      </w:r>
      <w:r>
        <w:rPr>
          <w:rFonts w:hint="eastAsia"/>
        </w:rPr>
        <w:t>Военно</w:t>
      </w:r>
      <w:r>
        <w:t>-</w:t>
      </w:r>
      <w:r>
        <w:rPr>
          <w:rFonts w:hint="eastAsia"/>
        </w:rPr>
        <w:t>техническое</w:t>
      </w:r>
      <w:r>
        <w:t xml:space="preserve"> </w:t>
      </w:r>
      <w:r>
        <w:rPr>
          <w:rFonts w:hint="eastAsia"/>
        </w:rPr>
        <w:t>сотрудничество</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Российской</w:t>
      </w:r>
      <w:r>
        <w:t xml:space="preserve"> </w:t>
      </w:r>
      <w:r>
        <w:rPr>
          <w:rFonts w:hint="eastAsia"/>
        </w:rPr>
        <w:t>Федерации</w:t>
      </w:r>
    </w:p>
    <w:p w14:paraId="6A880DFC" w14:textId="77777777" w:rsidR="008522F5" w:rsidRDefault="008522F5" w:rsidP="008522F5"/>
    <w:p w14:paraId="008D66E0" w14:textId="77777777" w:rsidR="008522F5" w:rsidRDefault="008522F5" w:rsidP="008522F5">
      <w:r>
        <w:t xml:space="preserve">31. </w:t>
      </w:r>
      <w:r>
        <w:rPr>
          <w:rFonts w:hint="eastAsia"/>
        </w:rPr>
        <w:t>Вклад</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миротворчество</w:t>
      </w:r>
      <w:r>
        <w:t xml:space="preserve"> </w:t>
      </w:r>
      <w:r>
        <w:rPr>
          <w:rFonts w:hint="eastAsia"/>
        </w:rPr>
        <w:t>и</w:t>
      </w:r>
      <w:r>
        <w:t xml:space="preserve"> </w:t>
      </w:r>
      <w:r>
        <w:rPr>
          <w:rFonts w:hint="eastAsia"/>
        </w:rPr>
        <w:t>постконфликтное</w:t>
      </w:r>
      <w:r>
        <w:t xml:space="preserve"> </w:t>
      </w:r>
      <w:r>
        <w:rPr>
          <w:rFonts w:hint="eastAsia"/>
        </w:rPr>
        <w:t>восстановление</w:t>
      </w:r>
      <w:r>
        <w:t xml:space="preserve"> </w:t>
      </w:r>
      <w:r>
        <w:rPr>
          <w:rFonts w:hint="eastAsia"/>
        </w:rPr>
        <w:t>Республики</w:t>
      </w:r>
      <w:r>
        <w:t xml:space="preserve"> </w:t>
      </w:r>
      <w:r>
        <w:rPr>
          <w:rFonts w:hint="eastAsia"/>
        </w:rPr>
        <w:t>Таджикистан</w:t>
      </w:r>
    </w:p>
    <w:p w14:paraId="4BB0492F" w14:textId="77777777" w:rsidR="008522F5" w:rsidRDefault="008522F5" w:rsidP="008522F5"/>
    <w:p w14:paraId="44F4778D" w14:textId="77777777" w:rsidR="008522F5" w:rsidRDefault="008522F5" w:rsidP="008522F5">
      <w:r>
        <w:t>3.2.</w:t>
      </w:r>
      <w:r>
        <w:rPr>
          <w:rFonts w:hint="eastAsia"/>
        </w:rPr>
        <w:t>Таджикско</w:t>
      </w:r>
      <w:r>
        <w:t>-</w:t>
      </w:r>
      <w:r>
        <w:rPr>
          <w:rFonts w:hint="eastAsia"/>
        </w:rPr>
        <w:t>российское</w:t>
      </w:r>
      <w:r>
        <w:t xml:space="preserve"> </w:t>
      </w:r>
      <w:r>
        <w:rPr>
          <w:rFonts w:hint="eastAsia"/>
        </w:rPr>
        <w:t>сотрудничество</w:t>
      </w:r>
      <w:r>
        <w:t xml:space="preserve"> </w:t>
      </w:r>
      <w:r>
        <w:rPr>
          <w:rFonts w:hint="eastAsia"/>
        </w:rPr>
        <w:t>в</w:t>
      </w:r>
      <w:r>
        <w:t xml:space="preserve"> </w:t>
      </w:r>
      <w:r>
        <w:rPr>
          <w:rFonts w:hint="eastAsia"/>
        </w:rPr>
        <w:t>област</w:t>
      </w:r>
      <w:r>
        <w:rPr>
          <w:rFonts w:hint="eastAsia"/>
        </w:rPr>
        <w:lastRenderedPageBreak/>
        <w:t>и</w:t>
      </w:r>
      <w:r>
        <w:t xml:space="preserve"> </w:t>
      </w:r>
      <w:r>
        <w:rPr>
          <w:rFonts w:hint="eastAsia"/>
        </w:rPr>
        <w:t>охраны</w:t>
      </w:r>
      <w:r>
        <w:t xml:space="preserve"> </w:t>
      </w:r>
      <w:r>
        <w:rPr>
          <w:rFonts w:hint="eastAsia"/>
        </w:rPr>
        <w:t>государственной</w:t>
      </w:r>
      <w:r>
        <w:t xml:space="preserve"> </w:t>
      </w:r>
      <w:r>
        <w:rPr>
          <w:rFonts w:hint="eastAsia"/>
        </w:rPr>
        <w:t>границы</w:t>
      </w:r>
    </w:p>
    <w:p w14:paraId="719B3B9B" w14:textId="77777777" w:rsidR="008522F5" w:rsidRDefault="008522F5" w:rsidP="008522F5"/>
    <w:p w14:paraId="6B4A8BE9" w14:textId="77777777" w:rsidR="008522F5" w:rsidRDefault="008522F5" w:rsidP="008522F5">
      <w:r>
        <w:t>3.3.</w:t>
      </w:r>
      <w:r>
        <w:rPr>
          <w:rFonts w:hint="eastAsia"/>
        </w:rPr>
        <w:t>Взаимодействие</w:t>
      </w:r>
      <w:r>
        <w:t xml:space="preserve"> </w:t>
      </w:r>
      <w:r>
        <w:rPr>
          <w:rFonts w:hint="eastAsia"/>
        </w:rPr>
        <w:t>Республике</w:t>
      </w:r>
      <w:r>
        <w:t xml:space="preserve"> </w:t>
      </w:r>
      <w:r>
        <w:rPr>
          <w:rFonts w:hint="eastAsia"/>
        </w:rPr>
        <w:t>Таджикистан</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обеспечении</w:t>
      </w:r>
      <w:r>
        <w:t xml:space="preserve"> </w:t>
      </w:r>
      <w:r>
        <w:rPr>
          <w:rFonts w:hint="eastAsia"/>
        </w:rPr>
        <w:t>региональной</w:t>
      </w:r>
      <w:r>
        <w:t xml:space="preserve"> </w:t>
      </w:r>
      <w:r>
        <w:rPr>
          <w:rFonts w:hint="eastAsia"/>
        </w:rPr>
        <w:t>безопасности</w:t>
      </w:r>
    </w:p>
    <w:p w14:paraId="25E66B59" w14:textId="77777777" w:rsidR="008522F5" w:rsidRDefault="008522F5" w:rsidP="008522F5"/>
    <w:p w14:paraId="13B0F8FF" w14:textId="77777777" w:rsidR="008522F5" w:rsidRDefault="008522F5" w:rsidP="008522F5">
      <w:r>
        <w:rPr>
          <w:rFonts w:hint="eastAsia"/>
        </w:rPr>
        <w:t>Глава</w:t>
      </w:r>
      <w:r>
        <w:t xml:space="preserve"> IV. </w:t>
      </w:r>
      <w:r>
        <w:rPr>
          <w:rFonts w:hint="eastAsia"/>
        </w:rPr>
        <w:t>Сотрудничество</w:t>
      </w:r>
      <w:r>
        <w:t xml:space="preserve"> </w:t>
      </w:r>
      <w:r>
        <w:rPr>
          <w:rFonts w:hint="eastAsia"/>
        </w:rPr>
        <w:t>Республики</w:t>
      </w:r>
      <w:r>
        <w:t xml:space="preserve"> </w:t>
      </w:r>
      <w:r>
        <w:rPr>
          <w:rFonts w:hint="eastAsia"/>
        </w:rPr>
        <w:t>Таджикистана</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культурно</w:t>
      </w:r>
      <w:r>
        <w:t>-</w:t>
      </w:r>
      <w:r>
        <w:rPr>
          <w:rFonts w:hint="eastAsia"/>
        </w:rPr>
        <w:t>гуманитарной</w:t>
      </w:r>
      <w:r>
        <w:t xml:space="preserve"> </w:t>
      </w:r>
      <w:r>
        <w:rPr>
          <w:rFonts w:hint="eastAsia"/>
        </w:rPr>
        <w:t>сфере</w:t>
      </w:r>
    </w:p>
    <w:p w14:paraId="074D02F1" w14:textId="77777777" w:rsidR="008522F5" w:rsidRDefault="008522F5" w:rsidP="008522F5"/>
    <w:p w14:paraId="307682C9" w14:textId="77777777" w:rsidR="008522F5" w:rsidRDefault="008522F5" w:rsidP="008522F5">
      <w:r>
        <w:t xml:space="preserve">4.1. </w:t>
      </w:r>
      <w:r>
        <w:rPr>
          <w:rFonts w:hint="eastAsia"/>
        </w:rPr>
        <w:t>Культурное</w:t>
      </w:r>
      <w:r>
        <w:t xml:space="preserve"> </w:t>
      </w:r>
      <w:r>
        <w:rPr>
          <w:rFonts w:hint="eastAsia"/>
        </w:rPr>
        <w:t>сотрудничество</w:t>
      </w:r>
      <w:r>
        <w:t xml:space="preserve"> </w:t>
      </w:r>
      <w:r>
        <w:rPr>
          <w:rFonts w:hint="eastAsia"/>
        </w:rPr>
        <w:t>Республики</w:t>
      </w:r>
      <w:r>
        <w:t xml:space="preserve"> </w:t>
      </w:r>
      <w:r>
        <w:rPr>
          <w:rFonts w:hint="eastAsia"/>
        </w:rPr>
        <w:t>Таджикистан</w:t>
      </w:r>
      <w:r>
        <w:t xml:space="preserve"> </w:t>
      </w:r>
      <w:r>
        <w:rPr>
          <w:rFonts w:hint="eastAsia"/>
        </w:rPr>
        <w:t>с</w:t>
      </w:r>
      <w:r>
        <w:t xml:space="preserve"> </w:t>
      </w:r>
      <w:r>
        <w:rPr>
          <w:rFonts w:hint="eastAsia"/>
        </w:rPr>
        <w:t>Российской</w:t>
      </w:r>
      <w:r>
        <w:t xml:space="preserve"> </w:t>
      </w:r>
      <w:r>
        <w:rPr>
          <w:rFonts w:hint="eastAsia"/>
        </w:rPr>
        <w:t>Федерацией</w:t>
      </w:r>
    </w:p>
    <w:p w14:paraId="4D842B71" w14:textId="77777777" w:rsidR="008522F5" w:rsidRDefault="008522F5" w:rsidP="008522F5"/>
    <w:p w14:paraId="62836065" w14:textId="77777777" w:rsidR="008522F5" w:rsidRDefault="008522F5" w:rsidP="008522F5">
      <w:r>
        <w:t xml:space="preserve">4.2. </w:t>
      </w:r>
      <w:r>
        <w:rPr>
          <w:rFonts w:hint="eastAsia"/>
        </w:rPr>
        <w:t>Сотрудничество</w:t>
      </w:r>
      <w:r>
        <w:t xml:space="preserve"> </w:t>
      </w:r>
      <w:r>
        <w:rPr>
          <w:rFonts w:hint="eastAsia"/>
        </w:rPr>
        <w:t>Республики</w:t>
      </w:r>
      <w:r>
        <w:t xml:space="preserve"> </w:t>
      </w:r>
      <w:r>
        <w:rPr>
          <w:rFonts w:hint="eastAsia"/>
        </w:rPr>
        <w:t>Таджикистан</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гуманитарной</w:t>
      </w:r>
      <w:r>
        <w:t xml:space="preserve"> </w:t>
      </w:r>
      <w:r>
        <w:rPr>
          <w:rFonts w:hint="eastAsia"/>
        </w:rPr>
        <w:t>сфере</w:t>
      </w:r>
    </w:p>
    <w:p w14:paraId="6515F46E" w14:textId="77777777" w:rsidR="008522F5" w:rsidRDefault="008522F5" w:rsidP="008522F5"/>
    <w:p w14:paraId="164F15D3" w14:textId="77777777" w:rsidR="008522F5" w:rsidRDefault="008522F5" w:rsidP="008522F5">
      <w:r>
        <w:rPr>
          <w:rFonts w:hint="eastAsia"/>
        </w:rPr>
        <w:t>Заключение</w:t>
      </w:r>
    </w:p>
    <w:p w14:paraId="73050EC6" w14:textId="77777777" w:rsidR="008522F5" w:rsidRDefault="008522F5" w:rsidP="008522F5"/>
    <w:p w14:paraId="39E051AC" w14:textId="2414BAF1" w:rsidR="008522F5" w:rsidRPr="008522F5" w:rsidRDefault="008522F5" w:rsidP="008522F5">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8522F5" w:rsidRPr="008522F5" w:rsidSect="00E02D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812F" w14:textId="77777777" w:rsidR="00E02DEA" w:rsidRDefault="00E02DEA">
      <w:pPr>
        <w:spacing w:after="0" w:line="240" w:lineRule="auto"/>
      </w:pPr>
      <w:r>
        <w:separator/>
      </w:r>
    </w:p>
  </w:endnote>
  <w:endnote w:type="continuationSeparator" w:id="0">
    <w:p w14:paraId="186C6A9A" w14:textId="77777777" w:rsidR="00E02DEA" w:rsidRDefault="00E0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4A00" w14:textId="77777777" w:rsidR="00E02DEA" w:rsidRDefault="00E02DEA"/>
    <w:p w14:paraId="5F21BB76" w14:textId="77777777" w:rsidR="00E02DEA" w:rsidRDefault="00E02DEA"/>
    <w:p w14:paraId="2C21996D" w14:textId="77777777" w:rsidR="00E02DEA" w:rsidRDefault="00E02DEA"/>
    <w:p w14:paraId="2007B23B" w14:textId="77777777" w:rsidR="00E02DEA" w:rsidRDefault="00E02DEA"/>
    <w:p w14:paraId="624D4DC9" w14:textId="77777777" w:rsidR="00E02DEA" w:rsidRDefault="00E02DEA"/>
    <w:p w14:paraId="4AADF561" w14:textId="77777777" w:rsidR="00E02DEA" w:rsidRDefault="00E02DEA"/>
    <w:p w14:paraId="0EAB7085" w14:textId="77777777" w:rsidR="00E02DEA" w:rsidRDefault="00E02D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B8462E" wp14:editId="3C692F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986F" w14:textId="77777777" w:rsidR="00E02DEA" w:rsidRDefault="00E02D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846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EA986F" w14:textId="77777777" w:rsidR="00E02DEA" w:rsidRDefault="00E02D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084F78" w14:textId="77777777" w:rsidR="00E02DEA" w:rsidRDefault="00E02DEA"/>
    <w:p w14:paraId="73DD8E6D" w14:textId="77777777" w:rsidR="00E02DEA" w:rsidRDefault="00E02DEA"/>
    <w:p w14:paraId="15ADD1A7" w14:textId="77777777" w:rsidR="00E02DEA" w:rsidRDefault="00E02D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438A5F" wp14:editId="7C201A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62185" w14:textId="77777777" w:rsidR="00E02DEA" w:rsidRDefault="00E02DEA"/>
                          <w:p w14:paraId="3C00C767" w14:textId="77777777" w:rsidR="00E02DEA" w:rsidRDefault="00E02D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38A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C62185" w14:textId="77777777" w:rsidR="00E02DEA" w:rsidRDefault="00E02DEA"/>
                    <w:p w14:paraId="3C00C767" w14:textId="77777777" w:rsidR="00E02DEA" w:rsidRDefault="00E02D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50B66E" w14:textId="77777777" w:rsidR="00E02DEA" w:rsidRDefault="00E02DEA"/>
    <w:p w14:paraId="5B736DBB" w14:textId="77777777" w:rsidR="00E02DEA" w:rsidRDefault="00E02DEA">
      <w:pPr>
        <w:rPr>
          <w:sz w:val="2"/>
          <w:szCs w:val="2"/>
        </w:rPr>
      </w:pPr>
    </w:p>
    <w:p w14:paraId="76457B9E" w14:textId="77777777" w:rsidR="00E02DEA" w:rsidRDefault="00E02DEA"/>
    <w:p w14:paraId="62A450AF" w14:textId="77777777" w:rsidR="00E02DEA" w:rsidRDefault="00E02DEA">
      <w:pPr>
        <w:spacing w:after="0" w:line="240" w:lineRule="auto"/>
      </w:pPr>
    </w:p>
  </w:footnote>
  <w:footnote w:type="continuationSeparator" w:id="0">
    <w:p w14:paraId="3B3BDACD" w14:textId="77777777" w:rsidR="00E02DEA" w:rsidRDefault="00E02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DEA"/>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54474</TotalTime>
  <Pages>2</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940</cp:revision>
  <cp:lastPrinted>2009-02-06T05:36:00Z</cp:lastPrinted>
  <dcterms:created xsi:type="dcterms:W3CDTF">2024-01-07T13:43:00Z</dcterms:created>
  <dcterms:modified xsi:type="dcterms:W3CDTF">2024-04-01T19:51:00Z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