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FBB5" w14:textId="1EF75C70" w:rsidR="006845EC" w:rsidRDefault="000976AE" w:rsidP="000976AE">
      <w:r w:rsidRPr="000976AE">
        <w:rPr>
          <w:rFonts w:hint="eastAsia"/>
        </w:rPr>
        <w:t>Владимирова</w:t>
      </w:r>
      <w:r w:rsidRPr="000976AE">
        <w:t xml:space="preserve"> </w:t>
      </w:r>
      <w:r w:rsidRPr="000976AE">
        <w:rPr>
          <w:rFonts w:hint="eastAsia"/>
        </w:rPr>
        <w:t>Татьяна</w:t>
      </w:r>
      <w:r w:rsidRPr="000976AE">
        <w:t xml:space="preserve"> </w:t>
      </w:r>
      <w:r w:rsidRPr="000976AE">
        <w:rPr>
          <w:rFonts w:hint="eastAsia"/>
        </w:rPr>
        <w:t>Сергеевна</w:t>
      </w:r>
      <w:r>
        <w:rPr>
          <w:rFonts w:hint="cs"/>
        </w:rPr>
        <w:t xml:space="preserve"> </w:t>
      </w:r>
      <w:r w:rsidRPr="000976AE">
        <w:rPr>
          <w:rFonts w:hint="eastAsia"/>
        </w:rPr>
        <w:t>Образ</w:t>
      </w:r>
      <w:r w:rsidRPr="000976AE">
        <w:t xml:space="preserve"> </w:t>
      </w:r>
      <w:r w:rsidRPr="000976AE">
        <w:rPr>
          <w:rFonts w:hint="eastAsia"/>
        </w:rPr>
        <w:t>переводчика</w:t>
      </w:r>
      <w:r w:rsidRPr="000976AE">
        <w:t xml:space="preserve"> </w:t>
      </w:r>
      <w:r w:rsidRPr="000976AE">
        <w:rPr>
          <w:rFonts w:hint="eastAsia"/>
        </w:rPr>
        <w:t>и</w:t>
      </w:r>
      <w:r w:rsidRPr="000976AE">
        <w:t xml:space="preserve"> </w:t>
      </w:r>
      <w:r w:rsidRPr="000976AE">
        <w:rPr>
          <w:rFonts w:hint="eastAsia"/>
        </w:rPr>
        <w:t>сюжет</w:t>
      </w:r>
      <w:r w:rsidRPr="000976AE">
        <w:t xml:space="preserve"> </w:t>
      </w:r>
      <w:r w:rsidRPr="000976AE">
        <w:rPr>
          <w:rFonts w:hint="eastAsia"/>
        </w:rPr>
        <w:t>перевода</w:t>
      </w:r>
      <w:r w:rsidRPr="000976AE">
        <w:t xml:space="preserve"> </w:t>
      </w:r>
      <w:r w:rsidRPr="000976AE">
        <w:rPr>
          <w:rFonts w:hint="eastAsia"/>
        </w:rPr>
        <w:t>в</w:t>
      </w:r>
      <w:r w:rsidRPr="000976AE">
        <w:t xml:space="preserve"> </w:t>
      </w:r>
      <w:r w:rsidRPr="000976AE">
        <w:rPr>
          <w:rFonts w:hint="eastAsia"/>
        </w:rPr>
        <w:t>современной</w:t>
      </w:r>
      <w:r w:rsidRPr="000976AE">
        <w:t xml:space="preserve"> </w:t>
      </w:r>
      <w:r w:rsidRPr="000976AE">
        <w:rPr>
          <w:rFonts w:hint="eastAsia"/>
        </w:rPr>
        <w:t>русской</w:t>
      </w:r>
      <w:r w:rsidRPr="000976AE">
        <w:t xml:space="preserve"> </w:t>
      </w:r>
      <w:r w:rsidRPr="000976AE">
        <w:rPr>
          <w:rFonts w:hint="eastAsia"/>
        </w:rPr>
        <w:t>литературе</w:t>
      </w:r>
    </w:p>
    <w:p w14:paraId="11B2D4FA" w14:textId="77777777" w:rsidR="000976AE" w:rsidRDefault="000976AE" w:rsidP="000976AE">
      <w:r>
        <w:rPr>
          <w:rFonts w:hint="eastAsia"/>
        </w:rPr>
        <w:t>ОГЛАВЛЕНИЕ</w:t>
      </w:r>
      <w:r>
        <w:t xml:space="preserve"> </w:t>
      </w:r>
      <w:r>
        <w:rPr>
          <w:rFonts w:hint="eastAsia"/>
        </w:rPr>
        <w:t>ДИССЕРТАЦИИ</w:t>
      </w:r>
    </w:p>
    <w:p w14:paraId="14A14839" w14:textId="77777777" w:rsidR="000976AE" w:rsidRDefault="000976AE" w:rsidP="000976AE">
      <w:r>
        <w:rPr>
          <w:rFonts w:hint="eastAsia"/>
        </w:rPr>
        <w:t>кандидат</w:t>
      </w:r>
      <w:r>
        <w:t xml:space="preserve"> </w:t>
      </w:r>
      <w:r>
        <w:rPr>
          <w:rFonts w:hint="eastAsia"/>
        </w:rPr>
        <w:t>наук</w:t>
      </w:r>
      <w:r>
        <w:t xml:space="preserve"> </w:t>
      </w:r>
      <w:r>
        <w:rPr>
          <w:rFonts w:hint="eastAsia"/>
        </w:rPr>
        <w:t>Владимирова</w:t>
      </w:r>
      <w:r>
        <w:t xml:space="preserve"> </w:t>
      </w:r>
      <w:r>
        <w:rPr>
          <w:rFonts w:hint="eastAsia"/>
        </w:rPr>
        <w:t>Татьяна</w:t>
      </w:r>
      <w:r>
        <w:t xml:space="preserve"> </w:t>
      </w:r>
      <w:r>
        <w:rPr>
          <w:rFonts w:hint="eastAsia"/>
        </w:rPr>
        <w:t>Сергеевна</w:t>
      </w:r>
    </w:p>
    <w:p w14:paraId="0A5C7E8A" w14:textId="77777777" w:rsidR="000976AE" w:rsidRDefault="000976AE" w:rsidP="000976AE">
      <w:r>
        <w:rPr>
          <w:rFonts w:hint="eastAsia"/>
        </w:rPr>
        <w:t>Содержание</w:t>
      </w:r>
    </w:p>
    <w:p w14:paraId="196F20B8" w14:textId="77777777" w:rsidR="000976AE" w:rsidRDefault="000976AE" w:rsidP="000976AE"/>
    <w:p w14:paraId="5746E93E" w14:textId="77777777" w:rsidR="000976AE" w:rsidRDefault="000976AE" w:rsidP="000976AE">
      <w:r>
        <w:rPr>
          <w:rFonts w:hint="eastAsia"/>
        </w:rPr>
        <w:t>Введение</w:t>
      </w:r>
    </w:p>
    <w:p w14:paraId="566EC46B" w14:textId="77777777" w:rsidR="000976AE" w:rsidRDefault="000976AE" w:rsidP="000976AE"/>
    <w:p w14:paraId="72720EFD" w14:textId="77777777" w:rsidR="000976AE" w:rsidRDefault="000976AE" w:rsidP="000976AE">
      <w:r>
        <w:rPr>
          <w:rFonts w:hint="eastAsia"/>
        </w:rPr>
        <w:t>Глава</w:t>
      </w:r>
      <w:r>
        <w:t xml:space="preserve"> 1. </w:t>
      </w:r>
      <w:r>
        <w:rPr>
          <w:rFonts w:hint="eastAsia"/>
        </w:rPr>
        <w:t>Проблема</w:t>
      </w:r>
      <w:r>
        <w:t xml:space="preserve"> </w:t>
      </w:r>
      <w:r>
        <w:rPr>
          <w:rFonts w:hint="eastAsia"/>
        </w:rPr>
        <w:t>диалога</w:t>
      </w:r>
      <w:r>
        <w:t xml:space="preserve"> </w:t>
      </w:r>
      <w:r>
        <w:rPr>
          <w:rFonts w:hint="eastAsia"/>
        </w:rPr>
        <w:t>культур</w:t>
      </w:r>
      <w:r>
        <w:t xml:space="preserve"> </w:t>
      </w:r>
      <w:r>
        <w:rPr>
          <w:rFonts w:hint="eastAsia"/>
        </w:rPr>
        <w:t>в</w:t>
      </w:r>
      <w:r>
        <w:t xml:space="preserve"> </w:t>
      </w:r>
      <w:r>
        <w:rPr>
          <w:rFonts w:hint="eastAsia"/>
        </w:rPr>
        <w:t>русской</w:t>
      </w:r>
      <w:r>
        <w:t xml:space="preserve"> </w:t>
      </w:r>
      <w:r>
        <w:rPr>
          <w:rFonts w:hint="eastAsia"/>
        </w:rPr>
        <w:t>литературе</w:t>
      </w:r>
      <w:r>
        <w:t xml:space="preserve"> </w:t>
      </w:r>
      <w:r>
        <w:rPr>
          <w:rFonts w:hint="eastAsia"/>
        </w:rPr>
        <w:t>и</w:t>
      </w:r>
    </w:p>
    <w:p w14:paraId="1CB6031D" w14:textId="77777777" w:rsidR="000976AE" w:rsidRDefault="000976AE" w:rsidP="000976AE"/>
    <w:p w14:paraId="0DA2251D" w14:textId="77777777" w:rsidR="000976AE" w:rsidRDefault="000976AE" w:rsidP="000976AE">
      <w:r>
        <w:t>18</w:t>
      </w:r>
    </w:p>
    <w:p w14:paraId="20767825" w14:textId="77777777" w:rsidR="000976AE" w:rsidRDefault="000976AE" w:rsidP="000976AE"/>
    <w:p w14:paraId="7BEBD62A" w14:textId="77777777" w:rsidR="000976AE" w:rsidRDefault="000976AE" w:rsidP="000976AE">
      <w:r>
        <w:rPr>
          <w:rFonts w:hint="eastAsia"/>
        </w:rPr>
        <w:t>литературоведении</w:t>
      </w:r>
      <w:r>
        <w:t xml:space="preserve">: </w:t>
      </w:r>
      <w:r>
        <w:rPr>
          <w:rFonts w:hint="eastAsia"/>
        </w:rPr>
        <w:t>теоретические</w:t>
      </w:r>
      <w:r>
        <w:t xml:space="preserve"> </w:t>
      </w:r>
      <w:r>
        <w:rPr>
          <w:rFonts w:hint="eastAsia"/>
        </w:rPr>
        <w:t>аспекты</w:t>
      </w:r>
    </w:p>
    <w:p w14:paraId="21840857" w14:textId="77777777" w:rsidR="000976AE" w:rsidRDefault="000976AE" w:rsidP="000976AE"/>
    <w:p w14:paraId="6140A77A" w14:textId="77777777" w:rsidR="000976AE" w:rsidRDefault="000976AE" w:rsidP="000976AE">
      <w:r>
        <w:t xml:space="preserve">1.1. </w:t>
      </w:r>
      <w:r>
        <w:rPr>
          <w:rFonts w:hint="eastAsia"/>
        </w:rPr>
        <w:t>Диалог</w:t>
      </w:r>
      <w:r>
        <w:t xml:space="preserve"> </w:t>
      </w:r>
      <w:r>
        <w:rPr>
          <w:rFonts w:hint="eastAsia"/>
        </w:rPr>
        <w:t>культур</w:t>
      </w:r>
      <w:r>
        <w:t xml:space="preserve"> </w:t>
      </w:r>
      <w:r>
        <w:rPr>
          <w:rFonts w:hint="eastAsia"/>
        </w:rPr>
        <w:t>как</w:t>
      </w:r>
      <w:r>
        <w:t xml:space="preserve"> </w:t>
      </w:r>
      <w:r>
        <w:rPr>
          <w:rFonts w:hint="eastAsia"/>
        </w:rPr>
        <w:t>проблема</w:t>
      </w:r>
      <w:r>
        <w:t xml:space="preserve"> </w:t>
      </w:r>
      <w:r>
        <w:rPr>
          <w:rFonts w:hint="eastAsia"/>
        </w:rPr>
        <w:t>литературоведения</w:t>
      </w:r>
    </w:p>
    <w:p w14:paraId="0865E42B" w14:textId="77777777" w:rsidR="000976AE" w:rsidRDefault="000976AE" w:rsidP="000976AE"/>
    <w:p w14:paraId="47EEE7DD" w14:textId="77777777" w:rsidR="000976AE" w:rsidRDefault="000976AE" w:rsidP="000976AE">
      <w:r>
        <w:t xml:space="preserve">1.2. </w:t>
      </w:r>
      <w:r>
        <w:rPr>
          <w:rFonts w:hint="eastAsia"/>
        </w:rPr>
        <w:t>Литературный</w:t>
      </w:r>
      <w:r>
        <w:t xml:space="preserve"> </w:t>
      </w:r>
      <w:r>
        <w:rPr>
          <w:rFonts w:hint="eastAsia"/>
        </w:rPr>
        <w:t>герой</w:t>
      </w:r>
      <w:r>
        <w:t xml:space="preserve"> </w:t>
      </w:r>
      <w:r>
        <w:rPr>
          <w:rFonts w:hint="eastAsia"/>
        </w:rPr>
        <w:t>как</w:t>
      </w:r>
      <w:r>
        <w:t xml:space="preserve"> </w:t>
      </w:r>
      <w:r>
        <w:rPr>
          <w:rFonts w:hint="eastAsia"/>
        </w:rPr>
        <w:t>репрезентант</w:t>
      </w:r>
      <w:r>
        <w:t xml:space="preserve"> </w:t>
      </w:r>
      <w:r>
        <w:rPr>
          <w:rFonts w:hint="eastAsia"/>
        </w:rPr>
        <w:t>эпохи</w:t>
      </w:r>
    </w:p>
    <w:p w14:paraId="3341E380" w14:textId="77777777" w:rsidR="000976AE" w:rsidRDefault="000976AE" w:rsidP="000976AE"/>
    <w:p w14:paraId="01C173A8" w14:textId="77777777" w:rsidR="000976AE" w:rsidRDefault="000976AE" w:rsidP="000976AE">
      <w:r>
        <w:t xml:space="preserve">1.3. </w:t>
      </w:r>
      <w:r>
        <w:rPr>
          <w:rFonts w:hint="eastAsia"/>
        </w:rPr>
        <w:t>Пишущие</w:t>
      </w:r>
      <w:r>
        <w:t xml:space="preserve"> </w:t>
      </w:r>
      <w:r>
        <w:rPr>
          <w:rFonts w:hint="eastAsia"/>
        </w:rPr>
        <w:t>герои</w:t>
      </w:r>
      <w:r>
        <w:t xml:space="preserve"> </w:t>
      </w:r>
      <w:r>
        <w:rPr>
          <w:rFonts w:hint="eastAsia"/>
        </w:rPr>
        <w:t>как</w:t>
      </w:r>
      <w:r>
        <w:t xml:space="preserve"> </w:t>
      </w:r>
      <w:r>
        <w:rPr>
          <w:rFonts w:hint="eastAsia"/>
        </w:rPr>
        <w:t>предмет</w:t>
      </w:r>
      <w:r>
        <w:t xml:space="preserve"> </w:t>
      </w:r>
      <w:r>
        <w:rPr>
          <w:rFonts w:hint="eastAsia"/>
        </w:rPr>
        <w:t>осмысления</w:t>
      </w:r>
      <w:r>
        <w:t xml:space="preserve"> </w:t>
      </w:r>
      <w:r>
        <w:rPr>
          <w:rFonts w:hint="eastAsia"/>
        </w:rPr>
        <w:t>русской</w:t>
      </w:r>
      <w:r>
        <w:t xml:space="preserve"> </w:t>
      </w:r>
      <w:r>
        <w:rPr>
          <w:rFonts w:hint="eastAsia"/>
        </w:rPr>
        <w:t>литературы</w:t>
      </w:r>
    </w:p>
    <w:p w14:paraId="757E9273" w14:textId="77777777" w:rsidR="000976AE" w:rsidRDefault="000976AE" w:rsidP="000976AE"/>
    <w:p w14:paraId="13C53C3F" w14:textId="77777777" w:rsidR="000976AE" w:rsidRDefault="000976AE" w:rsidP="000976AE">
      <w:r>
        <w:rPr>
          <w:rFonts w:hint="eastAsia"/>
        </w:rPr>
        <w:t>Глава</w:t>
      </w:r>
      <w:r>
        <w:t xml:space="preserve"> 2. </w:t>
      </w:r>
      <w:r>
        <w:rPr>
          <w:rFonts w:hint="eastAsia"/>
        </w:rPr>
        <w:t>Мифопоэтические</w:t>
      </w:r>
      <w:r>
        <w:t xml:space="preserve"> </w:t>
      </w:r>
      <w:r>
        <w:rPr>
          <w:rFonts w:hint="eastAsia"/>
        </w:rPr>
        <w:t>основы</w:t>
      </w:r>
      <w:r>
        <w:t xml:space="preserve"> </w:t>
      </w:r>
      <w:r>
        <w:rPr>
          <w:rFonts w:hint="eastAsia"/>
        </w:rPr>
        <w:t>образа</w:t>
      </w:r>
      <w:r>
        <w:t xml:space="preserve"> </w:t>
      </w:r>
      <w:r>
        <w:rPr>
          <w:rFonts w:hint="eastAsia"/>
        </w:rPr>
        <w:t>переводчика</w:t>
      </w:r>
    </w:p>
    <w:p w14:paraId="10A4E7AD" w14:textId="77777777" w:rsidR="000976AE" w:rsidRDefault="000976AE" w:rsidP="000976AE"/>
    <w:p w14:paraId="21588076" w14:textId="77777777" w:rsidR="000976AE" w:rsidRDefault="000976AE" w:rsidP="000976AE">
      <w:r>
        <w:t xml:space="preserve">2.1. </w:t>
      </w:r>
      <w:r>
        <w:rPr>
          <w:rFonts w:hint="eastAsia"/>
        </w:rPr>
        <w:t>Миф</w:t>
      </w:r>
      <w:r>
        <w:t xml:space="preserve"> </w:t>
      </w:r>
      <w:r>
        <w:rPr>
          <w:rFonts w:hint="eastAsia"/>
        </w:rPr>
        <w:t>о</w:t>
      </w:r>
      <w:r>
        <w:t xml:space="preserve"> </w:t>
      </w:r>
      <w:r>
        <w:rPr>
          <w:rFonts w:hint="eastAsia"/>
        </w:rPr>
        <w:t>Вавилонской</w:t>
      </w:r>
      <w:r>
        <w:t xml:space="preserve"> </w:t>
      </w:r>
      <w:r>
        <w:rPr>
          <w:rFonts w:hint="eastAsia"/>
        </w:rPr>
        <w:t>башне</w:t>
      </w:r>
      <w:r>
        <w:t xml:space="preserve"> </w:t>
      </w:r>
      <w:r>
        <w:rPr>
          <w:rFonts w:hint="eastAsia"/>
        </w:rPr>
        <w:t>как</w:t>
      </w:r>
      <w:r>
        <w:t xml:space="preserve"> </w:t>
      </w:r>
      <w:r>
        <w:rPr>
          <w:rFonts w:hint="eastAsia"/>
        </w:rPr>
        <w:t>мифопоэтический</w:t>
      </w:r>
      <w:r>
        <w:t xml:space="preserve"> </w:t>
      </w:r>
      <w:r>
        <w:rPr>
          <w:rFonts w:hint="eastAsia"/>
        </w:rPr>
        <w:t>источник</w:t>
      </w:r>
      <w:r>
        <w:t xml:space="preserve"> </w:t>
      </w:r>
      <w:r>
        <w:rPr>
          <w:rFonts w:hint="eastAsia"/>
        </w:rPr>
        <w:t>образа</w:t>
      </w:r>
      <w:r>
        <w:t xml:space="preserve"> </w:t>
      </w:r>
      <w:r>
        <w:rPr>
          <w:rFonts w:hint="eastAsia"/>
        </w:rPr>
        <w:t>переводчика</w:t>
      </w:r>
      <w:r>
        <w:t xml:space="preserve"> </w:t>
      </w:r>
      <w:r>
        <w:rPr>
          <w:rFonts w:hint="eastAsia"/>
        </w:rPr>
        <w:t>и</w:t>
      </w:r>
      <w:r>
        <w:t xml:space="preserve"> </w:t>
      </w:r>
      <w:r>
        <w:rPr>
          <w:rFonts w:hint="eastAsia"/>
        </w:rPr>
        <w:t>проблема</w:t>
      </w:r>
      <w:r>
        <w:t xml:space="preserve"> </w:t>
      </w:r>
      <w:r>
        <w:rPr>
          <w:rFonts w:hint="eastAsia"/>
        </w:rPr>
        <w:t>понимания</w:t>
      </w:r>
    </w:p>
    <w:p w14:paraId="5B44F393" w14:textId="77777777" w:rsidR="000976AE" w:rsidRDefault="000976AE" w:rsidP="000976AE"/>
    <w:p w14:paraId="7F413DE4" w14:textId="77777777" w:rsidR="000976AE" w:rsidRDefault="000976AE" w:rsidP="000976AE">
      <w:r>
        <w:t xml:space="preserve">2.2. </w:t>
      </w:r>
      <w:r>
        <w:rPr>
          <w:rFonts w:hint="eastAsia"/>
        </w:rPr>
        <w:t>Миф</w:t>
      </w:r>
      <w:r>
        <w:t xml:space="preserve"> </w:t>
      </w:r>
      <w:r>
        <w:rPr>
          <w:rFonts w:hint="eastAsia"/>
        </w:rPr>
        <w:t>о</w:t>
      </w:r>
      <w:r>
        <w:t xml:space="preserve"> </w:t>
      </w:r>
      <w:r>
        <w:rPr>
          <w:rFonts w:hint="eastAsia"/>
        </w:rPr>
        <w:t>пророке</w:t>
      </w:r>
      <w:r>
        <w:t xml:space="preserve"> </w:t>
      </w:r>
      <w:r>
        <w:rPr>
          <w:rFonts w:hint="eastAsia"/>
        </w:rPr>
        <w:t>Данииле</w:t>
      </w:r>
      <w:r>
        <w:t xml:space="preserve"> </w:t>
      </w:r>
      <w:r>
        <w:rPr>
          <w:rFonts w:hint="eastAsia"/>
        </w:rPr>
        <w:t>как</w:t>
      </w:r>
      <w:r>
        <w:t xml:space="preserve"> </w:t>
      </w:r>
      <w:r>
        <w:rPr>
          <w:rFonts w:hint="eastAsia"/>
        </w:rPr>
        <w:t>мифопоэтический</w:t>
      </w:r>
      <w:r>
        <w:t xml:space="preserve"> </w:t>
      </w:r>
      <w:r>
        <w:rPr>
          <w:rFonts w:hint="eastAsia"/>
        </w:rPr>
        <w:t>источник</w:t>
      </w:r>
      <w:r>
        <w:t xml:space="preserve"> </w:t>
      </w:r>
      <w:r>
        <w:rPr>
          <w:rFonts w:hint="eastAsia"/>
        </w:rPr>
        <w:t>образа</w:t>
      </w:r>
      <w:r>
        <w:t xml:space="preserve"> </w:t>
      </w:r>
      <w:r>
        <w:rPr>
          <w:rFonts w:hint="eastAsia"/>
        </w:rPr>
        <w:t>переводчика</w:t>
      </w:r>
    </w:p>
    <w:p w14:paraId="04F05ED3" w14:textId="77777777" w:rsidR="000976AE" w:rsidRDefault="000976AE" w:rsidP="000976AE"/>
    <w:p w14:paraId="14727608" w14:textId="77777777" w:rsidR="000976AE" w:rsidRDefault="000976AE" w:rsidP="000976AE">
      <w:r>
        <w:t xml:space="preserve">2.3. </w:t>
      </w:r>
      <w:r>
        <w:rPr>
          <w:rFonts w:hint="eastAsia"/>
        </w:rPr>
        <w:t>Переводчик</w:t>
      </w:r>
      <w:r>
        <w:t xml:space="preserve"> </w:t>
      </w:r>
      <w:r>
        <w:rPr>
          <w:rFonts w:hint="eastAsia"/>
        </w:rPr>
        <w:t>и</w:t>
      </w:r>
      <w:r>
        <w:t xml:space="preserve"> </w:t>
      </w:r>
      <w:r>
        <w:rPr>
          <w:rFonts w:hint="eastAsia"/>
        </w:rPr>
        <w:t>толмач</w:t>
      </w:r>
      <w:r>
        <w:t xml:space="preserve"> </w:t>
      </w:r>
      <w:r>
        <w:rPr>
          <w:rFonts w:hint="eastAsia"/>
        </w:rPr>
        <w:t>как</w:t>
      </w:r>
      <w:r>
        <w:t xml:space="preserve"> </w:t>
      </w:r>
      <w:r>
        <w:rPr>
          <w:rFonts w:hint="eastAsia"/>
        </w:rPr>
        <w:t>два</w:t>
      </w:r>
      <w:r>
        <w:t xml:space="preserve"> </w:t>
      </w:r>
      <w:r>
        <w:rPr>
          <w:rFonts w:hint="eastAsia"/>
        </w:rPr>
        <w:t>типа</w:t>
      </w:r>
      <w:r>
        <w:t xml:space="preserve"> </w:t>
      </w:r>
      <w:r>
        <w:rPr>
          <w:rFonts w:hint="eastAsia"/>
        </w:rPr>
        <w:t>героев</w:t>
      </w:r>
      <w:r>
        <w:t>-</w:t>
      </w:r>
      <w:r>
        <w:rPr>
          <w:rFonts w:hint="eastAsia"/>
        </w:rPr>
        <w:t>перево</w:t>
      </w:r>
      <w:r>
        <w:rPr>
          <w:rFonts w:hint="eastAsia"/>
        </w:rPr>
        <w:lastRenderedPageBreak/>
        <w:t>дчиков</w:t>
      </w:r>
      <w:r>
        <w:t xml:space="preserve"> 86 </w:t>
      </w:r>
      <w:r>
        <w:rPr>
          <w:rFonts w:hint="eastAsia"/>
        </w:rPr>
        <w:t>Глава</w:t>
      </w:r>
      <w:r>
        <w:t xml:space="preserve"> 3. </w:t>
      </w:r>
      <w:r>
        <w:rPr>
          <w:rFonts w:hint="eastAsia"/>
        </w:rPr>
        <w:t>Сюжетная</w:t>
      </w:r>
      <w:r>
        <w:t xml:space="preserve"> </w:t>
      </w:r>
      <w:r>
        <w:rPr>
          <w:rFonts w:hint="eastAsia"/>
        </w:rPr>
        <w:t>линия</w:t>
      </w:r>
      <w:r>
        <w:t xml:space="preserve"> </w:t>
      </w:r>
      <w:r>
        <w:rPr>
          <w:rFonts w:hint="eastAsia"/>
        </w:rPr>
        <w:t>перевода</w:t>
      </w:r>
      <w:r>
        <w:t xml:space="preserve">: </w:t>
      </w:r>
      <w:r>
        <w:rPr>
          <w:rFonts w:hint="eastAsia"/>
        </w:rPr>
        <w:t>перевод</w:t>
      </w:r>
      <w:r>
        <w:t xml:space="preserve"> </w:t>
      </w:r>
      <w:r>
        <w:rPr>
          <w:rFonts w:hint="eastAsia"/>
        </w:rPr>
        <w:t>как</w:t>
      </w:r>
      <w:r>
        <w:t xml:space="preserve"> </w:t>
      </w:r>
      <w:r>
        <w:rPr>
          <w:rFonts w:hint="eastAsia"/>
        </w:rPr>
        <w:t>творческий</w:t>
      </w:r>
      <w:r>
        <w:t xml:space="preserve"> </w:t>
      </w:r>
      <w:r>
        <w:rPr>
          <w:rFonts w:hint="eastAsia"/>
        </w:rPr>
        <w:t>акт</w:t>
      </w:r>
      <w:r>
        <w:t xml:space="preserve"> 100 </w:t>
      </w:r>
      <w:r>
        <w:rPr>
          <w:rFonts w:hint="eastAsia"/>
        </w:rPr>
        <w:t>Заключение</w:t>
      </w:r>
      <w:r>
        <w:t xml:space="preserve"> 132 </w:t>
      </w:r>
      <w:r>
        <w:rPr>
          <w:rFonts w:hint="eastAsia"/>
        </w:rPr>
        <w:t>Список</w:t>
      </w:r>
      <w:r>
        <w:t xml:space="preserve"> </w:t>
      </w:r>
      <w:r>
        <w:rPr>
          <w:rFonts w:hint="eastAsia"/>
        </w:rPr>
        <w:t>литературы</w:t>
      </w:r>
    </w:p>
    <w:p w14:paraId="0626DF49" w14:textId="77777777" w:rsidR="000976AE" w:rsidRDefault="000976AE" w:rsidP="000976AE"/>
    <w:p w14:paraId="1C50A6D9" w14:textId="77777777" w:rsidR="000976AE" w:rsidRDefault="000976AE" w:rsidP="000976AE">
      <w:r>
        <w:t>66</w:t>
      </w:r>
    </w:p>
    <w:p w14:paraId="5D1D9691" w14:textId="77777777" w:rsidR="000976AE" w:rsidRDefault="000976AE" w:rsidP="000976AE"/>
    <w:p w14:paraId="6806C86B" w14:textId="53261A4E" w:rsidR="000976AE" w:rsidRPr="000976AE" w:rsidRDefault="000976AE" w:rsidP="000976AE">
      <w:r>
        <w:t>77</w:t>
      </w:r>
    </w:p>
    <w:sectPr w:rsidR="000976AE" w:rsidRPr="000976AE" w:rsidSect="004924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1325" w14:textId="77777777" w:rsidR="00492467" w:rsidRDefault="00492467">
      <w:pPr>
        <w:spacing w:after="0" w:line="240" w:lineRule="auto"/>
      </w:pPr>
      <w:r>
        <w:separator/>
      </w:r>
    </w:p>
  </w:endnote>
  <w:endnote w:type="continuationSeparator" w:id="0">
    <w:p w14:paraId="5683F563" w14:textId="77777777" w:rsidR="00492467" w:rsidRDefault="0049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52EA" w14:textId="77777777" w:rsidR="00492467" w:rsidRDefault="00492467"/>
    <w:p w14:paraId="49088378" w14:textId="77777777" w:rsidR="00492467" w:rsidRDefault="00492467"/>
    <w:p w14:paraId="66A86FBA" w14:textId="77777777" w:rsidR="00492467" w:rsidRDefault="00492467"/>
    <w:p w14:paraId="66D32A4E" w14:textId="77777777" w:rsidR="00492467" w:rsidRDefault="00492467"/>
    <w:p w14:paraId="4E0AD637" w14:textId="77777777" w:rsidR="00492467" w:rsidRDefault="00492467"/>
    <w:p w14:paraId="10C8DAB1" w14:textId="77777777" w:rsidR="00492467" w:rsidRDefault="00492467"/>
    <w:p w14:paraId="047A828F" w14:textId="77777777" w:rsidR="00492467" w:rsidRDefault="004924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7F7164" wp14:editId="2C2DF0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4FD9C" w14:textId="77777777" w:rsidR="00492467" w:rsidRDefault="00492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F71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E4FD9C" w14:textId="77777777" w:rsidR="00492467" w:rsidRDefault="00492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EF5BA6" w14:textId="77777777" w:rsidR="00492467" w:rsidRDefault="00492467"/>
    <w:p w14:paraId="7B9BD5E1" w14:textId="77777777" w:rsidR="00492467" w:rsidRDefault="00492467"/>
    <w:p w14:paraId="24690C34" w14:textId="77777777" w:rsidR="00492467" w:rsidRDefault="004924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706345" wp14:editId="679D49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6A85" w14:textId="77777777" w:rsidR="00492467" w:rsidRDefault="00492467"/>
                          <w:p w14:paraId="03CA51F4" w14:textId="77777777" w:rsidR="00492467" w:rsidRDefault="00492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063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736A85" w14:textId="77777777" w:rsidR="00492467" w:rsidRDefault="00492467"/>
                    <w:p w14:paraId="03CA51F4" w14:textId="77777777" w:rsidR="00492467" w:rsidRDefault="00492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05FD48" w14:textId="77777777" w:rsidR="00492467" w:rsidRDefault="00492467"/>
    <w:p w14:paraId="19D29D8F" w14:textId="77777777" w:rsidR="00492467" w:rsidRDefault="00492467">
      <w:pPr>
        <w:rPr>
          <w:sz w:val="2"/>
          <w:szCs w:val="2"/>
        </w:rPr>
      </w:pPr>
    </w:p>
    <w:p w14:paraId="3FF327BA" w14:textId="77777777" w:rsidR="00492467" w:rsidRDefault="00492467"/>
    <w:p w14:paraId="6E47EDEC" w14:textId="77777777" w:rsidR="00492467" w:rsidRDefault="00492467">
      <w:pPr>
        <w:spacing w:after="0" w:line="240" w:lineRule="auto"/>
      </w:pPr>
    </w:p>
  </w:footnote>
  <w:footnote w:type="continuationSeparator" w:id="0">
    <w:p w14:paraId="46E9B15B" w14:textId="77777777" w:rsidR="00492467" w:rsidRDefault="00492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67"/>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36511</TotalTime>
  <Pages>2</Pages>
  <Words>126</Words>
  <Characters>721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4913</cp:revision>
  <cp:lastPrinted>2009-02-06T05:36:00Z</cp:lastPrinted>
  <dcterms:created xsi:type="dcterms:W3CDTF">2024-01-07T13:43:00Z</dcterms:created>
  <dcterms:modified xsi:type="dcterms:W3CDTF">2024-03-06T16:13:00Z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