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FD3B" w14:textId="35F630A4" w:rsidR="00E022A8" w:rsidRDefault="00AB2FCA" w:rsidP="00AB2FCA">
      <w:r w:rsidRPr="00AB2FCA">
        <w:rPr>
          <w:rFonts w:hint="eastAsia"/>
        </w:rPr>
        <w:t>Шалюхина</w:t>
      </w:r>
      <w:r w:rsidRPr="00AB2FCA">
        <w:t xml:space="preserve"> </w:t>
      </w:r>
      <w:r w:rsidRPr="00AB2FCA">
        <w:rPr>
          <w:rFonts w:hint="eastAsia"/>
        </w:rPr>
        <w:t>Анна</w:t>
      </w:r>
      <w:r w:rsidRPr="00AB2FCA">
        <w:t xml:space="preserve"> </w:t>
      </w:r>
      <w:r w:rsidRPr="00AB2FCA">
        <w:rPr>
          <w:rFonts w:hint="eastAsia"/>
        </w:rPr>
        <w:t>Владимировна</w:t>
      </w:r>
      <w:r>
        <w:t xml:space="preserve"> </w:t>
      </w:r>
      <w:r w:rsidRPr="00AB2FCA">
        <w:rPr>
          <w:rFonts w:hint="eastAsia"/>
        </w:rPr>
        <w:t>Средства</w:t>
      </w:r>
      <w:r w:rsidRPr="00AB2FCA">
        <w:t xml:space="preserve"> </w:t>
      </w:r>
      <w:r w:rsidRPr="00AB2FCA">
        <w:rPr>
          <w:rFonts w:hint="eastAsia"/>
        </w:rPr>
        <w:t>выражения</w:t>
      </w:r>
      <w:r w:rsidRPr="00AB2FCA">
        <w:t xml:space="preserve"> </w:t>
      </w:r>
      <w:r w:rsidRPr="00AB2FCA">
        <w:rPr>
          <w:rFonts w:hint="eastAsia"/>
        </w:rPr>
        <w:t>эмпатии</w:t>
      </w:r>
      <w:r w:rsidRPr="00AB2FCA">
        <w:t xml:space="preserve"> </w:t>
      </w:r>
      <w:r w:rsidRPr="00AB2FCA">
        <w:rPr>
          <w:rFonts w:hint="eastAsia"/>
        </w:rPr>
        <w:t>в</w:t>
      </w:r>
      <w:r w:rsidRPr="00AB2FCA">
        <w:t xml:space="preserve"> </w:t>
      </w:r>
      <w:r w:rsidRPr="00AB2FCA">
        <w:rPr>
          <w:rFonts w:hint="eastAsia"/>
        </w:rPr>
        <w:t>испанском</w:t>
      </w:r>
      <w:r w:rsidRPr="00AB2FCA">
        <w:t xml:space="preserve"> </w:t>
      </w:r>
      <w:r w:rsidRPr="00AB2FCA">
        <w:rPr>
          <w:rFonts w:hint="eastAsia"/>
        </w:rPr>
        <w:t>языке</w:t>
      </w:r>
      <w:r w:rsidRPr="00AB2FCA">
        <w:t xml:space="preserve"> (</w:t>
      </w:r>
      <w:r w:rsidRPr="00AB2FCA">
        <w:rPr>
          <w:rFonts w:hint="eastAsia"/>
        </w:rPr>
        <w:t>на</w:t>
      </w:r>
      <w:r w:rsidRPr="00AB2FCA">
        <w:t xml:space="preserve"> </w:t>
      </w:r>
      <w:r w:rsidRPr="00AB2FCA">
        <w:rPr>
          <w:rFonts w:hint="eastAsia"/>
        </w:rPr>
        <w:t>материале</w:t>
      </w:r>
      <w:r w:rsidRPr="00AB2FCA">
        <w:t xml:space="preserve"> </w:t>
      </w:r>
      <w:r w:rsidRPr="00AB2FCA">
        <w:rPr>
          <w:rFonts w:hint="eastAsia"/>
        </w:rPr>
        <w:t>романа</w:t>
      </w:r>
      <w:r w:rsidRPr="00AB2FCA">
        <w:t xml:space="preserve"> </w:t>
      </w:r>
      <w:r w:rsidRPr="00AB2FCA">
        <w:rPr>
          <w:rFonts w:hint="eastAsia"/>
        </w:rPr>
        <w:t>Торкуато</w:t>
      </w:r>
      <w:r w:rsidRPr="00AB2FCA">
        <w:t xml:space="preserve"> </w:t>
      </w:r>
      <w:r w:rsidRPr="00AB2FCA">
        <w:rPr>
          <w:rFonts w:hint="eastAsia"/>
        </w:rPr>
        <w:t>Лука</w:t>
      </w:r>
      <w:r w:rsidRPr="00AB2FCA">
        <w:t xml:space="preserve"> </w:t>
      </w:r>
      <w:r w:rsidRPr="00AB2FCA">
        <w:rPr>
          <w:rFonts w:hint="eastAsia"/>
        </w:rPr>
        <w:t>де</w:t>
      </w:r>
      <w:r w:rsidRPr="00AB2FCA">
        <w:t xml:space="preserve"> </w:t>
      </w:r>
      <w:r w:rsidRPr="00AB2FCA">
        <w:rPr>
          <w:rFonts w:hint="eastAsia"/>
        </w:rPr>
        <w:t>Тена</w:t>
      </w:r>
      <w:r w:rsidRPr="00AB2FCA">
        <w:t xml:space="preserve"> </w:t>
      </w:r>
      <w:r w:rsidRPr="00AB2FCA">
        <w:rPr>
          <w:rFonts w:hint="eastAsia"/>
        </w:rPr>
        <w:t>“Извилисты</w:t>
      </w:r>
      <w:r w:rsidRPr="00AB2FCA">
        <w:t xml:space="preserve"> </w:t>
      </w:r>
      <w:r w:rsidRPr="00AB2FCA">
        <w:rPr>
          <w:rFonts w:hint="eastAsia"/>
        </w:rPr>
        <w:t>пути</w:t>
      </w:r>
      <w:r w:rsidRPr="00AB2FCA">
        <w:t xml:space="preserve"> </w:t>
      </w:r>
      <w:r w:rsidRPr="00AB2FCA">
        <w:rPr>
          <w:rFonts w:hint="eastAsia"/>
        </w:rPr>
        <w:t>Божьего</w:t>
      </w:r>
      <w:r w:rsidRPr="00AB2FCA">
        <w:t xml:space="preserve"> </w:t>
      </w:r>
      <w:r w:rsidRPr="00AB2FCA">
        <w:rPr>
          <w:rFonts w:hint="eastAsia"/>
        </w:rPr>
        <w:t>промысла”</w:t>
      </w:r>
      <w:r w:rsidRPr="00AB2FCA">
        <w:t>)</w:t>
      </w:r>
    </w:p>
    <w:p w14:paraId="2F6CAE28" w14:textId="77777777" w:rsidR="00AB2FCA" w:rsidRDefault="00AB2FCA" w:rsidP="00AB2FCA">
      <w:r>
        <w:rPr>
          <w:rFonts w:hint="eastAsia"/>
        </w:rPr>
        <w:t>ОГЛАВЛЕНИЕ</w:t>
      </w:r>
      <w:r>
        <w:t xml:space="preserve"> </w:t>
      </w:r>
      <w:r>
        <w:rPr>
          <w:rFonts w:hint="eastAsia"/>
        </w:rPr>
        <w:t>ДИССЕРТАЦИИ</w:t>
      </w:r>
    </w:p>
    <w:p w14:paraId="77620C0B" w14:textId="77777777" w:rsidR="00AB2FCA" w:rsidRDefault="00AB2FCA" w:rsidP="00AB2FCA">
      <w:r>
        <w:rPr>
          <w:rFonts w:hint="eastAsia"/>
        </w:rPr>
        <w:t>кандидат</w:t>
      </w:r>
      <w:r>
        <w:t xml:space="preserve"> </w:t>
      </w:r>
      <w:r>
        <w:rPr>
          <w:rFonts w:hint="eastAsia"/>
        </w:rPr>
        <w:t>наук</w:t>
      </w:r>
      <w:r>
        <w:t xml:space="preserve"> </w:t>
      </w:r>
      <w:r>
        <w:rPr>
          <w:rFonts w:hint="eastAsia"/>
        </w:rPr>
        <w:t>Шалюхина</w:t>
      </w:r>
      <w:r>
        <w:t xml:space="preserve"> </w:t>
      </w:r>
      <w:r>
        <w:rPr>
          <w:rFonts w:hint="eastAsia"/>
        </w:rPr>
        <w:t>Анна</w:t>
      </w:r>
      <w:r>
        <w:t xml:space="preserve"> </w:t>
      </w:r>
      <w:r>
        <w:rPr>
          <w:rFonts w:hint="eastAsia"/>
        </w:rPr>
        <w:t>Владимировна</w:t>
      </w:r>
    </w:p>
    <w:p w14:paraId="07750832" w14:textId="77777777" w:rsidR="00AB2FCA" w:rsidRDefault="00AB2FCA" w:rsidP="00AB2FCA">
      <w:r>
        <w:rPr>
          <w:rFonts w:hint="eastAsia"/>
        </w:rPr>
        <w:t>ВВЕДЕНИЕ</w:t>
      </w:r>
    </w:p>
    <w:p w14:paraId="2FC825EE" w14:textId="77777777" w:rsidR="00AB2FCA" w:rsidRDefault="00AB2FCA" w:rsidP="00AB2FCA"/>
    <w:p w14:paraId="2C63E50B" w14:textId="77777777" w:rsidR="00AB2FCA" w:rsidRDefault="00AB2FCA" w:rsidP="00AB2FCA">
      <w:r>
        <w:rPr>
          <w:rFonts w:hint="eastAsia"/>
        </w:rPr>
        <w:t>ОСНОВНАЯ</w:t>
      </w:r>
      <w:r>
        <w:t xml:space="preserve"> </w:t>
      </w:r>
      <w:r>
        <w:rPr>
          <w:rFonts w:hint="eastAsia"/>
        </w:rPr>
        <w:t>ЧАСТЬ</w:t>
      </w:r>
    </w:p>
    <w:p w14:paraId="0F5698B6" w14:textId="77777777" w:rsidR="00AB2FCA" w:rsidRDefault="00AB2FCA" w:rsidP="00AB2FCA"/>
    <w:p w14:paraId="082D3D10" w14:textId="77777777" w:rsidR="00AB2FCA" w:rsidRDefault="00AB2FCA" w:rsidP="00AB2FCA">
      <w:r>
        <w:rPr>
          <w:rFonts w:hint="eastAsia"/>
        </w:rPr>
        <w:t>ГЛАВА</w:t>
      </w:r>
      <w:r>
        <w:t xml:space="preserve"> 1. </w:t>
      </w:r>
      <w:r>
        <w:rPr>
          <w:rFonts w:hint="eastAsia"/>
        </w:rPr>
        <w:t>ЭМПАТИЯ</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ПРОЦЕССЕ</w:t>
      </w:r>
    </w:p>
    <w:p w14:paraId="4A8C321A" w14:textId="77777777" w:rsidR="00AB2FCA" w:rsidRDefault="00AB2FCA" w:rsidP="00AB2FCA"/>
    <w:p w14:paraId="7F6AFE7C" w14:textId="77777777" w:rsidR="00AB2FCA" w:rsidRDefault="00AB2FCA" w:rsidP="00AB2FCA">
      <w:r>
        <w:rPr>
          <w:rFonts w:hint="eastAsia"/>
        </w:rPr>
        <w:t>ЯЗЫКОВОГО</w:t>
      </w:r>
      <w:r>
        <w:t xml:space="preserve"> </w:t>
      </w:r>
      <w:r>
        <w:rPr>
          <w:rFonts w:hint="eastAsia"/>
        </w:rPr>
        <w:t>ОБЩЕНИЯ</w:t>
      </w:r>
    </w:p>
    <w:p w14:paraId="46B1E298" w14:textId="77777777" w:rsidR="00AB2FCA" w:rsidRDefault="00AB2FCA" w:rsidP="00AB2FCA"/>
    <w:p w14:paraId="314EAB53" w14:textId="77777777" w:rsidR="00AB2FCA" w:rsidRDefault="00AB2FCA" w:rsidP="00AB2FCA">
      <w:r>
        <w:t xml:space="preserve">1.1. </w:t>
      </w:r>
      <w:r>
        <w:rPr>
          <w:rFonts w:hint="eastAsia"/>
        </w:rPr>
        <w:t>Исследования</w:t>
      </w:r>
      <w:r>
        <w:t xml:space="preserve"> </w:t>
      </w:r>
      <w:r>
        <w:rPr>
          <w:rFonts w:hint="eastAsia"/>
        </w:rPr>
        <w:t>эмпатии</w:t>
      </w:r>
      <w:r>
        <w:t xml:space="preserve"> </w:t>
      </w:r>
      <w:r>
        <w:rPr>
          <w:rFonts w:hint="eastAsia"/>
        </w:rPr>
        <w:t>и</w:t>
      </w:r>
      <w:r>
        <w:t xml:space="preserve"> </w:t>
      </w:r>
      <w:r>
        <w:rPr>
          <w:rFonts w:hint="eastAsia"/>
        </w:rPr>
        <w:t>ее</w:t>
      </w:r>
      <w:r>
        <w:t xml:space="preserve"> </w:t>
      </w:r>
      <w:r>
        <w:rPr>
          <w:rFonts w:hint="eastAsia"/>
        </w:rPr>
        <w:t>основные</w:t>
      </w:r>
      <w:r>
        <w:t xml:space="preserve"> </w:t>
      </w:r>
      <w:r>
        <w:rPr>
          <w:rFonts w:hint="eastAsia"/>
        </w:rPr>
        <w:t>классификации</w:t>
      </w:r>
    </w:p>
    <w:p w14:paraId="320F5B48" w14:textId="77777777" w:rsidR="00AB2FCA" w:rsidRDefault="00AB2FCA" w:rsidP="00AB2FCA"/>
    <w:p w14:paraId="122DA19D" w14:textId="77777777" w:rsidR="00AB2FCA" w:rsidRDefault="00AB2FCA" w:rsidP="00AB2FCA">
      <w:r>
        <w:t xml:space="preserve">1.1.1. </w:t>
      </w:r>
      <w:r>
        <w:rPr>
          <w:rFonts w:hint="eastAsia"/>
        </w:rPr>
        <w:t>Когнитивная</w:t>
      </w:r>
      <w:r>
        <w:t xml:space="preserve"> </w:t>
      </w:r>
      <w:r>
        <w:rPr>
          <w:rFonts w:hint="eastAsia"/>
        </w:rPr>
        <w:t>эмпатия</w:t>
      </w:r>
    </w:p>
    <w:p w14:paraId="7B9DD04F" w14:textId="77777777" w:rsidR="00AB2FCA" w:rsidRDefault="00AB2FCA" w:rsidP="00AB2FCA"/>
    <w:p w14:paraId="704D6374" w14:textId="77777777" w:rsidR="00AB2FCA" w:rsidRDefault="00AB2FCA" w:rsidP="00AB2FCA">
      <w:r>
        <w:t xml:space="preserve">1.1.2. </w:t>
      </w:r>
      <w:r>
        <w:rPr>
          <w:rFonts w:hint="eastAsia"/>
        </w:rPr>
        <w:t>Эмоциональная</w:t>
      </w:r>
      <w:r>
        <w:t xml:space="preserve"> </w:t>
      </w:r>
      <w:r>
        <w:rPr>
          <w:rFonts w:hint="eastAsia"/>
        </w:rPr>
        <w:t>эмпатия</w:t>
      </w:r>
    </w:p>
    <w:p w14:paraId="63ED439D" w14:textId="77777777" w:rsidR="00AB2FCA" w:rsidRDefault="00AB2FCA" w:rsidP="00AB2FCA"/>
    <w:p w14:paraId="2047BC39" w14:textId="77777777" w:rsidR="00AB2FCA" w:rsidRDefault="00AB2FCA" w:rsidP="00AB2FCA">
      <w:r>
        <w:t xml:space="preserve">1.1.3. </w:t>
      </w:r>
      <w:r>
        <w:rPr>
          <w:rFonts w:hint="eastAsia"/>
        </w:rPr>
        <w:t>Оценочная</w:t>
      </w:r>
      <w:r>
        <w:t xml:space="preserve"> </w:t>
      </w:r>
      <w:r>
        <w:rPr>
          <w:rFonts w:hint="eastAsia"/>
        </w:rPr>
        <w:t>эмпатия</w:t>
      </w:r>
    </w:p>
    <w:p w14:paraId="7B0C968B" w14:textId="77777777" w:rsidR="00AB2FCA" w:rsidRDefault="00AB2FCA" w:rsidP="00AB2FCA"/>
    <w:p w14:paraId="2CF84969" w14:textId="77777777" w:rsidR="00AB2FCA" w:rsidRDefault="00AB2FCA" w:rsidP="00AB2FCA">
      <w:r>
        <w:t xml:space="preserve">1.1.4. </w:t>
      </w:r>
      <w:r>
        <w:rPr>
          <w:rFonts w:hint="eastAsia"/>
        </w:rPr>
        <w:t>Поведенческая</w:t>
      </w:r>
      <w:r>
        <w:t xml:space="preserve"> </w:t>
      </w:r>
      <w:r>
        <w:rPr>
          <w:rFonts w:hint="eastAsia"/>
        </w:rPr>
        <w:t>эмпатия</w:t>
      </w:r>
    </w:p>
    <w:p w14:paraId="4C24FECF" w14:textId="77777777" w:rsidR="00AB2FCA" w:rsidRDefault="00AB2FCA" w:rsidP="00AB2FCA"/>
    <w:p w14:paraId="425037D8" w14:textId="77777777" w:rsidR="00AB2FCA" w:rsidRDefault="00AB2FCA" w:rsidP="00AB2FCA">
      <w:r>
        <w:t xml:space="preserve">1.2. </w:t>
      </w:r>
      <w:r>
        <w:rPr>
          <w:rFonts w:hint="eastAsia"/>
        </w:rPr>
        <w:t>Психологические</w:t>
      </w:r>
      <w:r>
        <w:t xml:space="preserve"> </w:t>
      </w:r>
      <w:r>
        <w:rPr>
          <w:rFonts w:hint="eastAsia"/>
        </w:rPr>
        <w:t>механизмы</w:t>
      </w:r>
      <w:r>
        <w:t xml:space="preserve"> </w:t>
      </w:r>
      <w:r>
        <w:rPr>
          <w:rFonts w:hint="eastAsia"/>
        </w:rPr>
        <w:t>осознания</w:t>
      </w:r>
      <w:r>
        <w:t xml:space="preserve"> </w:t>
      </w:r>
      <w:r>
        <w:rPr>
          <w:rFonts w:hint="eastAsia"/>
        </w:rPr>
        <w:t>эмпатии</w:t>
      </w:r>
    </w:p>
    <w:p w14:paraId="1A7B41D9" w14:textId="77777777" w:rsidR="00AB2FCA" w:rsidRDefault="00AB2FCA" w:rsidP="00AB2FCA"/>
    <w:p w14:paraId="0599D649" w14:textId="77777777" w:rsidR="00AB2FCA" w:rsidRDefault="00AB2FCA" w:rsidP="00AB2FCA">
      <w:r>
        <w:t xml:space="preserve">1.2.1. </w:t>
      </w:r>
      <w:r>
        <w:rPr>
          <w:rFonts w:hint="eastAsia"/>
        </w:rPr>
        <w:t>Эмпатия</w:t>
      </w:r>
      <w:r>
        <w:t xml:space="preserve"> </w:t>
      </w:r>
      <w:r>
        <w:rPr>
          <w:rFonts w:hint="eastAsia"/>
        </w:rPr>
        <w:t>по</w:t>
      </w:r>
      <w:r>
        <w:t xml:space="preserve"> </w:t>
      </w:r>
      <w:r>
        <w:rPr>
          <w:rFonts w:hint="eastAsia"/>
        </w:rPr>
        <w:t>временным</w:t>
      </w:r>
      <w:r>
        <w:t xml:space="preserve"> </w:t>
      </w:r>
      <w:r>
        <w:rPr>
          <w:rFonts w:hint="eastAsia"/>
        </w:rPr>
        <w:t>параметрам</w:t>
      </w:r>
    </w:p>
    <w:p w14:paraId="79BE67B0" w14:textId="77777777" w:rsidR="00AB2FCA" w:rsidRDefault="00AB2FCA" w:rsidP="00AB2FCA"/>
    <w:p w14:paraId="189CBB7C" w14:textId="77777777" w:rsidR="00AB2FCA" w:rsidRDefault="00AB2FCA" w:rsidP="00AB2FCA">
      <w:r>
        <w:t xml:space="preserve">1.2.2. </w:t>
      </w:r>
      <w:r>
        <w:rPr>
          <w:rFonts w:hint="eastAsia"/>
        </w:rPr>
        <w:t>Основные</w:t>
      </w:r>
      <w:r>
        <w:t xml:space="preserve"> </w:t>
      </w:r>
      <w:r>
        <w:rPr>
          <w:rFonts w:hint="eastAsia"/>
        </w:rPr>
        <w:t>механизмы</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эмпатии</w:t>
      </w:r>
    </w:p>
    <w:p w14:paraId="4FD130EE" w14:textId="77777777" w:rsidR="00AB2FCA" w:rsidRDefault="00AB2FCA" w:rsidP="00AB2FCA"/>
    <w:p w14:paraId="274EECBC" w14:textId="77777777" w:rsidR="00AB2FCA" w:rsidRDefault="00AB2FCA" w:rsidP="00AB2FCA">
      <w:r>
        <w:lastRenderedPageBreak/>
        <w:t xml:space="preserve">1.2.3. </w:t>
      </w:r>
      <w:r>
        <w:rPr>
          <w:rFonts w:hint="eastAsia"/>
        </w:rPr>
        <w:t>Воображение</w:t>
      </w:r>
    </w:p>
    <w:p w14:paraId="19DCACB6" w14:textId="77777777" w:rsidR="00AB2FCA" w:rsidRDefault="00AB2FCA" w:rsidP="00AB2FCA"/>
    <w:p w14:paraId="41DA6F60" w14:textId="77777777" w:rsidR="00AB2FCA" w:rsidRDefault="00AB2FCA" w:rsidP="00AB2FCA">
      <w:r>
        <w:t xml:space="preserve">1.2.4. </w:t>
      </w:r>
      <w:r>
        <w:rPr>
          <w:rFonts w:hint="eastAsia"/>
        </w:rPr>
        <w:t>Альтруизм</w:t>
      </w:r>
      <w:r>
        <w:t xml:space="preserve"> </w:t>
      </w:r>
      <w:r>
        <w:rPr>
          <w:rFonts w:hint="eastAsia"/>
        </w:rPr>
        <w:t>и</w:t>
      </w:r>
      <w:r>
        <w:t xml:space="preserve"> </w:t>
      </w:r>
      <w:r>
        <w:rPr>
          <w:rFonts w:hint="eastAsia"/>
        </w:rPr>
        <w:t>эгоизм</w:t>
      </w:r>
    </w:p>
    <w:p w14:paraId="73EF849F" w14:textId="77777777" w:rsidR="00AB2FCA" w:rsidRDefault="00AB2FCA" w:rsidP="00AB2FCA"/>
    <w:p w14:paraId="46BFC44B" w14:textId="77777777" w:rsidR="00AB2FCA" w:rsidRDefault="00AB2FCA" w:rsidP="00AB2FCA">
      <w:r>
        <w:t xml:space="preserve">1.2.5. </w:t>
      </w:r>
      <w:r>
        <w:rPr>
          <w:rFonts w:hint="eastAsia"/>
        </w:rPr>
        <w:t>Артефазное</w:t>
      </w:r>
      <w:r>
        <w:t xml:space="preserve"> </w:t>
      </w:r>
      <w:r>
        <w:rPr>
          <w:rFonts w:hint="eastAsia"/>
        </w:rPr>
        <w:t>состояние</w:t>
      </w:r>
    </w:p>
    <w:p w14:paraId="45DA46E4" w14:textId="77777777" w:rsidR="00AB2FCA" w:rsidRDefault="00AB2FCA" w:rsidP="00AB2FCA"/>
    <w:p w14:paraId="61DE63E8" w14:textId="77777777" w:rsidR="00AB2FCA" w:rsidRDefault="00AB2FCA" w:rsidP="00AB2FCA">
      <w:r>
        <w:t xml:space="preserve">1.3. </w:t>
      </w:r>
      <w:r>
        <w:rPr>
          <w:rFonts w:hint="eastAsia"/>
        </w:rPr>
        <w:t>Личностные</w:t>
      </w:r>
      <w:r>
        <w:t xml:space="preserve"> </w:t>
      </w:r>
      <w:r>
        <w:rPr>
          <w:rFonts w:hint="eastAsia"/>
        </w:rPr>
        <w:t>качества</w:t>
      </w:r>
      <w:r>
        <w:t xml:space="preserve">, </w:t>
      </w:r>
      <w:r>
        <w:rPr>
          <w:rFonts w:hint="eastAsia"/>
        </w:rPr>
        <w:t>связанные</w:t>
      </w:r>
      <w:r>
        <w:t xml:space="preserve"> </w:t>
      </w:r>
      <w:r>
        <w:rPr>
          <w:rFonts w:hint="eastAsia"/>
        </w:rPr>
        <w:t>с</w:t>
      </w:r>
      <w:r>
        <w:t xml:space="preserve"> </w:t>
      </w:r>
      <w:r>
        <w:rPr>
          <w:rFonts w:hint="eastAsia"/>
        </w:rPr>
        <w:t>проявлениями</w:t>
      </w:r>
      <w:r>
        <w:t xml:space="preserve"> </w:t>
      </w:r>
      <w:r>
        <w:rPr>
          <w:rFonts w:hint="eastAsia"/>
        </w:rPr>
        <w:t>эмпатии</w:t>
      </w:r>
    </w:p>
    <w:p w14:paraId="2BAB9546" w14:textId="77777777" w:rsidR="00AB2FCA" w:rsidRDefault="00AB2FCA" w:rsidP="00AB2FCA"/>
    <w:p w14:paraId="708A57AC" w14:textId="77777777" w:rsidR="00AB2FCA" w:rsidRDefault="00AB2FCA" w:rsidP="00AB2FCA">
      <w:r>
        <w:t xml:space="preserve">1.3.1. </w:t>
      </w:r>
      <w:r>
        <w:rPr>
          <w:rFonts w:hint="eastAsia"/>
        </w:rPr>
        <w:t>Ауто</w:t>
      </w:r>
      <w:r>
        <w:t xml:space="preserve">- </w:t>
      </w:r>
      <w:r>
        <w:rPr>
          <w:rFonts w:hint="eastAsia"/>
        </w:rPr>
        <w:t>и</w:t>
      </w:r>
      <w:r>
        <w:t xml:space="preserve"> </w:t>
      </w:r>
      <w:r>
        <w:rPr>
          <w:rFonts w:hint="eastAsia"/>
        </w:rPr>
        <w:t>гетероэмпатия</w:t>
      </w:r>
    </w:p>
    <w:p w14:paraId="06525900" w14:textId="77777777" w:rsidR="00AB2FCA" w:rsidRDefault="00AB2FCA" w:rsidP="00AB2FCA"/>
    <w:p w14:paraId="202CFDB0" w14:textId="77777777" w:rsidR="00AB2FCA" w:rsidRDefault="00AB2FCA" w:rsidP="00AB2FCA">
      <w:r>
        <w:t xml:space="preserve">1.3.2. </w:t>
      </w:r>
      <w:r>
        <w:rPr>
          <w:rFonts w:hint="eastAsia"/>
        </w:rPr>
        <w:t>Воздействие</w:t>
      </w:r>
      <w:r>
        <w:t xml:space="preserve"> </w:t>
      </w:r>
      <w:r>
        <w:rPr>
          <w:rFonts w:hint="eastAsia"/>
        </w:rPr>
        <w:t>на</w:t>
      </w:r>
      <w:r>
        <w:t xml:space="preserve"> </w:t>
      </w:r>
      <w:r>
        <w:rPr>
          <w:rFonts w:hint="eastAsia"/>
        </w:rPr>
        <w:t>осознанную</w:t>
      </w:r>
      <w:r>
        <w:t xml:space="preserve"> </w:t>
      </w:r>
      <w:r>
        <w:rPr>
          <w:rFonts w:hint="eastAsia"/>
        </w:rPr>
        <w:t>и</w:t>
      </w:r>
      <w:r>
        <w:t xml:space="preserve"> </w:t>
      </w:r>
      <w:r>
        <w:rPr>
          <w:rFonts w:hint="eastAsia"/>
        </w:rPr>
        <w:t>неосознанную</w:t>
      </w:r>
      <w:r>
        <w:t xml:space="preserve"> </w:t>
      </w:r>
      <w:r>
        <w:rPr>
          <w:rFonts w:hint="eastAsia"/>
        </w:rPr>
        <w:t>сферу</w:t>
      </w:r>
    </w:p>
    <w:p w14:paraId="790D149D" w14:textId="77777777" w:rsidR="00AB2FCA" w:rsidRDefault="00AB2FCA" w:rsidP="00AB2FCA"/>
    <w:p w14:paraId="05DCB669" w14:textId="77777777" w:rsidR="00AB2FCA" w:rsidRDefault="00AB2FCA" w:rsidP="00AB2FCA">
      <w:r>
        <w:t xml:space="preserve">1.4. </w:t>
      </w:r>
      <w:r>
        <w:rPr>
          <w:rFonts w:hint="eastAsia"/>
        </w:rPr>
        <w:t>Социальная</w:t>
      </w:r>
      <w:r>
        <w:t xml:space="preserve"> </w:t>
      </w:r>
      <w:r>
        <w:rPr>
          <w:rFonts w:hint="eastAsia"/>
        </w:rPr>
        <w:t>эмпатия</w:t>
      </w:r>
    </w:p>
    <w:p w14:paraId="7F4E98DB" w14:textId="77777777" w:rsidR="00AB2FCA" w:rsidRDefault="00AB2FCA" w:rsidP="00AB2FCA"/>
    <w:p w14:paraId="054B0B0A" w14:textId="77777777" w:rsidR="00AB2FCA" w:rsidRDefault="00AB2FCA" w:rsidP="00AB2FCA">
      <w:r>
        <w:t xml:space="preserve">1.4.1. </w:t>
      </w:r>
      <w:r>
        <w:rPr>
          <w:rFonts w:hint="eastAsia"/>
        </w:rPr>
        <w:t>Профессиональная</w:t>
      </w:r>
      <w:r>
        <w:t xml:space="preserve"> </w:t>
      </w:r>
      <w:r>
        <w:rPr>
          <w:rFonts w:hint="eastAsia"/>
        </w:rPr>
        <w:t>эмпатия</w:t>
      </w:r>
      <w:r>
        <w:t xml:space="preserve"> (</w:t>
      </w:r>
      <w:r>
        <w:rPr>
          <w:rFonts w:hint="eastAsia"/>
        </w:rPr>
        <w:t>медицинская</w:t>
      </w:r>
      <w:r>
        <w:t xml:space="preserve">, </w:t>
      </w:r>
      <w:r>
        <w:rPr>
          <w:rFonts w:hint="eastAsia"/>
        </w:rPr>
        <w:t>юридическая</w:t>
      </w:r>
      <w:r>
        <w:t xml:space="preserve">, </w:t>
      </w:r>
      <w:r>
        <w:rPr>
          <w:rFonts w:hint="eastAsia"/>
        </w:rPr>
        <w:t>актерская</w:t>
      </w:r>
      <w:r>
        <w:t xml:space="preserve">, </w:t>
      </w:r>
      <w:r>
        <w:rPr>
          <w:rFonts w:hint="eastAsia"/>
        </w:rPr>
        <w:t>педагогическая</w:t>
      </w:r>
      <w:r>
        <w:t>)</w:t>
      </w:r>
    </w:p>
    <w:p w14:paraId="2AF32D51" w14:textId="77777777" w:rsidR="00AB2FCA" w:rsidRDefault="00AB2FCA" w:rsidP="00AB2FCA"/>
    <w:p w14:paraId="4E1E361F" w14:textId="77777777" w:rsidR="00AB2FCA" w:rsidRDefault="00AB2FCA" w:rsidP="00AB2FCA">
      <w:r>
        <w:t xml:space="preserve">1.4.2. </w:t>
      </w:r>
      <w:r>
        <w:rPr>
          <w:rFonts w:hint="eastAsia"/>
        </w:rPr>
        <w:t>Гендерная</w:t>
      </w:r>
      <w:r>
        <w:t xml:space="preserve"> </w:t>
      </w:r>
      <w:r>
        <w:rPr>
          <w:rFonts w:hint="eastAsia"/>
        </w:rPr>
        <w:t>эмпатия</w:t>
      </w:r>
    </w:p>
    <w:p w14:paraId="780F17DA" w14:textId="77777777" w:rsidR="00AB2FCA" w:rsidRDefault="00AB2FCA" w:rsidP="00AB2FCA"/>
    <w:p w14:paraId="7613092B" w14:textId="77777777" w:rsidR="00AB2FCA" w:rsidRDefault="00AB2FCA" w:rsidP="00AB2FCA">
      <w:r>
        <w:t xml:space="preserve">1.4.3. </w:t>
      </w:r>
      <w:r>
        <w:rPr>
          <w:rFonts w:hint="eastAsia"/>
        </w:rPr>
        <w:t>Возрастная</w:t>
      </w:r>
      <w:r>
        <w:t xml:space="preserve"> </w:t>
      </w:r>
      <w:r>
        <w:rPr>
          <w:rFonts w:hint="eastAsia"/>
        </w:rPr>
        <w:t>эмпатия</w:t>
      </w:r>
    </w:p>
    <w:p w14:paraId="5353A3F1" w14:textId="77777777" w:rsidR="00AB2FCA" w:rsidRDefault="00AB2FCA" w:rsidP="00AB2FCA"/>
    <w:p w14:paraId="4AC52EFD" w14:textId="77777777" w:rsidR="00AB2FCA" w:rsidRDefault="00AB2FCA" w:rsidP="00AB2FCA">
      <w:r>
        <w:t xml:space="preserve">1.5. </w:t>
      </w:r>
      <w:r>
        <w:rPr>
          <w:rFonts w:hint="eastAsia"/>
        </w:rPr>
        <w:t>Способы</w:t>
      </w:r>
      <w:r>
        <w:t xml:space="preserve"> </w:t>
      </w:r>
      <w:r>
        <w:rPr>
          <w:rFonts w:hint="eastAsia"/>
        </w:rPr>
        <w:t>выражения</w:t>
      </w:r>
      <w:r>
        <w:t xml:space="preserve"> </w:t>
      </w:r>
      <w:r>
        <w:rPr>
          <w:rFonts w:hint="eastAsia"/>
        </w:rPr>
        <w:t>эмпатии</w:t>
      </w:r>
    </w:p>
    <w:p w14:paraId="09A882F8" w14:textId="77777777" w:rsidR="00AB2FCA" w:rsidRDefault="00AB2FCA" w:rsidP="00AB2FCA"/>
    <w:p w14:paraId="20B51C84" w14:textId="77777777" w:rsidR="00AB2FCA" w:rsidRDefault="00AB2FCA" w:rsidP="00AB2FCA">
      <w:r>
        <w:rPr>
          <w:rFonts w:hint="eastAsia"/>
        </w:rPr>
        <w:t>Выводы</w:t>
      </w:r>
      <w:r>
        <w:t xml:space="preserve"> </w:t>
      </w:r>
      <w:r>
        <w:rPr>
          <w:rFonts w:hint="eastAsia"/>
        </w:rPr>
        <w:t>по</w:t>
      </w:r>
      <w:r>
        <w:t xml:space="preserve"> </w:t>
      </w:r>
      <w:r>
        <w:rPr>
          <w:rFonts w:hint="eastAsia"/>
        </w:rPr>
        <w:t>Главе</w:t>
      </w:r>
    </w:p>
    <w:p w14:paraId="5F13C52C" w14:textId="77777777" w:rsidR="00AB2FCA" w:rsidRDefault="00AB2FCA" w:rsidP="00AB2FCA"/>
    <w:p w14:paraId="1480254B" w14:textId="77777777" w:rsidR="00AB2FCA" w:rsidRDefault="00AB2FCA" w:rsidP="00AB2FCA">
      <w:r>
        <w:rPr>
          <w:rFonts w:hint="eastAsia"/>
        </w:rPr>
        <w:t>ГЛАВА</w:t>
      </w:r>
      <w:r>
        <w:t xml:space="preserve"> 2. </w:t>
      </w:r>
      <w:r>
        <w:rPr>
          <w:rFonts w:hint="eastAsia"/>
        </w:rPr>
        <w:t>ЯЗЫКОВЫЕ</w:t>
      </w:r>
      <w:r>
        <w:t xml:space="preserve"> </w:t>
      </w:r>
      <w:r>
        <w:rPr>
          <w:rFonts w:hint="eastAsia"/>
        </w:rPr>
        <w:t>СРЕДСТВА</w:t>
      </w:r>
      <w:r>
        <w:t xml:space="preserve"> </w:t>
      </w:r>
      <w:r>
        <w:rPr>
          <w:rFonts w:hint="eastAsia"/>
        </w:rPr>
        <w:t>ЭМПАТИЧЕСКОГО</w:t>
      </w:r>
      <w:r>
        <w:t xml:space="preserve"> </w:t>
      </w:r>
      <w:r>
        <w:rPr>
          <w:rFonts w:hint="eastAsia"/>
        </w:rPr>
        <w:t>ОБЩЕНИЯ</w:t>
      </w:r>
    </w:p>
    <w:p w14:paraId="13236ED6" w14:textId="77777777" w:rsidR="00AB2FCA" w:rsidRDefault="00AB2FCA" w:rsidP="00AB2FCA"/>
    <w:p w14:paraId="515FD13F" w14:textId="77777777" w:rsidR="00AB2FCA" w:rsidRDefault="00AB2FCA" w:rsidP="00AB2FCA">
      <w:r>
        <w:t xml:space="preserve">2.1. </w:t>
      </w:r>
      <w:r>
        <w:rPr>
          <w:rFonts w:hint="eastAsia"/>
        </w:rPr>
        <w:t>Эмпатийные</w:t>
      </w:r>
      <w:r>
        <w:t xml:space="preserve"> </w:t>
      </w:r>
      <w:r>
        <w:rPr>
          <w:rFonts w:hint="eastAsia"/>
        </w:rPr>
        <w:t>речевые</w:t>
      </w:r>
      <w:r>
        <w:t xml:space="preserve"> </w:t>
      </w:r>
      <w:r>
        <w:rPr>
          <w:rFonts w:hint="eastAsia"/>
        </w:rPr>
        <w:t>акты</w:t>
      </w:r>
    </w:p>
    <w:p w14:paraId="63EB3EFE" w14:textId="77777777" w:rsidR="00AB2FCA" w:rsidRDefault="00AB2FCA" w:rsidP="00AB2FCA"/>
    <w:p w14:paraId="52DC7FB2" w14:textId="77777777" w:rsidR="00AB2FCA" w:rsidRDefault="00AB2FCA" w:rsidP="00AB2FCA">
      <w:r>
        <w:t xml:space="preserve">2.2. </w:t>
      </w:r>
      <w:r>
        <w:rPr>
          <w:rFonts w:hint="eastAsia"/>
        </w:rPr>
        <w:t>Глаголы</w:t>
      </w:r>
      <w:r>
        <w:t>-</w:t>
      </w:r>
      <w:r>
        <w:rPr>
          <w:rFonts w:hint="eastAsia"/>
        </w:rPr>
        <w:t>перформативы</w:t>
      </w:r>
      <w:r>
        <w:t xml:space="preserve"> </w:t>
      </w:r>
      <w:r>
        <w:rPr>
          <w:rFonts w:hint="eastAsia"/>
        </w:rPr>
        <w:t>и</w:t>
      </w:r>
      <w:r>
        <w:t xml:space="preserve"> </w:t>
      </w:r>
      <w:r>
        <w:rPr>
          <w:rFonts w:hint="eastAsia"/>
        </w:rPr>
        <w:t>глаголы</w:t>
      </w:r>
      <w:r>
        <w:t xml:space="preserve"> </w:t>
      </w:r>
      <w:r>
        <w:rPr>
          <w:rFonts w:hint="eastAsia"/>
        </w:rPr>
        <w:t>речи</w:t>
      </w:r>
    </w:p>
    <w:p w14:paraId="701BBF4E" w14:textId="77777777" w:rsidR="00AB2FCA" w:rsidRDefault="00AB2FCA" w:rsidP="00AB2FCA"/>
    <w:p w14:paraId="738705E6" w14:textId="77777777" w:rsidR="00AB2FCA" w:rsidRDefault="00AB2FCA" w:rsidP="00AB2FCA">
      <w:r>
        <w:t xml:space="preserve">2.2.1. </w:t>
      </w:r>
      <w:r>
        <w:rPr>
          <w:rFonts w:hint="eastAsia"/>
        </w:rPr>
        <w:t>Глаголы</w:t>
      </w:r>
      <w:r>
        <w:t>-</w:t>
      </w:r>
      <w:r>
        <w:rPr>
          <w:rFonts w:hint="eastAsia"/>
        </w:rPr>
        <w:t>перформативы</w:t>
      </w:r>
    </w:p>
    <w:p w14:paraId="1DFA3E6B" w14:textId="77777777" w:rsidR="00AB2FCA" w:rsidRDefault="00AB2FCA" w:rsidP="00AB2FCA"/>
    <w:p w14:paraId="24395E13" w14:textId="77777777" w:rsidR="00AB2FCA" w:rsidRDefault="00AB2FCA" w:rsidP="00AB2FCA">
      <w:r>
        <w:t xml:space="preserve">2.2.2. </w:t>
      </w:r>
      <w:r>
        <w:rPr>
          <w:rFonts w:hint="eastAsia"/>
        </w:rPr>
        <w:t>Глаголы</w:t>
      </w:r>
      <w:r>
        <w:t xml:space="preserve"> </w:t>
      </w:r>
      <w:r>
        <w:rPr>
          <w:rFonts w:hint="eastAsia"/>
        </w:rPr>
        <w:t>речи</w:t>
      </w:r>
    </w:p>
    <w:p w14:paraId="47DAB227" w14:textId="77777777" w:rsidR="00AB2FCA" w:rsidRDefault="00AB2FCA" w:rsidP="00AB2FCA"/>
    <w:p w14:paraId="2BF1654D" w14:textId="77777777" w:rsidR="00AB2FCA" w:rsidRDefault="00AB2FCA" w:rsidP="00AB2FCA">
      <w:r>
        <w:t xml:space="preserve">2.3. </w:t>
      </w:r>
      <w:r>
        <w:rPr>
          <w:rFonts w:hint="eastAsia"/>
        </w:rPr>
        <w:t>Стилистические</w:t>
      </w:r>
      <w:r>
        <w:t xml:space="preserve"> </w:t>
      </w:r>
      <w:r>
        <w:rPr>
          <w:rFonts w:hint="eastAsia"/>
        </w:rPr>
        <w:t>средства</w:t>
      </w:r>
      <w:r>
        <w:t xml:space="preserve"> </w:t>
      </w:r>
      <w:r>
        <w:rPr>
          <w:rFonts w:hint="eastAsia"/>
        </w:rPr>
        <w:t>эмпатии</w:t>
      </w:r>
    </w:p>
    <w:p w14:paraId="66C7FA5C" w14:textId="77777777" w:rsidR="00AB2FCA" w:rsidRDefault="00AB2FCA" w:rsidP="00AB2FCA"/>
    <w:p w14:paraId="20DC8EE3" w14:textId="77777777" w:rsidR="00AB2FCA" w:rsidRDefault="00AB2FCA" w:rsidP="00AB2FCA">
      <w:r>
        <w:t xml:space="preserve">2.3.1. </w:t>
      </w:r>
      <w:r>
        <w:rPr>
          <w:rFonts w:hint="eastAsia"/>
        </w:rPr>
        <w:t>Парентические</w:t>
      </w:r>
      <w:r>
        <w:t xml:space="preserve"> </w:t>
      </w:r>
      <w:r>
        <w:rPr>
          <w:rFonts w:hint="eastAsia"/>
        </w:rPr>
        <w:t>конструкции</w:t>
      </w:r>
    </w:p>
    <w:p w14:paraId="486270C8" w14:textId="77777777" w:rsidR="00AB2FCA" w:rsidRDefault="00AB2FCA" w:rsidP="00AB2FCA"/>
    <w:p w14:paraId="038D8C17" w14:textId="77777777" w:rsidR="00AB2FCA" w:rsidRDefault="00AB2FCA" w:rsidP="00AB2FCA">
      <w:r>
        <w:t xml:space="preserve">2.3.2. </w:t>
      </w:r>
      <w:r>
        <w:rPr>
          <w:rFonts w:hint="eastAsia"/>
        </w:rPr>
        <w:t>Речевые</w:t>
      </w:r>
      <w:r>
        <w:t xml:space="preserve"> </w:t>
      </w:r>
      <w:r>
        <w:rPr>
          <w:rFonts w:hint="eastAsia"/>
        </w:rPr>
        <w:t>повторы</w:t>
      </w:r>
      <w:r>
        <w:t xml:space="preserve"> </w:t>
      </w:r>
      <w:r>
        <w:rPr>
          <w:rFonts w:hint="eastAsia"/>
        </w:rPr>
        <w:t>и</w:t>
      </w:r>
      <w:r>
        <w:t xml:space="preserve"> </w:t>
      </w:r>
      <w:r>
        <w:rPr>
          <w:rFonts w:hint="eastAsia"/>
        </w:rPr>
        <w:t>параллелизмы</w:t>
      </w:r>
    </w:p>
    <w:p w14:paraId="68440341" w14:textId="77777777" w:rsidR="00AB2FCA" w:rsidRDefault="00AB2FCA" w:rsidP="00AB2FCA"/>
    <w:p w14:paraId="143DB799" w14:textId="77777777" w:rsidR="00AB2FCA" w:rsidRDefault="00AB2FCA" w:rsidP="00AB2FCA">
      <w:r>
        <w:t xml:space="preserve">2.4. </w:t>
      </w:r>
      <w:r>
        <w:rPr>
          <w:rFonts w:hint="eastAsia"/>
        </w:rPr>
        <w:t>Местоимения</w:t>
      </w:r>
    </w:p>
    <w:p w14:paraId="1EB91A09" w14:textId="77777777" w:rsidR="00AB2FCA" w:rsidRDefault="00AB2FCA" w:rsidP="00AB2FCA"/>
    <w:p w14:paraId="3E28A09D" w14:textId="77777777" w:rsidR="00AB2FCA" w:rsidRDefault="00AB2FCA" w:rsidP="00AB2FCA">
      <w:r>
        <w:t xml:space="preserve">2.5. </w:t>
      </w:r>
      <w:r>
        <w:rPr>
          <w:rFonts w:hint="eastAsia"/>
        </w:rPr>
        <w:t>Междометия</w:t>
      </w:r>
    </w:p>
    <w:p w14:paraId="37A67C9B" w14:textId="77777777" w:rsidR="00AB2FCA" w:rsidRDefault="00AB2FCA" w:rsidP="00AB2FCA"/>
    <w:p w14:paraId="09070A6C" w14:textId="77777777" w:rsidR="00AB2FCA" w:rsidRDefault="00AB2FCA" w:rsidP="00AB2FCA">
      <w:r>
        <w:rPr>
          <w:rFonts w:hint="eastAsia"/>
        </w:rPr>
        <w:t>Выводы</w:t>
      </w:r>
      <w:r>
        <w:t xml:space="preserve"> </w:t>
      </w:r>
      <w:r>
        <w:rPr>
          <w:rFonts w:hint="eastAsia"/>
        </w:rPr>
        <w:t>по</w:t>
      </w:r>
      <w:r>
        <w:t xml:space="preserve"> </w:t>
      </w:r>
      <w:r>
        <w:rPr>
          <w:rFonts w:hint="eastAsia"/>
        </w:rPr>
        <w:t>Главе</w:t>
      </w:r>
    </w:p>
    <w:p w14:paraId="6E2788FB" w14:textId="77777777" w:rsidR="00AB2FCA" w:rsidRDefault="00AB2FCA" w:rsidP="00AB2FCA"/>
    <w:p w14:paraId="7DBEE46A" w14:textId="77777777" w:rsidR="00AB2FCA" w:rsidRDefault="00AB2FCA" w:rsidP="00AB2FCA">
      <w:r>
        <w:rPr>
          <w:rFonts w:hint="eastAsia"/>
        </w:rPr>
        <w:t>ГЛАВА</w:t>
      </w:r>
      <w:r>
        <w:t xml:space="preserve"> 3. </w:t>
      </w:r>
      <w:r>
        <w:rPr>
          <w:rFonts w:hint="eastAsia"/>
        </w:rPr>
        <w:t>ПАРАЯЗЫКОВЫЕ</w:t>
      </w:r>
      <w:r>
        <w:t xml:space="preserve"> </w:t>
      </w:r>
      <w:r>
        <w:rPr>
          <w:rFonts w:hint="eastAsia"/>
        </w:rPr>
        <w:t>СРЕДСТВА</w:t>
      </w:r>
      <w:r>
        <w:t xml:space="preserve"> </w:t>
      </w:r>
      <w:r>
        <w:rPr>
          <w:rFonts w:hint="eastAsia"/>
        </w:rPr>
        <w:t>ЭМПАТИИ</w:t>
      </w:r>
    </w:p>
    <w:p w14:paraId="1F4DB19E" w14:textId="77777777" w:rsidR="00AB2FCA" w:rsidRDefault="00AB2FCA" w:rsidP="00AB2FCA"/>
    <w:p w14:paraId="02A3BEAA" w14:textId="77777777" w:rsidR="00AB2FCA" w:rsidRDefault="00AB2FCA" w:rsidP="00AB2FCA">
      <w:r>
        <w:t xml:space="preserve">3.1. </w:t>
      </w:r>
      <w:r>
        <w:rPr>
          <w:rFonts w:hint="eastAsia"/>
        </w:rPr>
        <w:t>Кинестические</w:t>
      </w:r>
      <w:r>
        <w:t xml:space="preserve"> </w:t>
      </w:r>
      <w:r>
        <w:rPr>
          <w:rFonts w:hint="eastAsia"/>
        </w:rPr>
        <w:t>средства</w:t>
      </w:r>
    </w:p>
    <w:p w14:paraId="5ED61F14" w14:textId="77777777" w:rsidR="00AB2FCA" w:rsidRDefault="00AB2FCA" w:rsidP="00AB2FCA"/>
    <w:p w14:paraId="57731942" w14:textId="77777777" w:rsidR="00AB2FCA" w:rsidRDefault="00AB2FCA" w:rsidP="00AB2FCA">
      <w:r>
        <w:t xml:space="preserve">3.2. </w:t>
      </w:r>
      <w:r>
        <w:rPr>
          <w:rFonts w:hint="eastAsia"/>
        </w:rPr>
        <w:t>Такесические</w:t>
      </w:r>
      <w:r>
        <w:t xml:space="preserve"> </w:t>
      </w:r>
      <w:r>
        <w:rPr>
          <w:rFonts w:hint="eastAsia"/>
        </w:rPr>
        <w:t>средства</w:t>
      </w:r>
    </w:p>
    <w:p w14:paraId="759CE565" w14:textId="77777777" w:rsidR="00AB2FCA" w:rsidRDefault="00AB2FCA" w:rsidP="00AB2FCA"/>
    <w:p w14:paraId="1F194D87" w14:textId="77777777" w:rsidR="00AB2FCA" w:rsidRDefault="00AB2FCA" w:rsidP="00AB2FCA">
      <w:r>
        <w:t xml:space="preserve">3.3. </w:t>
      </w:r>
      <w:r>
        <w:rPr>
          <w:rFonts w:hint="eastAsia"/>
        </w:rPr>
        <w:t>Вестуарные</w:t>
      </w:r>
      <w:r>
        <w:t xml:space="preserve"> </w:t>
      </w:r>
      <w:r>
        <w:rPr>
          <w:rFonts w:hint="eastAsia"/>
        </w:rPr>
        <w:t>средства</w:t>
      </w:r>
    </w:p>
    <w:p w14:paraId="28BFF502" w14:textId="77777777" w:rsidR="00AB2FCA" w:rsidRDefault="00AB2FCA" w:rsidP="00AB2FCA"/>
    <w:p w14:paraId="672713B5" w14:textId="77777777" w:rsidR="00AB2FCA" w:rsidRDefault="00AB2FCA" w:rsidP="00AB2FCA">
      <w:r>
        <w:t xml:space="preserve">3.4. </w:t>
      </w:r>
      <w:r>
        <w:rPr>
          <w:rFonts w:hint="eastAsia"/>
        </w:rPr>
        <w:t>Фонационные</w:t>
      </w:r>
      <w:r>
        <w:t xml:space="preserve"> </w:t>
      </w:r>
      <w:r>
        <w:rPr>
          <w:rFonts w:hint="eastAsia"/>
        </w:rPr>
        <w:t>средства</w:t>
      </w:r>
    </w:p>
    <w:p w14:paraId="612BF99E" w14:textId="77777777" w:rsidR="00AB2FCA" w:rsidRDefault="00AB2FCA" w:rsidP="00AB2FCA"/>
    <w:p w14:paraId="6F140DB1" w14:textId="77777777" w:rsidR="00AB2FCA" w:rsidRDefault="00AB2FCA" w:rsidP="00AB2FCA">
      <w:r>
        <w:t xml:space="preserve">3.5. </w:t>
      </w:r>
      <w:r>
        <w:rPr>
          <w:rFonts w:hint="eastAsia"/>
        </w:rPr>
        <w:t>Проксемические</w:t>
      </w:r>
      <w:r>
        <w:t xml:space="preserve"> </w:t>
      </w:r>
      <w:r>
        <w:rPr>
          <w:rFonts w:hint="eastAsia"/>
        </w:rPr>
        <w:t>средства</w:t>
      </w:r>
    </w:p>
    <w:p w14:paraId="6F5E43B2" w14:textId="77777777" w:rsidR="00AB2FCA" w:rsidRDefault="00AB2FCA" w:rsidP="00AB2FCA"/>
    <w:p w14:paraId="0E58025F" w14:textId="77777777" w:rsidR="00AB2FCA" w:rsidRDefault="00AB2FCA" w:rsidP="00AB2FCA">
      <w:r>
        <w:t xml:space="preserve">3.6. </w:t>
      </w:r>
      <w:r>
        <w:rPr>
          <w:rFonts w:hint="eastAsia"/>
        </w:rPr>
        <w:t>Сочетаемость</w:t>
      </w:r>
      <w:r>
        <w:t xml:space="preserve"> </w:t>
      </w:r>
      <w:r>
        <w:rPr>
          <w:rFonts w:hint="eastAsia"/>
        </w:rPr>
        <w:t>вербальных</w:t>
      </w:r>
      <w:r>
        <w:t xml:space="preserve"> </w:t>
      </w:r>
      <w:r>
        <w:rPr>
          <w:rFonts w:hint="eastAsia"/>
        </w:rPr>
        <w:t>и</w:t>
      </w:r>
      <w:r>
        <w:t xml:space="preserve"> </w:t>
      </w:r>
      <w:r>
        <w:rPr>
          <w:rFonts w:hint="eastAsia"/>
        </w:rPr>
        <w:t>невербальных</w:t>
      </w:r>
      <w:r>
        <w:t xml:space="preserve"> </w:t>
      </w:r>
      <w:r>
        <w:rPr>
          <w:rFonts w:hint="eastAsia"/>
        </w:rPr>
        <w:t>средств</w:t>
      </w:r>
      <w:r>
        <w:t xml:space="preserve"> </w:t>
      </w:r>
      <w:r>
        <w:rPr>
          <w:rFonts w:hint="eastAsia"/>
        </w:rPr>
        <w:t>коммуникации</w:t>
      </w:r>
    </w:p>
    <w:p w14:paraId="615FAFFB" w14:textId="77777777" w:rsidR="00AB2FCA" w:rsidRDefault="00AB2FCA" w:rsidP="00AB2FCA"/>
    <w:p w14:paraId="2EEF163D" w14:textId="77777777" w:rsidR="00AB2FCA" w:rsidRDefault="00AB2FCA" w:rsidP="00AB2FCA">
      <w:r>
        <w:rPr>
          <w:rFonts w:hint="eastAsia"/>
        </w:rPr>
        <w:t>Выводы</w:t>
      </w:r>
      <w:r>
        <w:t xml:space="preserve"> </w:t>
      </w:r>
      <w:r>
        <w:rPr>
          <w:rFonts w:hint="eastAsia"/>
        </w:rPr>
        <w:t>по</w:t>
      </w:r>
      <w:r>
        <w:t xml:space="preserve"> </w:t>
      </w:r>
      <w:r>
        <w:rPr>
          <w:rFonts w:hint="eastAsia"/>
        </w:rPr>
        <w:t>Главе</w:t>
      </w:r>
    </w:p>
    <w:p w14:paraId="2534E4C6" w14:textId="77777777" w:rsidR="00AB2FCA" w:rsidRDefault="00AB2FCA" w:rsidP="00AB2FCA"/>
    <w:p w14:paraId="793945C2" w14:textId="77777777" w:rsidR="00AB2FCA" w:rsidRDefault="00AB2FCA" w:rsidP="00AB2FCA">
      <w:r>
        <w:rPr>
          <w:rFonts w:hint="eastAsia"/>
        </w:rPr>
        <w:t>ЗАКЛЮЧЕНИЕ</w:t>
      </w:r>
    </w:p>
    <w:p w14:paraId="25362EC5" w14:textId="77777777" w:rsidR="00AB2FCA" w:rsidRDefault="00AB2FCA" w:rsidP="00AB2FCA"/>
    <w:p w14:paraId="74DBAC56" w14:textId="2AAD08D2" w:rsidR="00AB2FCA" w:rsidRPr="00AB2FCA" w:rsidRDefault="00AB2FCA" w:rsidP="00AB2FCA">
      <w:r>
        <w:rPr>
          <w:rFonts w:hint="eastAsia"/>
        </w:rPr>
        <w:t>СПИСОК</w:t>
      </w:r>
      <w:r>
        <w:t xml:space="preserve"> </w:t>
      </w:r>
      <w:r>
        <w:rPr>
          <w:rFonts w:hint="eastAsia"/>
        </w:rPr>
        <w:t>ЛИТЕРАТУРЫ</w:t>
      </w:r>
    </w:p>
    <w:sectPr w:rsidR="00AB2FCA" w:rsidRPr="00AB2FCA" w:rsidSect="008161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AECF" w14:textId="77777777" w:rsidR="00816175" w:rsidRDefault="00816175">
      <w:pPr>
        <w:spacing w:after="0" w:line="240" w:lineRule="auto"/>
      </w:pPr>
      <w:r>
        <w:separator/>
      </w:r>
    </w:p>
  </w:endnote>
  <w:endnote w:type="continuationSeparator" w:id="0">
    <w:p w14:paraId="7A0BEA06" w14:textId="77777777" w:rsidR="00816175" w:rsidRDefault="0081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D26A" w14:textId="77777777" w:rsidR="00816175" w:rsidRDefault="00816175"/>
    <w:p w14:paraId="740FE7C6" w14:textId="77777777" w:rsidR="00816175" w:rsidRDefault="00816175"/>
    <w:p w14:paraId="213B8AC5" w14:textId="77777777" w:rsidR="00816175" w:rsidRDefault="00816175"/>
    <w:p w14:paraId="04477A84" w14:textId="77777777" w:rsidR="00816175" w:rsidRDefault="00816175"/>
    <w:p w14:paraId="4533D05A" w14:textId="77777777" w:rsidR="00816175" w:rsidRDefault="00816175"/>
    <w:p w14:paraId="6FCCE196" w14:textId="77777777" w:rsidR="00816175" w:rsidRDefault="00816175"/>
    <w:p w14:paraId="21F72FFB" w14:textId="77777777" w:rsidR="00816175" w:rsidRDefault="008161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048631" wp14:editId="6B9CF1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B70D" w14:textId="77777777" w:rsidR="00816175" w:rsidRDefault="00816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486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1AB70D" w14:textId="77777777" w:rsidR="00816175" w:rsidRDefault="00816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F866A9" w14:textId="77777777" w:rsidR="00816175" w:rsidRDefault="00816175"/>
    <w:p w14:paraId="2E8716E5" w14:textId="77777777" w:rsidR="00816175" w:rsidRDefault="00816175"/>
    <w:p w14:paraId="0F861D32" w14:textId="77777777" w:rsidR="00816175" w:rsidRDefault="008161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EE4948" wp14:editId="167E5E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DC200" w14:textId="77777777" w:rsidR="00816175" w:rsidRDefault="00816175"/>
                          <w:p w14:paraId="2E284860" w14:textId="77777777" w:rsidR="00816175" w:rsidRDefault="008161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E49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9DC200" w14:textId="77777777" w:rsidR="00816175" w:rsidRDefault="00816175"/>
                    <w:p w14:paraId="2E284860" w14:textId="77777777" w:rsidR="00816175" w:rsidRDefault="008161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ABE03" w14:textId="77777777" w:rsidR="00816175" w:rsidRDefault="00816175"/>
    <w:p w14:paraId="47F8516E" w14:textId="77777777" w:rsidR="00816175" w:rsidRDefault="00816175">
      <w:pPr>
        <w:rPr>
          <w:sz w:val="2"/>
          <w:szCs w:val="2"/>
        </w:rPr>
      </w:pPr>
    </w:p>
    <w:p w14:paraId="1C58C8B9" w14:textId="77777777" w:rsidR="00816175" w:rsidRDefault="00816175"/>
    <w:p w14:paraId="151919EE" w14:textId="77777777" w:rsidR="00816175" w:rsidRDefault="00816175">
      <w:pPr>
        <w:spacing w:after="0" w:line="240" w:lineRule="auto"/>
      </w:pPr>
    </w:p>
  </w:footnote>
  <w:footnote w:type="continuationSeparator" w:id="0">
    <w:p w14:paraId="6841621C" w14:textId="77777777" w:rsidR="00816175" w:rsidRDefault="0081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75"/>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50728</TotalTime>
  <Pages>4</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539</cp:revision>
  <cp:lastPrinted>2009-02-06T05:36:00Z</cp:lastPrinted>
  <dcterms:created xsi:type="dcterms:W3CDTF">2024-01-07T13:43:00Z</dcterms:created>
  <dcterms:modified xsi:type="dcterms:W3CDTF">2024-03-27T16:25:00Z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