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168" w:rsidRDefault="002E0FB6" w:rsidP="002E0FB6">
      <w:pPr>
        <w:rPr>
          <w:rFonts w:ascii="Times New Roman" w:eastAsia="Times New Roman" w:hAnsi="Times New Roman" w:cs="Times New Roman"/>
          <w:kern w:val="0"/>
          <w:sz w:val="28"/>
          <w:szCs w:val="28"/>
          <w:lang w:eastAsia="ru-RU"/>
        </w:rPr>
      </w:pPr>
      <w:bookmarkStart w:id="0" w:name="_GoBack"/>
      <w:r w:rsidRPr="002E0FB6">
        <w:rPr>
          <w:rFonts w:ascii="Times New Roman" w:eastAsia="Times New Roman" w:hAnsi="Times New Roman" w:cs="Times New Roman" w:hint="eastAsia"/>
          <w:kern w:val="0"/>
          <w:sz w:val="28"/>
          <w:szCs w:val="28"/>
          <w:lang w:eastAsia="ru-RU"/>
        </w:rPr>
        <w:t>Панченко</w:t>
      </w:r>
      <w:r w:rsidRPr="002E0FB6">
        <w:rPr>
          <w:rFonts w:ascii="Times New Roman" w:eastAsia="Times New Roman" w:hAnsi="Times New Roman" w:cs="Times New Roman"/>
          <w:kern w:val="0"/>
          <w:sz w:val="28"/>
          <w:szCs w:val="28"/>
          <w:lang w:eastAsia="ru-RU"/>
        </w:rPr>
        <w:t xml:space="preserve"> </w:t>
      </w:r>
      <w:r w:rsidRPr="002E0FB6">
        <w:rPr>
          <w:rFonts w:ascii="Times New Roman" w:eastAsia="Times New Roman" w:hAnsi="Times New Roman" w:cs="Times New Roman" w:hint="eastAsia"/>
          <w:kern w:val="0"/>
          <w:sz w:val="28"/>
          <w:szCs w:val="28"/>
          <w:lang w:eastAsia="ru-RU"/>
        </w:rPr>
        <w:t>Ганна</w:t>
      </w:r>
      <w:r w:rsidRPr="002E0FB6">
        <w:rPr>
          <w:rFonts w:ascii="Times New Roman" w:eastAsia="Times New Roman" w:hAnsi="Times New Roman" w:cs="Times New Roman"/>
          <w:kern w:val="0"/>
          <w:sz w:val="28"/>
          <w:szCs w:val="28"/>
          <w:lang w:eastAsia="ru-RU"/>
        </w:rPr>
        <w:t xml:space="preserve"> </w:t>
      </w:r>
      <w:proofErr w:type="spellStart"/>
      <w:r w:rsidRPr="002E0FB6">
        <w:rPr>
          <w:rFonts w:ascii="Times New Roman" w:eastAsia="Times New Roman" w:hAnsi="Times New Roman" w:cs="Times New Roman" w:hint="eastAsia"/>
          <w:kern w:val="0"/>
          <w:sz w:val="28"/>
          <w:szCs w:val="28"/>
          <w:lang w:eastAsia="ru-RU"/>
        </w:rPr>
        <w:t>Степанівна</w:t>
      </w:r>
      <w:proofErr w:type="spellEnd"/>
      <w:r w:rsidRPr="002E0FB6">
        <w:rPr>
          <w:rFonts w:ascii="Times New Roman" w:eastAsia="Times New Roman" w:hAnsi="Times New Roman" w:cs="Times New Roman"/>
          <w:kern w:val="0"/>
          <w:sz w:val="28"/>
          <w:szCs w:val="28"/>
          <w:lang w:eastAsia="ru-RU"/>
        </w:rPr>
        <w:t>. "</w:t>
      </w:r>
      <w:proofErr w:type="spellStart"/>
      <w:r w:rsidRPr="002E0FB6">
        <w:rPr>
          <w:rFonts w:ascii="Times New Roman" w:eastAsia="Times New Roman" w:hAnsi="Times New Roman" w:cs="Times New Roman" w:hint="eastAsia"/>
          <w:kern w:val="0"/>
          <w:sz w:val="28"/>
          <w:szCs w:val="28"/>
          <w:lang w:eastAsia="ru-RU"/>
        </w:rPr>
        <w:t>Контролінг</w:t>
      </w:r>
      <w:proofErr w:type="spellEnd"/>
      <w:r w:rsidRPr="002E0FB6">
        <w:rPr>
          <w:rFonts w:ascii="Times New Roman" w:eastAsia="Times New Roman" w:hAnsi="Times New Roman" w:cs="Times New Roman"/>
          <w:kern w:val="0"/>
          <w:sz w:val="28"/>
          <w:szCs w:val="28"/>
          <w:lang w:eastAsia="ru-RU"/>
        </w:rPr>
        <w:t xml:space="preserve"> </w:t>
      </w:r>
      <w:proofErr w:type="spellStart"/>
      <w:r w:rsidRPr="002E0FB6">
        <w:rPr>
          <w:rFonts w:ascii="Times New Roman" w:eastAsia="Times New Roman" w:hAnsi="Times New Roman" w:cs="Times New Roman" w:hint="eastAsia"/>
          <w:kern w:val="0"/>
          <w:sz w:val="28"/>
          <w:szCs w:val="28"/>
          <w:lang w:eastAsia="ru-RU"/>
        </w:rPr>
        <w:t>формування</w:t>
      </w:r>
      <w:proofErr w:type="spellEnd"/>
      <w:r w:rsidRPr="002E0FB6">
        <w:rPr>
          <w:rFonts w:ascii="Times New Roman" w:eastAsia="Times New Roman" w:hAnsi="Times New Roman" w:cs="Times New Roman"/>
          <w:kern w:val="0"/>
          <w:sz w:val="28"/>
          <w:szCs w:val="28"/>
          <w:lang w:eastAsia="ru-RU"/>
        </w:rPr>
        <w:t xml:space="preserve"> </w:t>
      </w:r>
      <w:r w:rsidRPr="002E0FB6">
        <w:rPr>
          <w:rFonts w:ascii="Times New Roman" w:eastAsia="Times New Roman" w:hAnsi="Times New Roman" w:cs="Times New Roman" w:hint="eastAsia"/>
          <w:kern w:val="0"/>
          <w:sz w:val="28"/>
          <w:szCs w:val="28"/>
          <w:lang w:eastAsia="ru-RU"/>
        </w:rPr>
        <w:t>та</w:t>
      </w:r>
      <w:r w:rsidRPr="002E0FB6">
        <w:rPr>
          <w:rFonts w:ascii="Times New Roman" w:eastAsia="Times New Roman" w:hAnsi="Times New Roman" w:cs="Times New Roman"/>
          <w:kern w:val="0"/>
          <w:sz w:val="28"/>
          <w:szCs w:val="28"/>
          <w:lang w:eastAsia="ru-RU"/>
        </w:rPr>
        <w:t xml:space="preserve"> </w:t>
      </w:r>
      <w:proofErr w:type="spellStart"/>
      <w:r w:rsidRPr="002E0FB6">
        <w:rPr>
          <w:rFonts w:ascii="Times New Roman" w:eastAsia="Times New Roman" w:hAnsi="Times New Roman" w:cs="Times New Roman" w:hint="eastAsia"/>
          <w:kern w:val="0"/>
          <w:sz w:val="28"/>
          <w:szCs w:val="28"/>
          <w:lang w:eastAsia="ru-RU"/>
        </w:rPr>
        <w:t>використання</w:t>
      </w:r>
      <w:proofErr w:type="spellEnd"/>
      <w:r w:rsidRPr="002E0FB6">
        <w:rPr>
          <w:rFonts w:ascii="Times New Roman" w:eastAsia="Times New Roman" w:hAnsi="Times New Roman" w:cs="Times New Roman"/>
          <w:kern w:val="0"/>
          <w:sz w:val="28"/>
          <w:szCs w:val="28"/>
          <w:lang w:eastAsia="ru-RU"/>
        </w:rPr>
        <w:t xml:space="preserve"> </w:t>
      </w:r>
      <w:proofErr w:type="spellStart"/>
      <w:r w:rsidRPr="002E0FB6">
        <w:rPr>
          <w:rFonts w:ascii="Times New Roman" w:eastAsia="Times New Roman" w:hAnsi="Times New Roman" w:cs="Times New Roman" w:hint="eastAsia"/>
          <w:kern w:val="0"/>
          <w:sz w:val="28"/>
          <w:szCs w:val="28"/>
          <w:lang w:eastAsia="ru-RU"/>
        </w:rPr>
        <w:t>людських</w:t>
      </w:r>
      <w:proofErr w:type="spellEnd"/>
      <w:r w:rsidRPr="002E0FB6">
        <w:rPr>
          <w:rFonts w:ascii="Times New Roman" w:eastAsia="Times New Roman" w:hAnsi="Times New Roman" w:cs="Times New Roman"/>
          <w:kern w:val="0"/>
          <w:sz w:val="28"/>
          <w:szCs w:val="28"/>
          <w:lang w:eastAsia="ru-RU"/>
        </w:rPr>
        <w:t xml:space="preserve"> </w:t>
      </w:r>
      <w:proofErr w:type="spellStart"/>
      <w:r w:rsidRPr="002E0FB6">
        <w:rPr>
          <w:rFonts w:ascii="Times New Roman" w:eastAsia="Times New Roman" w:hAnsi="Times New Roman" w:cs="Times New Roman" w:hint="eastAsia"/>
          <w:kern w:val="0"/>
          <w:sz w:val="28"/>
          <w:szCs w:val="28"/>
          <w:lang w:eastAsia="ru-RU"/>
        </w:rPr>
        <w:t>ресурсів</w:t>
      </w:r>
      <w:proofErr w:type="spellEnd"/>
      <w:proofErr w:type="gramStart"/>
      <w:r w:rsidRPr="002E0FB6">
        <w:rPr>
          <w:rFonts w:ascii="Times New Roman" w:eastAsia="Times New Roman" w:hAnsi="Times New Roman" w:cs="Times New Roman"/>
          <w:kern w:val="0"/>
          <w:sz w:val="28"/>
          <w:szCs w:val="28"/>
          <w:lang w:eastAsia="ru-RU"/>
        </w:rPr>
        <w:t>" :</w:t>
      </w:r>
      <w:proofErr w:type="gramEnd"/>
      <w:r w:rsidRPr="002E0FB6">
        <w:rPr>
          <w:rFonts w:ascii="Times New Roman" w:eastAsia="Times New Roman" w:hAnsi="Times New Roman" w:cs="Times New Roman"/>
          <w:kern w:val="0"/>
          <w:sz w:val="28"/>
          <w:szCs w:val="28"/>
          <w:lang w:eastAsia="ru-RU"/>
        </w:rPr>
        <w:t xml:space="preserve"> </w:t>
      </w:r>
      <w:proofErr w:type="spellStart"/>
      <w:r w:rsidRPr="002E0FB6">
        <w:rPr>
          <w:rFonts w:ascii="Times New Roman" w:eastAsia="Times New Roman" w:hAnsi="Times New Roman" w:cs="Times New Roman" w:hint="eastAsia"/>
          <w:kern w:val="0"/>
          <w:sz w:val="28"/>
          <w:szCs w:val="28"/>
          <w:lang w:eastAsia="ru-RU"/>
        </w:rPr>
        <w:t>Дис</w:t>
      </w:r>
      <w:proofErr w:type="spellEnd"/>
      <w:r w:rsidRPr="002E0FB6">
        <w:rPr>
          <w:rFonts w:ascii="Times New Roman" w:eastAsia="Times New Roman" w:hAnsi="Times New Roman" w:cs="Times New Roman"/>
          <w:kern w:val="0"/>
          <w:sz w:val="28"/>
          <w:szCs w:val="28"/>
          <w:lang w:eastAsia="ru-RU"/>
        </w:rPr>
        <w:t xml:space="preserve">... </w:t>
      </w:r>
      <w:r w:rsidRPr="002E0FB6">
        <w:rPr>
          <w:rFonts w:ascii="Times New Roman" w:eastAsia="Times New Roman" w:hAnsi="Times New Roman" w:cs="Times New Roman" w:hint="eastAsia"/>
          <w:kern w:val="0"/>
          <w:sz w:val="28"/>
          <w:szCs w:val="28"/>
          <w:lang w:eastAsia="ru-RU"/>
        </w:rPr>
        <w:t>канд</w:t>
      </w:r>
      <w:r w:rsidRPr="002E0FB6">
        <w:rPr>
          <w:rFonts w:ascii="Times New Roman" w:eastAsia="Times New Roman" w:hAnsi="Times New Roman" w:cs="Times New Roman"/>
          <w:kern w:val="0"/>
          <w:sz w:val="28"/>
          <w:szCs w:val="28"/>
          <w:lang w:eastAsia="ru-RU"/>
        </w:rPr>
        <w:t xml:space="preserve">. </w:t>
      </w:r>
      <w:r w:rsidRPr="002E0FB6">
        <w:rPr>
          <w:rFonts w:ascii="Times New Roman" w:eastAsia="Times New Roman" w:hAnsi="Times New Roman" w:cs="Times New Roman" w:hint="eastAsia"/>
          <w:kern w:val="0"/>
          <w:sz w:val="28"/>
          <w:szCs w:val="28"/>
          <w:lang w:eastAsia="ru-RU"/>
        </w:rPr>
        <w:t>наук</w:t>
      </w:r>
      <w:r w:rsidRPr="002E0FB6">
        <w:rPr>
          <w:rFonts w:ascii="Times New Roman" w:eastAsia="Times New Roman" w:hAnsi="Times New Roman" w:cs="Times New Roman"/>
          <w:kern w:val="0"/>
          <w:sz w:val="28"/>
          <w:szCs w:val="28"/>
          <w:lang w:eastAsia="ru-RU"/>
        </w:rPr>
        <w:t>: 08.00.07 - 2009.</w:t>
      </w:r>
    </w:p>
    <w:p w:rsidR="002E0FB6" w:rsidRDefault="002E0FB6" w:rsidP="002E0FB6">
      <w:r>
        <w:rPr>
          <w:rFonts w:hint="eastAsia"/>
        </w:rPr>
        <w:t>Панченко</w:t>
      </w:r>
      <w:r>
        <w:t></w:t>
      </w:r>
      <w:r>
        <w:rPr>
          <w:rFonts w:hint="eastAsia"/>
        </w:rPr>
        <w:t>Г</w:t>
      </w:r>
      <w:r>
        <w:t></w:t>
      </w:r>
      <w:r>
        <w:rPr>
          <w:rFonts w:hint="eastAsia"/>
        </w:rPr>
        <w:t>С</w:t>
      </w:r>
      <w:r>
        <w:t></w:t>
      </w:r>
      <w:r>
        <w:t></w:t>
      </w:r>
      <w:r>
        <w:rPr>
          <w:rFonts w:hint="eastAsia"/>
        </w:rPr>
        <w:t>Контролінг</w:t>
      </w:r>
      <w:r>
        <w:t></w:t>
      </w:r>
      <w:r>
        <w:rPr>
          <w:rFonts w:hint="eastAsia"/>
        </w:rPr>
        <w:t>формування</w:t>
      </w:r>
      <w:r>
        <w:t></w:t>
      </w:r>
      <w:r>
        <w:rPr>
          <w:rFonts w:hint="eastAsia"/>
        </w:rPr>
        <w:t>та</w:t>
      </w:r>
      <w:r>
        <w:t></w:t>
      </w:r>
      <w:r>
        <w:rPr>
          <w:rFonts w:hint="eastAsia"/>
        </w:rPr>
        <w:t>використання</w:t>
      </w:r>
      <w:r>
        <w:t></w:t>
      </w:r>
      <w:r>
        <w:rPr>
          <w:rFonts w:hint="eastAsia"/>
        </w:rPr>
        <w:t>людських</w:t>
      </w:r>
      <w:r>
        <w:t></w:t>
      </w:r>
      <w:r>
        <w:rPr>
          <w:rFonts w:hint="eastAsia"/>
        </w:rPr>
        <w:t>ресурсів</w:t>
      </w:r>
      <w:r>
        <w:t></w:t>
      </w:r>
      <w:r>
        <w:t></w:t>
      </w:r>
      <w:r>
        <w:rPr>
          <w:rFonts w:hint="eastAsia"/>
        </w:rPr>
        <w:t>–</w:t>
      </w:r>
      <w:r>
        <w:t></w:t>
      </w:r>
      <w:r>
        <w:rPr>
          <w:rFonts w:hint="eastAsia"/>
        </w:rPr>
        <w:t>Рукопис</w:t>
      </w:r>
      <w:r>
        <w:t></w:t>
      </w:r>
    </w:p>
    <w:p w:rsidR="002E0FB6" w:rsidRDefault="002E0FB6" w:rsidP="002E0FB6"/>
    <w:p w:rsidR="002E0FB6" w:rsidRDefault="002E0FB6" w:rsidP="002E0FB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фахом</w:t>
      </w:r>
      <w:r>
        <w:t></w:t>
      </w:r>
      <w:r>
        <w:t></w:t>
      </w:r>
      <w:r>
        <w:t></w:t>
      </w:r>
      <w:r>
        <w:t></w:t>
      </w:r>
      <w:r>
        <w:t></w:t>
      </w:r>
      <w:r>
        <w:t></w:t>
      </w:r>
      <w:r>
        <w:t></w:t>
      </w:r>
      <w:r>
        <w:t></w:t>
      </w:r>
      <w:r>
        <w:t></w:t>
      </w:r>
      <w:r>
        <w:t></w:t>
      </w:r>
      <w: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і</w:t>
      </w:r>
      <w:r>
        <w:t></w:t>
      </w:r>
      <w:r>
        <w:rPr>
          <w:rFonts w:hint="eastAsia"/>
        </w:rPr>
        <w:t>політика</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та</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2E0FB6" w:rsidRDefault="002E0FB6" w:rsidP="002E0FB6"/>
    <w:p w:rsidR="002E0FB6" w:rsidRDefault="002E0FB6" w:rsidP="002E0FB6">
      <w:r>
        <w:rPr>
          <w:rFonts w:hint="eastAsia"/>
        </w:rPr>
        <w:t>У</w:t>
      </w:r>
      <w:r>
        <w:t></w:t>
      </w:r>
      <w:r>
        <w:rPr>
          <w:rFonts w:hint="eastAsia"/>
        </w:rPr>
        <w:t>дисертації</w:t>
      </w:r>
      <w:r>
        <w:t></w:t>
      </w:r>
      <w:r>
        <w:rPr>
          <w:rFonts w:hint="eastAsia"/>
        </w:rPr>
        <w:t>визначено</w:t>
      </w:r>
      <w:r>
        <w:t></w:t>
      </w:r>
      <w:r>
        <w:rPr>
          <w:rFonts w:hint="eastAsia"/>
        </w:rPr>
        <w:t>соціально</w:t>
      </w:r>
      <w:r>
        <w:t></w:t>
      </w:r>
      <w:r>
        <w:rPr>
          <w:rFonts w:hint="eastAsia"/>
        </w:rPr>
        <w:t>економічну</w:t>
      </w:r>
      <w:r>
        <w:t></w:t>
      </w:r>
      <w:r>
        <w:rPr>
          <w:rFonts w:hint="eastAsia"/>
        </w:rPr>
        <w:t>сутність</w:t>
      </w:r>
      <w:r>
        <w:t></w:t>
      </w:r>
      <w:r>
        <w:rPr>
          <w:rFonts w:hint="eastAsia"/>
        </w:rPr>
        <w:t>контролінгу</w:t>
      </w:r>
      <w:r>
        <w:t></w:t>
      </w:r>
      <w:r>
        <w:rPr>
          <w:rFonts w:hint="eastAsia"/>
        </w:rPr>
        <w:t>та</w:t>
      </w:r>
      <w:r>
        <w:t></w:t>
      </w:r>
      <w:r>
        <w:rPr>
          <w:rFonts w:hint="eastAsia"/>
        </w:rPr>
        <w:t>обґрунтовано</w:t>
      </w:r>
      <w:r>
        <w:t></w:t>
      </w:r>
      <w:r>
        <w:rPr>
          <w:rFonts w:hint="eastAsia"/>
        </w:rPr>
        <w:t>необхідність</w:t>
      </w:r>
      <w:r>
        <w:t></w:t>
      </w:r>
      <w:r>
        <w:rPr>
          <w:rFonts w:hint="eastAsia"/>
        </w:rPr>
        <w:t>розвитку</w:t>
      </w:r>
      <w:r>
        <w:t></w:t>
      </w:r>
      <w:r>
        <w:rPr>
          <w:rFonts w:hint="eastAsia"/>
        </w:rPr>
        <w:t>концепції</w:t>
      </w:r>
      <w:r>
        <w:t></w:t>
      </w:r>
      <w:r>
        <w:rPr>
          <w:rFonts w:hint="eastAsia"/>
        </w:rPr>
        <w:t>контролінгу</w:t>
      </w:r>
      <w:r>
        <w:t></w:t>
      </w:r>
      <w:r>
        <w:rPr>
          <w:rFonts w:hint="eastAsia"/>
        </w:rPr>
        <w:t>на</w:t>
      </w:r>
      <w:r>
        <w:t></w:t>
      </w:r>
      <w:r>
        <w:rPr>
          <w:rFonts w:hint="eastAsia"/>
        </w:rPr>
        <w:t>стадіях</w:t>
      </w:r>
      <w:r>
        <w:t></w:t>
      </w:r>
      <w:r>
        <w:rPr>
          <w:rFonts w:hint="eastAsia"/>
        </w:rPr>
        <w:t>формування</w:t>
      </w:r>
      <w:r>
        <w:t></w:t>
      </w:r>
      <w:r>
        <w:rPr>
          <w:rFonts w:hint="eastAsia"/>
        </w:rPr>
        <w:t>та</w:t>
      </w:r>
      <w:r>
        <w:t></w:t>
      </w:r>
      <w:r>
        <w:rPr>
          <w:rFonts w:hint="eastAsia"/>
        </w:rPr>
        <w:t>використання</w:t>
      </w:r>
      <w:r>
        <w:t></w:t>
      </w:r>
      <w:r>
        <w:rPr>
          <w:rFonts w:hint="eastAsia"/>
        </w:rPr>
        <w:t>людських</w:t>
      </w:r>
      <w:r>
        <w:t></w:t>
      </w:r>
      <w:r>
        <w:rPr>
          <w:rFonts w:hint="eastAsia"/>
        </w:rPr>
        <w:t>ресурсів</w:t>
      </w:r>
      <w:r>
        <w:t></w:t>
      </w:r>
      <w:r>
        <w:t></w:t>
      </w:r>
      <w:r>
        <w:rPr>
          <w:rFonts w:hint="eastAsia"/>
        </w:rPr>
        <w:t>узагальнено</w:t>
      </w:r>
      <w:r>
        <w:t></w:t>
      </w:r>
      <w:r>
        <w:rPr>
          <w:rFonts w:hint="eastAsia"/>
        </w:rPr>
        <w:t>зарубіжний</w:t>
      </w:r>
      <w:r>
        <w:t></w:t>
      </w:r>
      <w:r>
        <w:rPr>
          <w:rFonts w:hint="eastAsia"/>
        </w:rPr>
        <w:t>досвід</w:t>
      </w:r>
      <w:r>
        <w:t></w:t>
      </w:r>
      <w:r>
        <w:rPr>
          <w:rFonts w:hint="eastAsia"/>
        </w:rPr>
        <w:t>управління</w:t>
      </w:r>
      <w:r>
        <w:t></w:t>
      </w:r>
      <w:r>
        <w:rPr>
          <w:rFonts w:hint="eastAsia"/>
        </w:rPr>
        <w:t>людськими</w:t>
      </w:r>
      <w:r>
        <w:t></w:t>
      </w:r>
      <w:r>
        <w:rPr>
          <w:rFonts w:hint="eastAsia"/>
        </w:rPr>
        <w:t>ресурсами</w:t>
      </w:r>
      <w:r>
        <w:t></w:t>
      </w:r>
      <w:r>
        <w:rPr>
          <w:rFonts w:hint="eastAsia"/>
        </w:rPr>
        <w:t>з</w:t>
      </w:r>
      <w:r>
        <w:t></w:t>
      </w:r>
      <w:r>
        <w:rPr>
          <w:rFonts w:hint="eastAsia"/>
        </w:rPr>
        <w:t>використанням</w:t>
      </w:r>
      <w:r>
        <w:t></w:t>
      </w:r>
      <w:r>
        <w:rPr>
          <w:rFonts w:hint="eastAsia"/>
        </w:rPr>
        <w:t>інструментів</w:t>
      </w:r>
      <w:r>
        <w:t></w:t>
      </w:r>
      <w:r>
        <w:rPr>
          <w:rFonts w:hint="eastAsia"/>
        </w:rPr>
        <w:t>контролінгу</w:t>
      </w:r>
      <w:r>
        <w:t></w:t>
      </w:r>
      <w:r>
        <w:t></w:t>
      </w:r>
      <w:r>
        <w:rPr>
          <w:rFonts w:hint="eastAsia"/>
        </w:rPr>
        <w:t>обґрунтовано</w:t>
      </w:r>
      <w:r>
        <w:t></w:t>
      </w:r>
      <w:r>
        <w:rPr>
          <w:rFonts w:hint="eastAsia"/>
        </w:rPr>
        <w:t>координаційне</w:t>
      </w:r>
      <w:r>
        <w:t></w:t>
      </w:r>
      <w:r>
        <w:rPr>
          <w:rFonts w:hint="eastAsia"/>
        </w:rPr>
        <w:t>значення</w:t>
      </w:r>
      <w:r>
        <w:t></w:t>
      </w:r>
      <w:r>
        <w:rPr>
          <w:rFonts w:hint="eastAsia"/>
        </w:rPr>
        <w:t>контролінгу</w:t>
      </w:r>
      <w:r>
        <w:t></w:t>
      </w:r>
      <w:r>
        <w:rPr>
          <w:rFonts w:hint="eastAsia"/>
        </w:rPr>
        <w:t>в</w:t>
      </w:r>
      <w:r>
        <w:t></w:t>
      </w:r>
      <w:r>
        <w:rPr>
          <w:rFonts w:hint="eastAsia"/>
        </w:rPr>
        <w:t>системі</w:t>
      </w:r>
      <w:r>
        <w:t></w:t>
      </w:r>
      <w:r>
        <w:rPr>
          <w:rFonts w:hint="eastAsia"/>
        </w:rPr>
        <w:t>управління</w:t>
      </w:r>
      <w:r>
        <w:t></w:t>
      </w:r>
      <w:r>
        <w:rPr>
          <w:rFonts w:hint="eastAsia"/>
        </w:rPr>
        <w:t>людськими</w:t>
      </w:r>
      <w:r>
        <w:t></w:t>
      </w:r>
      <w:r>
        <w:rPr>
          <w:rFonts w:hint="eastAsia"/>
        </w:rPr>
        <w:t>ресурсами</w:t>
      </w:r>
      <w:r>
        <w:t></w:t>
      </w:r>
      <w:r>
        <w:t></w:t>
      </w:r>
      <w:r>
        <w:rPr>
          <w:rFonts w:hint="eastAsia"/>
        </w:rPr>
        <w:t>визначені</w:t>
      </w:r>
      <w:r>
        <w:t></w:t>
      </w:r>
      <w:r>
        <w:rPr>
          <w:rFonts w:hint="eastAsia"/>
        </w:rPr>
        <w:t>теоретико</w:t>
      </w:r>
      <w:r>
        <w:t></w:t>
      </w:r>
      <w:r>
        <w:rPr>
          <w:rFonts w:hint="eastAsia"/>
        </w:rPr>
        <w:t>методологічні</w:t>
      </w:r>
      <w:r>
        <w:t></w:t>
      </w:r>
      <w:r>
        <w:rPr>
          <w:rFonts w:hint="eastAsia"/>
        </w:rPr>
        <w:t>засади</w:t>
      </w:r>
      <w:r>
        <w:t></w:t>
      </w:r>
      <w:r>
        <w:rPr>
          <w:rFonts w:hint="eastAsia"/>
        </w:rPr>
        <w:t>впровадження</w:t>
      </w:r>
      <w:r>
        <w:t></w:t>
      </w:r>
      <w:r>
        <w:rPr>
          <w:rFonts w:hint="eastAsia"/>
        </w:rPr>
        <w:t>контролінгу</w:t>
      </w:r>
      <w:r>
        <w:t></w:t>
      </w:r>
      <w:r>
        <w:rPr>
          <w:rFonts w:hint="eastAsia"/>
        </w:rPr>
        <w:t>формування</w:t>
      </w:r>
      <w:r>
        <w:t></w:t>
      </w:r>
      <w:r>
        <w:rPr>
          <w:rFonts w:hint="eastAsia"/>
        </w:rPr>
        <w:t>та</w:t>
      </w:r>
      <w:r>
        <w:t></w:t>
      </w:r>
      <w:r>
        <w:rPr>
          <w:rFonts w:hint="eastAsia"/>
        </w:rPr>
        <w:t>використання</w:t>
      </w:r>
      <w:r>
        <w:t></w:t>
      </w:r>
      <w:r>
        <w:rPr>
          <w:rFonts w:hint="eastAsia"/>
        </w:rPr>
        <w:t>людських</w:t>
      </w:r>
      <w:r>
        <w:t></w:t>
      </w:r>
      <w:r>
        <w:rPr>
          <w:rFonts w:hint="eastAsia"/>
        </w:rPr>
        <w:t>ресурсів</w:t>
      </w:r>
      <w:r>
        <w:t></w:t>
      </w:r>
      <w:r>
        <w:rPr>
          <w:rFonts w:hint="eastAsia"/>
        </w:rPr>
        <w:t>у</w:t>
      </w:r>
      <w:r>
        <w:t></w:t>
      </w:r>
      <w:r>
        <w:rPr>
          <w:rFonts w:hint="eastAsia"/>
        </w:rPr>
        <w:t>вітчизняній</w:t>
      </w:r>
      <w:r>
        <w:t></w:t>
      </w:r>
      <w:r>
        <w:rPr>
          <w:rFonts w:hint="eastAsia"/>
        </w:rPr>
        <w:t>практиці</w:t>
      </w:r>
      <w:r>
        <w:t></w:t>
      </w:r>
      <w:r>
        <w:rPr>
          <w:rFonts w:hint="eastAsia"/>
        </w:rPr>
        <w:t>управління</w:t>
      </w:r>
      <w:r>
        <w:t></w:t>
      </w:r>
    </w:p>
    <w:p w:rsidR="002E0FB6" w:rsidRDefault="002E0FB6" w:rsidP="002E0FB6"/>
    <w:p w:rsidR="002E0FB6" w:rsidRDefault="002E0FB6" w:rsidP="002E0FB6">
      <w:r>
        <w:rPr>
          <w:rFonts w:hint="eastAsia"/>
        </w:rPr>
        <w:t>Здійснено</w:t>
      </w:r>
      <w:r>
        <w:t></w:t>
      </w:r>
      <w:r>
        <w:rPr>
          <w:rFonts w:hint="eastAsia"/>
        </w:rPr>
        <w:t>оцінку</w:t>
      </w:r>
      <w:r>
        <w:t></w:t>
      </w:r>
      <w:r>
        <w:rPr>
          <w:rFonts w:hint="eastAsia"/>
        </w:rPr>
        <w:t>стану</w:t>
      </w:r>
      <w:r>
        <w:t></w:t>
      </w:r>
      <w:r>
        <w:rPr>
          <w:rFonts w:hint="eastAsia"/>
        </w:rPr>
        <w:t>сучасної</w:t>
      </w:r>
      <w:r>
        <w:t></w:t>
      </w:r>
      <w:r>
        <w:rPr>
          <w:rFonts w:hint="eastAsia"/>
        </w:rPr>
        <w:t>системи</w:t>
      </w:r>
      <w:r>
        <w:t></w:t>
      </w:r>
      <w:r>
        <w:rPr>
          <w:rFonts w:hint="eastAsia"/>
        </w:rPr>
        <w:t>управління</w:t>
      </w:r>
      <w:r>
        <w:t></w:t>
      </w:r>
      <w:r>
        <w:rPr>
          <w:rFonts w:hint="eastAsia"/>
        </w:rPr>
        <w:t>людськими</w:t>
      </w:r>
      <w:r>
        <w:t></w:t>
      </w:r>
      <w:r>
        <w:rPr>
          <w:rFonts w:hint="eastAsia"/>
        </w:rPr>
        <w:t>ресурсами</w:t>
      </w:r>
      <w:r>
        <w:t></w:t>
      </w:r>
      <w:r>
        <w:rPr>
          <w:rFonts w:hint="eastAsia"/>
        </w:rPr>
        <w:t>на</w:t>
      </w:r>
      <w:r>
        <w:t></w:t>
      </w:r>
      <w:r>
        <w:rPr>
          <w:rFonts w:hint="eastAsia"/>
        </w:rPr>
        <w:t>державному</w:t>
      </w:r>
      <w:r>
        <w:t></w:t>
      </w:r>
      <w:r>
        <w:t></w:t>
      </w:r>
      <w:r>
        <w:rPr>
          <w:rFonts w:hint="eastAsia"/>
        </w:rPr>
        <w:t>регіональному</w:t>
      </w:r>
      <w:r>
        <w:t></w:t>
      </w:r>
      <w:r>
        <w:t></w:t>
      </w:r>
      <w:r>
        <w:rPr>
          <w:rFonts w:hint="eastAsia"/>
        </w:rPr>
        <w:t>галузевому</w:t>
      </w:r>
      <w:r>
        <w:t></w:t>
      </w:r>
      <w:r>
        <w:rPr>
          <w:rFonts w:hint="eastAsia"/>
        </w:rPr>
        <w:t>та</w:t>
      </w:r>
      <w:r>
        <w:t></w:t>
      </w:r>
      <w:r>
        <w:rPr>
          <w:rFonts w:hint="eastAsia"/>
        </w:rPr>
        <w:t>виробничому</w:t>
      </w:r>
      <w:r>
        <w:t></w:t>
      </w:r>
      <w:r>
        <w:rPr>
          <w:rFonts w:hint="eastAsia"/>
        </w:rPr>
        <w:t>рівні</w:t>
      </w:r>
      <w:r>
        <w:t></w:t>
      </w:r>
      <w:r>
        <w:t></w:t>
      </w:r>
      <w:r>
        <w:rPr>
          <w:rFonts w:hint="eastAsia"/>
        </w:rPr>
        <w:t>проаналізовано</w:t>
      </w:r>
      <w:r>
        <w:t></w:t>
      </w:r>
      <w:r>
        <w:rPr>
          <w:rFonts w:hint="eastAsia"/>
        </w:rPr>
        <w:t>вплив</w:t>
      </w:r>
      <w:r>
        <w:t></w:t>
      </w:r>
      <w:r>
        <w:rPr>
          <w:rFonts w:hint="eastAsia"/>
        </w:rPr>
        <w:t>контролінгу</w:t>
      </w:r>
      <w:r>
        <w:t></w:t>
      </w:r>
      <w:r>
        <w:rPr>
          <w:rFonts w:hint="eastAsia"/>
        </w:rPr>
        <w:t>на</w:t>
      </w:r>
      <w:r>
        <w:t></w:t>
      </w:r>
      <w:r>
        <w:rPr>
          <w:rFonts w:hint="eastAsia"/>
        </w:rPr>
        <w:t>процеси</w:t>
      </w:r>
      <w:r>
        <w:t></w:t>
      </w:r>
      <w:r>
        <w:rPr>
          <w:rFonts w:hint="eastAsia"/>
        </w:rPr>
        <w:t>формування</w:t>
      </w:r>
      <w:r>
        <w:t></w:t>
      </w:r>
      <w:r>
        <w:rPr>
          <w:rFonts w:hint="eastAsia"/>
        </w:rPr>
        <w:t>та</w:t>
      </w:r>
      <w:r>
        <w:t></w:t>
      </w:r>
      <w:r>
        <w:rPr>
          <w:rFonts w:hint="eastAsia"/>
        </w:rPr>
        <w:t>використання</w:t>
      </w:r>
      <w:r>
        <w:t></w:t>
      </w:r>
      <w:r>
        <w:rPr>
          <w:rFonts w:hint="eastAsia"/>
        </w:rPr>
        <w:t>людських</w:t>
      </w:r>
      <w:r>
        <w:t></w:t>
      </w:r>
      <w:r>
        <w:rPr>
          <w:rFonts w:hint="eastAsia"/>
        </w:rPr>
        <w:t>ресурсів</w:t>
      </w:r>
      <w:r>
        <w:t></w:t>
      </w:r>
      <w:r>
        <w:t></w:t>
      </w:r>
      <w:r>
        <w:rPr>
          <w:rFonts w:hint="eastAsia"/>
        </w:rPr>
        <w:t>здійснено</w:t>
      </w:r>
      <w:r>
        <w:t></w:t>
      </w:r>
      <w:r>
        <w:rPr>
          <w:rFonts w:hint="eastAsia"/>
        </w:rPr>
        <w:t>комплексну</w:t>
      </w:r>
      <w:r>
        <w:t></w:t>
      </w:r>
      <w:r>
        <w:rPr>
          <w:rFonts w:hint="eastAsia"/>
        </w:rPr>
        <w:t>оцінку</w:t>
      </w:r>
      <w:r>
        <w:t></w:t>
      </w:r>
      <w:r>
        <w:rPr>
          <w:rFonts w:hint="eastAsia"/>
        </w:rPr>
        <w:t>ефективності</w:t>
      </w:r>
      <w:r>
        <w:t></w:t>
      </w:r>
      <w:r>
        <w:rPr>
          <w:rFonts w:hint="eastAsia"/>
        </w:rPr>
        <w:t>функціонування</w:t>
      </w:r>
      <w:r>
        <w:t></w:t>
      </w:r>
      <w:r>
        <w:rPr>
          <w:rFonts w:hint="eastAsia"/>
        </w:rPr>
        <w:t>системи</w:t>
      </w:r>
      <w:r>
        <w:t></w:t>
      </w:r>
      <w:r>
        <w:rPr>
          <w:rFonts w:hint="eastAsia"/>
        </w:rPr>
        <w:t>контролінгу</w:t>
      </w:r>
      <w:r>
        <w:t></w:t>
      </w:r>
      <w:r>
        <w:rPr>
          <w:rFonts w:hint="eastAsia"/>
        </w:rPr>
        <w:t>формування</w:t>
      </w:r>
      <w:r>
        <w:t></w:t>
      </w:r>
      <w:r>
        <w:rPr>
          <w:rFonts w:hint="eastAsia"/>
        </w:rPr>
        <w:t>та</w:t>
      </w:r>
      <w:r>
        <w:t></w:t>
      </w:r>
      <w:r>
        <w:rPr>
          <w:rFonts w:hint="eastAsia"/>
        </w:rPr>
        <w:t>використання</w:t>
      </w:r>
      <w:r>
        <w:t></w:t>
      </w:r>
      <w:r>
        <w:rPr>
          <w:rFonts w:hint="eastAsia"/>
        </w:rPr>
        <w:t>людських</w:t>
      </w:r>
      <w:r>
        <w:t></w:t>
      </w:r>
      <w:r>
        <w:rPr>
          <w:rFonts w:hint="eastAsia"/>
        </w:rPr>
        <w:t>ресурсів</w:t>
      </w:r>
      <w:r>
        <w:t></w:t>
      </w:r>
      <w:r>
        <w:rPr>
          <w:rFonts w:hint="eastAsia"/>
        </w:rPr>
        <w:t>на</w:t>
      </w:r>
      <w:r>
        <w:t></w:t>
      </w:r>
      <w:r>
        <w:rPr>
          <w:rFonts w:hint="eastAsia"/>
        </w:rPr>
        <w:t>промислових</w:t>
      </w:r>
      <w:r>
        <w:t></w:t>
      </w:r>
      <w:r>
        <w:rPr>
          <w:rFonts w:hint="eastAsia"/>
        </w:rPr>
        <w:t>підприємствах</w:t>
      </w:r>
      <w:r>
        <w:t></w:t>
      </w:r>
      <w:r>
        <w:rPr>
          <w:rFonts w:hint="eastAsia"/>
        </w:rPr>
        <w:t>регіону</w:t>
      </w:r>
      <w:r>
        <w:t></w:t>
      </w:r>
    </w:p>
    <w:p w:rsidR="002E0FB6" w:rsidRDefault="002E0FB6" w:rsidP="002E0FB6"/>
    <w:p w:rsidR="002E0FB6" w:rsidRDefault="002E0FB6" w:rsidP="002E0FB6">
      <w:r>
        <w:rPr>
          <w:rFonts w:hint="eastAsia"/>
        </w:rPr>
        <w:t>Запропоновано</w:t>
      </w:r>
      <w:r>
        <w:t></w:t>
      </w:r>
      <w:r>
        <w:rPr>
          <w:rFonts w:hint="eastAsia"/>
        </w:rPr>
        <w:t>структурно</w:t>
      </w:r>
      <w:r>
        <w:t></w:t>
      </w:r>
      <w:r>
        <w:rPr>
          <w:rFonts w:hint="eastAsia"/>
        </w:rPr>
        <w:t>функціональну</w:t>
      </w:r>
      <w:r>
        <w:t></w:t>
      </w:r>
      <w:r>
        <w:rPr>
          <w:rFonts w:hint="eastAsia"/>
        </w:rPr>
        <w:t>модель</w:t>
      </w:r>
      <w:r>
        <w:t></w:t>
      </w:r>
      <w:r>
        <w:rPr>
          <w:rFonts w:hint="eastAsia"/>
        </w:rPr>
        <w:t>комплексної</w:t>
      </w:r>
      <w:r>
        <w:t></w:t>
      </w:r>
      <w:r>
        <w:rPr>
          <w:rFonts w:hint="eastAsia"/>
        </w:rPr>
        <w:t>системи</w:t>
      </w:r>
      <w:r>
        <w:t></w:t>
      </w:r>
      <w:r>
        <w:rPr>
          <w:rFonts w:hint="eastAsia"/>
        </w:rPr>
        <w:t>контролінгу</w:t>
      </w:r>
      <w:r>
        <w:t></w:t>
      </w:r>
      <w:r>
        <w:rPr>
          <w:rFonts w:hint="eastAsia"/>
        </w:rPr>
        <w:t>формування</w:t>
      </w:r>
      <w:r>
        <w:t></w:t>
      </w:r>
      <w:r>
        <w:rPr>
          <w:rFonts w:hint="eastAsia"/>
        </w:rPr>
        <w:t>та</w:t>
      </w:r>
      <w:r>
        <w:t></w:t>
      </w:r>
      <w:r>
        <w:rPr>
          <w:rFonts w:hint="eastAsia"/>
        </w:rPr>
        <w:t>використання</w:t>
      </w:r>
      <w:r>
        <w:t></w:t>
      </w:r>
      <w:r>
        <w:rPr>
          <w:rFonts w:hint="eastAsia"/>
        </w:rPr>
        <w:t>людських</w:t>
      </w:r>
      <w:r>
        <w:t></w:t>
      </w:r>
      <w:r>
        <w:rPr>
          <w:rFonts w:hint="eastAsia"/>
        </w:rPr>
        <w:t>ресурсів</w:t>
      </w:r>
      <w:r>
        <w:t></w:t>
      </w:r>
      <w:r>
        <w:rPr>
          <w:rFonts w:hint="eastAsia"/>
        </w:rPr>
        <w:t>та</w:t>
      </w:r>
      <w:r>
        <w:t></w:t>
      </w:r>
      <w:r>
        <w:rPr>
          <w:rFonts w:hint="eastAsia"/>
        </w:rPr>
        <w:t>механізм</w:t>
      </w:r>
      <w:r>
        <w:t></w:t>
      </w:r>
      <w:r>
        <w:rPr>
          <w:rFonts w:hint="eastAsia"/>
        </w:rPr>
        <w:t>ії</w:t>
      </w:r>
      <w:r>
        <w:t></w:t>
      </w:r>
      <w:r>
        <w:rPr>
          <w:rFonts w:hint="eastAsia"/>
        </w:rPr>
        <w:t>реалізації</w:t>
      </w:r>
      <w:r>
        <w:t></w:t>
      </w:r>
      <w:r>
        <w:rPr>
          <w:rFonts w:hint="eastAsia"/>
        </w:rPr>
        <w:t>на</w:t>
      </w:r>
      <w:r>
        <w:t></w:t>
      </w:r>
      <w:r>
        <w:rPr>
          <w:rFonts w:hint="eastAsia"/>
        </w:rPr>
        <w:t>практиці</w:t>
      </w:r>
      <w:r>
        <w:t></w:t>
      </w:r>
      <w:r>
        <w:t></w:t>
      </w:r>
      <w:r>
        <w:rPr>
          <w:rFonts w:hint="eastAsia"/>
        </w:rPr>
        <w:t>розроблено</w:t>
      </w:r>
      <w:r>
        <w:t></w:t>
      </w:r>
      <w:r>
        <w:rPr>
          <w:rFonts w:hint="eastAsia"/>
        </w:rPr>
        <w:t>методику</w:t>
      </w:r>
      <w:r>
        <w:t></w:t>
      </w:r>
      <w:r>
        <w:rPr>
          <w:rFonts w:hint="eastAsia"/>
        </w:rPr>
        <w:t>оцінки</w:t>
      </w:r>
      <w:r>
        <w:t></w:t>
      </w:r>
      <w:r>
        <w:rPr>
          <w:rFonts w:hint="eastAsia"/>
        </w:rPr>
        <w:t>ефективності</w:t>
      </w:r>
      <w:r>
        <w:t></w:t>
      </w:r>
      <w:r>
        <w:rPr>
          <w:rFonts w:hint="eastAsia"/>
        </w:rPr>
        <w:t>управління</w:t>
      </w:r>
      <w:r>
        <w:t></w:t>
      </w:r>
      <w:r>
        <w:rPr>
          <w:rFonts w:hint="eastAsia"/>
        </w:rPr>
        <w:t>людськими</w:t>
      </w:r>
      <w:r>
        <w:t></w:t>
      </w:r>
      <w:r>
        <w:rPr>
          <w:rFonts w:hint="eastAsia"/>
        </w:rPr>
        <w:t>ресурсами</w:t>
      </w:r>
      <w:r>
        <w:t></w:t>
      </w:r>
      <w:r>
        <w:rPr>
          <w:rFonts w:hint="eastAsia"/>
        </w:rPr>
        <w:t>на</w:t>
      </w:r>
      <w:r>
        <w:t></w:t>
      </w:r>
      <w:r>
        <w:rPr>
          <w:rFonts w:hint="eastAsia"/>
        </w:rPr>
        <w:t>стадіях</w:t>
      </w:r>
      <w:r>
        <w:t></w:t>
      </w:r>
      <w:r>
        <w:rPr>
          <w:rFonts w:hint="eastAsia"/>
        </w:rPr>
        <w:t>їх</w:t>
      </w:r>
      <w:r>
        <w:t></w:t>
      </w:r>
      <w:r>
        <w:rPr>
          <w:rFonts w:hint="eastAsia"/>
        </w:rPr>
        <w:t>формування</w:t>
      </w:r>
      <w:r>
        <w:t></w:t>
      </w:r>
      <w:r>
        <w:rPr>
          <w:rFonts w:hint="eastAsia"/>
        </w:rPr>
        <w:t>та</w:t>
      </w:r>
      <w:r>
        <w:t></w:t>
      </w:r>
      <w:r>
        <w:rPr>
          <w:rFonts w:hint="eastAsia"/>
        </w:rPr>
        <w:t>використання</w:t>
      </w:r>
      <w:r>
        <w:t></w:t>
      </w:r>
      <w:r>
        <w:t></w:t>
      </w:r>
      <w:r>
        <w:rPr>
          <w:rFonts w:hint="eastAsia"/>
        </w:rPr>
        <w:t>засновану</w:t>
      </w:r>
      <w:r>
        <w:t></w:t>
      </w:r>
      <w:r>
        <w:rPr>
          <w:rFonts w:hint="eastAsia"/>
        </w:rPr>
        <w:t>на</w:t>
      </w:r>
      <w:r>
        <w:t></w:t>
      </w:r>
      <w:r>
        <w:rPr>
          <w:rFonts w:hint="eastAsia"/>
        </w:rPr>
        <w:t>впровадженні</w:t>
      </w:r>
      <w:r>
        <w:t></w:t>
      </w:r>
      <w:r>
        <w:rPr>
          <w:rFonts w:hint="eastAsia"/>
        </w:rPr>
        <w:t>в</w:t>
      </w:r>
      <w:r>
        <w:t></w:t>
      </w:r>
      <w:r>
        <w:rPr>
          <w:rFonts w:hint="eastAsia"/>
        </w:rPr>
        <w:t>управлінський</w:t>
      </w:r>
      <w:r>
        <w:t></w:t>
      </w:r>
      <w:r>
        <w:rPr>
          <w:rFonts w:hint="eastAsia"/>
        </w:rPr>
        <w:t>процес</w:t>
      </w:r>
      <w:r>
        <w:t></w:t>
      </w:r>
      <w:r>
        <w:rPr>
          <w:rFonts w:hint="eastAsia"/>
        </w:rPr>
        <w:t>інструментів</w:t>
      </w:r>
      <w:r>
        <w:t></w:t>
      </w:r>
      <w:r>
        <w:rPr>
          <w:rFonts w:hint="eastAsia"/>
        </w:rPr>
        <w:t>контролінгу</w:t>
      </w:r>
      <w:r>
        <w:t></w:t>
      </w:r>
    </w:p>
    <w:p w:rsidR="002E0FB6" w:rsidRDefault="002E0FB6" w:rsidP="002E0FB6"/>
    <w:p w:rsidR="002E0FB6" w:rsidRPr="002E0FB6" w:rsidRDefault="002E0FB6" w:rsidP="002E0FB6">
      <w:r>
        <w:rPr>
          <w:rFonts w:hint="eastAsia"/>
        </w:rPr>
        <w:t>У</w:t>
      </w:r>
      <w:r>
        <w:t></w:t>
      </w:r>
      <w:r>
        <w:rPr>
          <w:rFonts w:hint="eastAsia"/>
        </w:rPr>
        <w:t>дисертації</w:t>
      </w:r>
      <w:r>
        <w:t></w:t>
      </w:r>
      <w:r>
        <w:rPr>
          <w:rFonts w:hint="eastAsia"/>
        </w:rPr>
        <w:t>на</w:t>
      </w:r>
      <w:r>
        <w:t></w:t>
      </w:r>
      <w:r>
        <w:rPr>
          <w:rFonts w:hint="eastAsia"/>
        </w:rPr>
        <w:t>основі</w:t>
      </w:r>
      <w:r>
        <w:t></w:t>
      </w:r>
      <w:r>
        <w:rPr>
          <w:rFonts w:hint="eastAsia"/>
        </w:rPr>
        <w:t>проведених</w:t>
      </w:r>
      <w:r>
        <w:t></w:t>
      </w:r>
      <w:r>
        <w:rPr>
          <w:rFonts w:hint="eastAsia"/>
        </w:rPr>
        <w:t>наукових</w:t>
      </w:r>
      <w:r>
        <w:t></w:t>
      </w:r>
      <w:r>
        <w:rPr>
          <w:rFonts w:hint="eastAsia"/>
        </w:rPr>
        <w:t>досліджень</w:t>
      </w:r>
      <w:r>
        <w:t></w:t>
      </w:r>
      <w:r>
        <w:rPr>
          <w:rFonts w:hint="eastAsia"/>
        </w:rPr>
        <w:t>вирішено</w:t>
      </w:r>
      <w:r>
        <w:t></w:t>
      </w:r>
      <w:r>
        <w:rPr>
          <w:rFonts w:hint="eastAsia"/>
        </w:rPr>
        <w:t>важливу</w:t>
      </w:r>
      <w:r>
        <w:t></w:t>
      </w:r>
      <w:r>
        <w:rPr>
          <w:rFonts w:hint="eastAsia"/>
        </w:rPr>
        <w:t>наукову</w:t>
      </w:r>
      <w:r>
        <w:t></w:t>
      </w:r>
      <w:r>
        <w:rPr>
          <w:rFonts w:hint="eastAsia"/>
        </w:rPr>
        <w:t>задачу</w:t>
      </w:r>
      <w:r>
        <w:t></w:t>
      </w:r>
      <w:r>
        <w:rPr>
          <w:rFonts w:hint="eastAsia"/>
        </w:rPr>
        <w:t>розробки</w:t>
      </w:r>
      <w:r>
        <w:t></w:t>
      </w:r>
      <w:r>
        <w:rPr>
          <w:rFonts w:hint="eastAsia"/>
        </w:rPr>
        <w:t>теоретико</w:t>
      </w:r>
      <w:r>
        <w:t></w:t>
      </w:r>
      <w:r>
        <w:rPr>
          <w:rFonts w:hint="eastAsia"/>
        </w:rPr>
        <w:t>методологічних</w:t>
      </w:r>
      <w:r>
        <w:t></w:t>
      </w:r>
      <w:r>
        <w:rPr>
          <w:rFonts w:hint="eastAsia"/>
        </w:rPr>
        <w:t>і</w:t>
      </w:r>
      <w:r>
        <w:t></w:t>
      </w:r>
      <w:r>
        <w:rPr>
          <w:rFonts w:hint="eastAsia"/>
        </w:rPr>
        <w:t>організаційних</w:t>
      </w:r>
      <w:r>
        <w:t></w:t>
      </w:r>
      <w:r>
        <w:rPr>
          <w:rFonts w:hint="eastAsia"/>
        </w:rPr>
        <w:t>основ</w:t>
      </w:r>
      <w:r>
        <w:t></w:t>
      </w:r>
      <w:r>
        <w:rPr>
          <w:rFonts w:hint="eastAsia"/>
        </w:rPr>
        <w:t>формува</w:t>
      </w:r>
      <w:r>
        <w:rPr>
          <w:rFonts w:hint="eastAsia"/>
        </w:rPr>
        <w:lastRenderedPageBreak/>
        <w:t>ння</w:t>
      </w:r>
      <w:r>
        <w:t></w:t>
      </w:r>
      <w:r>
        <w:rPr>
          <w:rFonts w:hint="eastAsia"/>
        </w:rPr>
        <w:t>системи</w:t>
      </w:r>
      <w:r>
        <w:t></w:t>
      </w:r>
      <w:r>
        <w:rPr>
          <w:rFonts w:hint="eastAsia"/>
        </w:rPr>
        <w:t>контролінгу</w:t>
      </w:r>
      <w:r>
        <w:t></w:t>
      </w:r>
      <w:r>
        <w:rPr>
          <w:rFonts w:hint="eastAsia"/>
        </w:rPr>
        <w:t>формування</w:t>
      </w:r>
      <w:r>
        <w:t></w:t>
      </w:r>
      <w:r>
        <w:rPr>
          <w:rFonts w:hint="eastAsia"/>
        </w:rPr>
        <w:t>та</w:t>
      </w:r>
      <w:r>
        <w:t></w:t>
      </w:r>
      <w:r>
        <w:rPr>
          <w:rFonts w:hint="eastAsia"/>
        </w:rPr>
        <w:t>використання</w:t>
      </w:r>
      <w:r>
        <w:t></w:t>
      </w:r>
      <w:r>
        <w:rPr>
          <w:rFonts w:hint="eastAsia"/>
        </w:rPr>
        <w:t>людських</w:t>
      </w:r>
      <w:r>
        <w:t></w:t>
      </w:r>
      <w:r>
        <w:rPr>
          <w:rFonts w:hint="eastAsia"/>
        </w:rPr>
        <w:t>ресурсів</w:t>
      </w:r>
      <w:r>
        <w:t></w:t>
      </w:r>
      <w:bookmarkEnd w:id="0"/>
    </w:p>
    <w:sectPr w:rsidR="002E0FB6" w:rsidRPr="002E0FB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992" w:rsidRDefault="00873992">
      <w:pPr>
        <w:spacing w:after="0" w:line="240" w:lineRule="auto"/>
      </w:pPr>
      <w:r>
        <w:separator/>
      </w:r>
    </w:p>
  </w:endnote>
  <w:endnote w:type="continuationSeparator" w:id="0">
    <w:p w:rsidR="00873992" w:rsidRDefault="0087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992" w:rsidRDefault="00873992"/>
    <w:p w:rsidR="00873992" w:rsidRDefault="00873992"/>
    <w:p w:rsidR="00873992" w:rsidRDefault="00873992"/>
    <w:p w:rsidR="00873992" w:rsidRDefault="00873992"/>
    <w:p w:rsidR="00873992" w:rsidRDefault="00873992"/>
    <w:p w:rsidR="00873992" w:rsidRDefault="00873992"/>
    <w:p w:rsidR="00873992" w:rsidRDefault="0087399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992" w:rsidRDefault="008739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73992" w:rsidRDefault="008739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73992" w:rsidRDefault="00873992"/>
    <w:p w:rsidR="00873992" w:rsidRDefault="00873992"/>
    <w:p w:rsidR="00873992" w:rsidRDefault="0087399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992" w:rsidRDefault="00873992"/>
                          <w:p w:rsidR="00873992" w:rsidRDefault="008739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73992" w:rsidRDefault="00873992"/>
                    <w:p w:rsidR="00873992" w:rsidRDefault="008739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73992" w:rsidRDefault="00873992"/>
    <w:p w:rsidR="00873992" w:rsidRDefault="00873992">
      <w:pPr>
        <w:rPr>
          <w:sz w:val="2"/>
          <w:szCs w:val="2"/>
        </w:rPr>
      </w:pPr>
    </w:p>
    <w:p w:rsidR="00873992" w:rsidRDefault="00873992"/>
    <w:p w:rsidR="00873992" w:rsidRDefault="00873992">
      <w:pPr>
        <w:spacing w:after="0" w:line="240" w:lineRule="auto"/>
      </w:pPr>
    </w:p>
  </w:footnote>
  <w:footnote w:type="continuationSeparator" w:id="0">
    <w:p w:rsidR="00873992" w:rsidRDefault="0087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9DF56-5EC1-477E-B4CE-088C547D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17702</TotalTime>
  <Pages>2</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937</cp:revision>
  <cp:lastPrinted>2009-02-06T05:36:00Z</cp:lastPrinted>
  <dcterms:created xsi:type="dcterms:W3CDTF">2023-09-07T12:38:00Z</dcterms:created>
  <dcterms:modified xsi:type="dcterms:W3CDTF">2023-11-23T15:52:00Z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