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3D7" w:rsidRPr="00DC0E7B" w:rsidRDefault="00DC0E7B" w:rsidP="00DC0E7B">
      <w:r w:rsidRPr="000679CB">
        <w:rPr>
          <w:rFonts w:ascii="Times New Roman" w:hAnsi="Times New Roman" w:cs="Times New Roman"/>
          <w:b/>
          <w:sz w:val="24"/>
          <w:szCs w:val="24"/>
        </w:rPr>
        <w:t>Неділько Аліна Іванівна</w:t>
      </w:r>
      <w:r w:rsidRPr="000679CB">
        <w:rPr>
          <w:rFonts w:ascii="Times New Roman" w:hAnsi="Times New Roman" w:cs="Times New Roman"/>
          <w:bCs/>
          <w:sz w:val="24"/>
          <w:szCs w:val="24"/>
        </w:rPr>
        <w:t>, старший викладач кафедри публічного управління, адміністрування та права Національного університету «Полтавська політехніка імені Юрія Кондратюка». Назва дисертації “Механізми формування та функціонування системи публічного управління: європейський досвід для України”. Шифр та назва спеціальності – 25.00.02 – механізми державного управління. Спецрада К 79.051.05</w:t>
      </w:r>
      <w:r w:rsidRPr="000679CB">
        <w:rPr>
          <w:rFonts w:ascii="Times New Roman" w:hAnsi="Times New Roman" w:cs="Times New Roman"/>
          <w:b/>
          <w:bCs/>
          <w:i/>
          <w:sz w:val="24"/>
          <w:szCs w:val="24"/>
        </w:rPr>
        <w:t xml:space="preserve"> </w:t>
      </w:r>
      <w:r w:rsidRPr="000679CB">
        <w:rPr>
          <w:rFonts w:ascii="Times New Roman" w:hAnsi="Times New Roman" w:cs="Times New Roman"/>
          <w:bCs/>
          <w:sz w:val="24"/>
          <w:szCs w:val="24"/>
        </w:rPr>
        <w:t>Чернігівського національного технологічного університету</w:t>
      </w:r>
    </w:p>
    <w:sectPr w:rsidR="001953D7" w:rsidRPr="00DC0E7B" w:rsidSect="004653E8">
      <w:headerReference w:type="even" r:id="rId8"/>
      <w:headerReference w:type="default" r:id="rId9"/>
      <w:footerReference w:type="even" r:id="rId10"/>
      <w:footerReference w:type="default" r:id="rId11"/>
      <w:headerReference w:type="first" r:id="rId12"/>
      <w:footerReference w:type="first" r:id="rId13"/>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33C2" w:rsidRDefault="004F33C2">
      <w:pPr>
        <w:spacing w:after="0" w:line="240" w:lineRule="auto"/>
      </w:pPr>
      <w:r>
        <w:separator/>
      </w:r>
    </w:p>
  </w:endnote>
  <w:endnote w:type="continuationSeparator" w:id="0">
    <w:p w:rsidR="004F33C2" w:rsidRDefault="004F33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3C2" w:rsidRDefault="009A5F8D">
    <w:pPr>
      <w:rPr>
        <w:sz w:val="2"/>
        <w:szCs w:val="2"/>
      </w:rPr>
    </w:pPr>
    <w:r w:rsidRPr="009A5F8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F33C2" w:rsidRDefault="009A5F8D">
                <w:pPr>
                  <w:spacing w:line="240" w:lineRule="auto"/>
                </w:pPr>
                <w:fldSimple w:instr=" PAGE \* MERGEFORMAT ">
                  <w:r w:rsidR="004F33C2">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1F8" w:rsidRDefault="009A5F8D">
    <w:pPr>
      <w:rPr>
        <w:sz w:val="2"/>
        <w:szCs w:val="2"/>
      </w:rPr>
    </w:pPr>
    <w:r w:rsidRPr="009A5F8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251F8" w:rsidRDefault="009A5F8D">
                <w:pPr>
                  <w:spacing w:line="240" w:lineRule="auto"/>
                </w:pPr>
                <w:fldSimple w:instr=" PAGE \* MERGEFORMAT ">
                  <w:r w:rsidR="00DC0E7B" w:rsidRPr="00DC0E7B">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1F8" w:rsidRDefault="00A251F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33C2" w:rsidRDefault="004F33C2"/>
    <w:p w:rsidR="004F33C2" w:rsidRDefault="004F33C2"/>
    <w:p w:rsidR="004F33C2" w:rsidRDefault="004F33C2"/>
    <w:p w:rsidR="004F33C2" w:rsidRDefault="004F33C2"/>
    <w:p w:rsidR="004F33C2" w:rsidRDefault="004F33C2"/>
    <w:p w:rsidR="004F33C2" w:rsidRDefault="004F33C2"/>
    <w:p w:rsidR="004F33C2" w:rsidRDefault="009A5F8D">
      <w:pPr>
        <w:rPr>
          <w:sz w:val="2"/>
          <w:szCs w:val="2"/>
        </w:rPr>
      </w:pPr>
      <w:r w:rsidRPr="009A5F8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F33C2" w:rsidRDefault="009A5F8D">
                  <w:pPr>
                    <w:spacing w:line="240" w:lineRule="auto"/>
                  </w:pPr>
                  <w:fldSimple w:instr=" PAGE \* MERGEFORMAT ">
                    <w:r w:rsidR="00A06CFA" w:rsidRPr="00A06CFA">
                      <w:rPr>
                        <w:rStyle w:val="afffff9"/>
                        <w:b w:val="0"/>
                        <w:bCs w:val="0"/>
                        <w:noProof/>
                      </w:rPr>
                      <w:t>4</w:t>
                    </w:r>
                  </w:fldSimple>
                </w:p>
              </w:txbxContent>
            </v:textbox>
            <w10:wrap anchorx="page" anchory="page"/>
          </v:shape>
        </w:pict>
      </w:r>
    </w:p>
    <w:p w:rsidR="004F33C2" w:rsidRDefault="004F33C2"/>
    <w:p w:rsidR="004F33C2" w:rsidRDefault="004F33C2"/>
    <w:p w:rsidR="004F33C2" w:rsidRDefault="009A5F8D">
      <w:pPr>
        <w:rPr>
          <w:sz w:val="2"/>
          <w:szCs w:val="2"/>
        </w:rPr>
      </w:pPr>
      <w:r w:rsidRPr="009A5F8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F33C2" w:rsidRDefault="004F33C2"/>
              </w:txbxContent>
            </v:textbox>
            <w10:wrap anchorx="page" anchory="page"/>
          </v:shape>
        </w:pict>
      </w:r>
    </w:p>
    <w:p w:rsidR="004F33C2" w:rsidRDefault="004F33C2"/>
    <w:p w:rsidR="004F33C2" w:rsidRDefault="004F33C2">
      <w:pPr>
        <w:rPr>
          <w:sz w:val="2"/>
          <w:szCs w:val="2"/>
        </w:rPr>
      </w:pPr>
    </w:p>
    <w:p w:rsidR="004F33C2" w:rsidRDefault="004F33C2"/>
    <w:p w:rsidR="004F33C2" w:rsidRDefault="004F33C2">
      <w:pPr>
        <w:spacing w:after="0" w:line="240" w:lineRule="auto"/>
      </w:pPr>
    </w:p>
  </w:footnote>
  <w:footnote w:type="continuationSeparator" w:id="0">
    <w:p w:rsidR="004F33C2" w:rsidRDefault="004F33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3C2" w:rsidRDefault="009A5F8D">
    <w:pPr>
      <w:rPr>
        <w:sz w:val="2"/>
        <w:szCs w:val="2"/>
      </w:rPr>
    </w:pPr>
    <w:r w:rsidRPr="009A5F8D">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4F33C2" w:rsidRDefault="004F33C2"/>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3C2" w:rsidRDefault="009A5F8D">
    <w:pPr>
      <w:rPr>
        <w:sz w:val="2"/>
        <w:szCs w:val="2"/>
      </w:rPr>
    </w:pPr>
    <w:r w:rsidRPr="009A5F8D">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4F33C2" w:rsidRDefault="004F33C2"/>
            </w:txbxContent>
          </v:textbox>
          <w10:wrap anchorx="page" anchory="page"/>
        </v:shape>
      </w:pict>
    </w:r>
  </w:p>
  <w:p w:rsidR="004F33C2" w:rsidRPr="005856C0" w:rsidRDefault="004F33C2"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1F8" w:rsidRDefault="00A251F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9665D5"/>
    <w:multiLevelType w:val="multilevel"/>
    <w:tmpl w:val="F28451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AA0DF2"/>
    <w:multiLevelType w:val="multilevel"/>
    <w:tmpl w:val="4A502E5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C91DD6"/>
    <w:multiLevelType w:val="multilevel"/>
    <w:tmpl w:val="9A60E31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277018F"/>
    <w:multiLevelType w:val="multilevel"/>
    <w:tmpl w:val="E6968A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6">
    <w:nsid w:val="14DD28F1"/>
    <w:multiLevelType w:val="multilevel"/>
    <w:tmpl w:val="E2A201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5B92136"/>
    <w:multiLevelType w:val="multilevel"/>
    <w:tmpl w:val="B7140F78"/>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746FBC"/>
    <w:multiLevelType w:val="multilevel"/>
    <w:tmpl w:val="788AC0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E408F2"/>
    <w:multiLevelType w:val="multilevel"/>
    <w:tmpl w:val="AF945264"/>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2">
    <w:nsid w:val="23FD4F2E"/>
    <w:multiLevelType w:val="multilevel"/>
    <w:tmpl w:val="9AC29B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6135DA8"/>
    <w:multiLevelType w:val="multilevel"/>
    <w:tmpl w:val="5C36E3C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C7E21E8"/>
    <w:multiLevelType w:val="multilevel"/>
    <w:tmpl w:val="DE5ADC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6">
    <w:nsid w:val="30BC5FCE"/>
    <w:multiLevelType w:val="multilevel"/>
    <w:tmpl w:val="3C888824"/>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2D541E5"/>
    <w:multiLevelType w:val="multilevel"/>
    <w:tmpl w:val="503EF43C"/>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2EF2B0E"/>
    <w:multiLevelType w:val="multilevel"/>
    <w:tmpl w:val="0C36F45C"/>
    <w:lvl w:ilvl="0">
      <w:start w:val="2"/>
      <w:numFmt w:val="decimal"/>
      <w:lvlText w:val="14.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39754A7"/>
    <w:multiLevelType w:val="multilevel"/>
    <w:tmpl w:val="833E5D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640763D"/>
    <w:multiLevelType w:val="multilevel"/>
    <w:tmpl w:val="918C40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84B60D9"/>
    <w:multiLevelType w:val="multilevel"/>
    <w:tmpl w:val="4606E178"/>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AD6559D"/>
    <w:multiLevelType w:val="multilevel"/>
    <w:tmpl w:val="565221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4">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5">
    <w:nsid w:val="4BF82BF7"/>
    <w:multiLevelType w:val="multilevel"/>
    <w:tmpl w:val="AB9608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57793C"/>
    <w:multiLevelType w:val="multilevel"/>
    <w:tmpl w:val="9C30655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7B38DC"/>
    <w:multiLevelType w:val="multilevel"/>
    <w:tmpl w:val="27BC9DAA"/>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87E28AA"/>
    <w:multiLevelType w:val="multilevel"/>
    <w:tmpl w:val="5852B086"/>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110">
    <w:nsid w:val="76766787"/>
    <w:multiLevelType w:val="multilevel"/>
    <w:tmpl w:val="F0FEEA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6980123"/>
    <w:multiLevelType w:val="multilevel"/>
    <w:tmpl w:val="720C9D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CF5731"/>
    <w:multiLevelType w:val="multilevel"/>
    <w:tmpl w:val="869EBEE0"/>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D5A3F56"/>
    <w:multiLevelType w:val="multilevel"/>
    <w:tmpl w:val="22D6EA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F023858"/>
    <w:multiLevelType w:val="multilevel"/>
    <w:tmpl w:val="87CC34E2"/>
    <w:lvl w:ilvl="0">
      <w:start w:val="2"/>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FFB1E04"/>
    <w:multiLevelType w:val="multilevel"/>
    <w:tmpl w:val="910E434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8"/>
  </w:num>
  <w:num w:numId="7">
    <w:abstractNumId w:val="87"/>
  </w:num>
  <w:num w:numId="8">
    <w:abstractNumId w:val="111"/>
  </w:num>
  <w:num w:numId="9">
    <w:abstractNumId w:val="86"/>
  </w:num>
  <w:num w:numId="10">
    <w:abstractNumId w:val="107"/>
  </w:num>
  <w:num w:numId="11">
    <w:abstractNumId w:val="116"/>
  </w:num>
  <w:num w:numId="12">
    <w:abstractNumId w:val="115"/>
  </w:num>
  <w:num w:numId="13">
    <w:abstractNumId w:val="88"/>
  </w:num>
  <w:num w:numId="14">
    <w:abstractNumId w:val="102"/>
  </w:num>
  <w:num w:numId="15">
    <w:abstractNumId w:val="71"/>
  </w:num>
  <w:num w:numId="16">
    <w:abstractNumId w:val="93"/>
  </w:num>
  <w:num w:numId="17">
    <w:abstractNumId w:val="108"/>
  </w:num>
  <w:num w:numId="18">
    <w:abstractNumId w:val="106"/>
  </w:num>
  <w:num w:numId="19">
    <w:abstractNumId w:val="113"/>
  </w:num>
  <w:num w:numId="20">
    <w:abstractNumId w:val="82"/>
  </w:num>
  <w:num w:numId="21">
    <w:abstractNumId w:val="101"/>
  </w:num>
  <w:num w:numId="22">
    <w:abstractNumId w:val="90"/>
  </w:num>
  <w:num w:numId="23">
    <w:abstractNumId w:val="96"/>
  </w:num>
  <w:num w:numId="24">
    <w:abstractNumId w:val="97"/>
  </w:num>
  <w:num w:numId="25">
    <w:abstractNumId w:val="84"/>
  </w:num>
  <w:num w:numId="26">
    <w:abstractNumId w:val="114"/>
  </w:num>
  <w:num w:numId="27">
    <w:abstractNumId w:val="110"/>
  </w:num>
  <w:num w:numId="28">
    <w:abstractNumId w:val="100"/>
  </w:num>
  <w:num w:numId="29">
    <w:abstractNumId w:val="99"/>
  </w:num>
  <w:num w:numId="30">
    <w:abstractNumId w:val="77"/>
  </w:num>
  <w:num w:numId="31">
    <w:abstractNumId w:val="92"/>
  </w:num>
  <w:num w:numId="32">
    <w:abstractNumId w:val="94"/>
  </w:num>
  <w:num w:numId="33">
    <w:abstractNumId w:val="105"/>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4168"/>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863"/>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77"/>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CA"/>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2B2"/>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55"/>
    <w:rsid w:val="00465C6C"/>
    <w:rsid w:val="00465C91"/>
    <w:rsid w:val="00465D3C"/>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3C2"/>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0A"/>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19E"/>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5F5"/>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774"/>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1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head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110203-F943-4C34-A6BA-377C3C732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66</Words>
  <Characters>381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cp:revision>
  <cp:lastPrinted>2009-02-06T05:36:00Z</cp:lastPrinted>
  <dcterms:created xsi:type="dcterms:W3CDTF">2020-08-13T09:28:00Z</dcterms:created>
  <dcterms:modified xsi:type="dcterms:W3CDTF">2020-08-13T09:29:00Z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