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AEDE" w14:textId="6E670498" w:rsidR="00BF389F" w:rsidRDefault="00D2226E" w:rsidP="00D2226E">
      <w:pPr>
        <w:rPr>
          <w:rFonts w:ascii="Times New Roman" w:eastAsia="Arial Unicode MS" w:hAnsi="Times New Roman" w:cs="Times New Roman"/>
          <w:b/>
          <w:bCs/>
          <w:color w:val="000000"/>
          <w:kern w:val="0"/>
          <w:sz w:val="28"/>
          <w:szCs w:val="28"/>
          <w:lang w:eastAsia="ru-RU" w:bidi="uk-UA"/>
        </w:rPr>
      </w:pPr>
      <w:r w:rsidRPr="00D2226E">
        <w:rPr>
          <w:rFonts w:ascii="Times New Roman" w:eastAsia="Arial Unicode MS" w:hAnsi="Times New Roman" w:cs="Times New Roman" w:hint="eastAsia"/>
          <w:b/>
          <w:bCs/>
          <w:color w:val="000000"/>
          <w:kern w:val="0"/>
          <w:sz w:val="28"/>
          <w:szCs w:val="28"/>
          <w:lang w:eastAsia="ru-RU" w:bidi="uk-UA"/>
        </w:rPr>
        <w:t>Григорьев</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Павел</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Обеспечение</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устойчивости</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стреловых</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самоходных</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кранов</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при</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работе</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на</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слабонесущих</w:t>
      </w:r>
      <w:r w:rsidRPr="00D2226E">
        <w:rPr>
          <w:rFonts w:ascii="Times New Roman" w:eastAsia="Arial Unicode MS" w:hAnsi="Times New Roman" w:cs="Times New Roman"/>
          <w:b/>
          <w:bCs/>
          <w:color w:val="000000"/>
          <w:kern w:val="0"/>
          <w:sz w:val="28"/>
          <w:szCs w:val="28"/>
          <w:lang w:eastAsia="ru-RU" w:bidi="uk-UA"/>
        </w:rPr>
        <w:t xml:space="preserve"> </w:t>
      </w:r>
      <w:r w:rsidRPr="00D2226E">
        <w:rPr>
          <w:rFonts w:ascii="Times New Roman" w:eastAsia="Arial Unicode MS" w:hAnsi="Times New Roman" w:cs="Times New Roman" w:hint="eastAsia"/>
          <w:b/>
          <w:bCs/>
          <w:color w:val="000000"/>
          <w:kern w:val="0"/>
          <w:sz w:val="28"/>
          <w:szCs w:val="28"/>
          <w:lang w:eastAsia="ru-RU" w:bidi="uk-UA"/>
        </w:rPr>
        <w:t>грунтах</w:t>
      </w:r>
    </w:p>
    <w:p w14:paraId="5AE9FE7A" w14:textId="77777777" w:rsidR="00D2226E" w:rsidRDefault="00D2226E" w:rsidP="00D2226E">
      <w:r>
        <w:rPr>
          <w:rFonts w:hint="eastAsia"/>
        </w:rPr>
        <w:t>ОГЛАВЛЕНИЕ</w:t>
      </w:r>
      <w:r>
        <w:t xml:space="preserve"> </w:t>
      </w:r>
      <w:r>
        <w:rPr>
          <w:rFonts w:hint="eastAsia"/>
        </w:rPr>
        <w:t>ДИССЕРТАЦИИ</w:t>
      </w:r>
    </w:p>
    <w:p w14:paraId="5DD472CC" w14:textId="77777777" w:rsidR="00D2226E" w:rsidRDefault="00D2226E" w:rsidP="00D2226E">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Павел</w:t>
      </w:r>
      <w:r>
        <w:t xml:space="preserve"> </w:t>
      </w:r>
      <w:r>
        <w:rPr>
          <w:rFonts w:hint="eastAsia"/>
        </w:rPr>
        <w:t>Александрович</w:t>
      </w:r>
    </w:p>
    <w:p w14:paraId="3A44EC34" w14:textId="77777777" w:rsidR="00D2226E" w:rsidRDefault="00D2226E" w:rsidP="00D2226E">
      <w:r>
        <w:rPr>
          <w:rFonts w:hint="eastAsia"/>
        </w:rPr>
        <w:t>ВВЕДЕНИЕ</w:t>
      </w:r>
    </w:p>
    <w:p w14:paraId="0126568B" w14:textId="77777777" w:rsidR="00D2226E" w:rsidRDefault="00D2226E" w:rsidP="00D2226E"/>
    <w:p w14:paraId="36D2C932" w14:textId="77777777" w:rsidR="00D2226E" w:rsidRDefault="00D2226E" w:rsidP="00D2226E">
      <w:r>
        <w:t xml:space="preserve">1 </w:t>
      </w:r>
      <w:r>
        <w:rPr>
          <w:rFonts w:hint="eastAsia"/>
        </w:rPr>
        <w:t>АНАЛИЗ</w:t>
      </w:r>
      <w:r>
        <w:t xml:space="preserve"> </w:t>
      </w:r>
      <w:r>
        <w:rPr>
          <w:rFonts w:hint="eastAsia"/>
        </w:rPr>
        <w:t>СОСТОЯНИЯ</w:t>
      </w:r>
      <w:r>
        <w:t xml:space="preserve"> </w:t>
      </w:r>
      <w:r>
        <w:rPr>
          <w:rFonts w:hint="eastAsia"/>
        </w:rPr>
        <w:t>ВОПРОСА</w:t>
      </w:r>
    </w:p>
    <w:p w14:paraId="4F7D4D92" w14:textId="77777777" w:rsidR="00D2226E" w:rsidRDefault="00D2226E" w:rsidP="00D2226E"/>
    <w:p w14:paraId="1515A725" w14:textId="77777777" w:rsidR="00D2226E" w:rsidRDefault="00D2226E" w:rsidP="00D2226E">
      <w:r>
        <w:t xml:space="preserve">1.1 </w:t>
      </w:r>
      <w:r>
        <w:rPr>
          <w:rFonts w:hint="eastAsia"/>
        </w:rPr>
        <w:t>Анализ</w:t>
      </w:r>
      <w:r>
        <w:t xml:space="preserve"> </w:t>
      </w:r>
      <w:r>
        <w:rPr>
          <w:rFonts w:hint="eastAsia"/>
        </w:rPr>
        <w:t>показателей</w:t>
      </w:r>
      <w:r>
        <w:t xml:space="preserve"> </w:t>
      </w:r>
      <w:r>
        <w:rPr>
          <w:rFonts w:hint="eastAsia"/>
        </w:rPr>
        <w:t>аварийности</w:t>
      </w:r>
      <w:r>
        <w:t xml:space="preserve"> (</w:t>
      </w:r>
      <w:r>
        <w:rPr>
          <w:rFonts w:hint="eastAsia"/>
        </w:rPr>
        <w:t>отказов</w:t>
      </w:r>
      <w:r>
        <w:t xml:space="preserve">) </w:t>
      </w:r>
      <w:r>
        <w:rPr>
          <w:rFonts w:hint="eastAsia"/>
        </w:rPr>
        <w:t>стреловых</w:t>
      </w:r>
      <w:r>
        <w:t xml:space="preserve"> </w:t>
      </w:r>
      <w:r>
        <w:rPr>
          <w:rFonts w:hint="eastAsia"/>
        </w:rPr>
        <w:t>самоходных</w:t>
      </w:r>
      <w:r>
        <w:t xml:space="preserve"> </w:t>
      </w:r>
      <w:r>
        <w:rPr>
          <w:rFonts w:hint="eastAsia"/>
        </w:rPr>
        <w:t>кранов</w:t>
      </w:r>
      <w:r>
        <w:t xml:space="preserve"> </w:t>
      </w:r>
      <w:r>
        <w:rPr>
          <w:rFonts w:hint="eastAsia"/>
        </w:rPr>
        <w:t>при</w:t>
      </w:r>
      <w:r>
        <w:t xml:space="preserve"> </w:t>
      </w:r>
      <w:r>
        <w:rPr>
          <w:rFonts w:hint="eastAsia"/>
        </w:rPr>
        <w:t>эксплуатации</w:t>
      </w:r>
    </w:p>
    <w:p w14:paraId="7AB9E664" w14:textId="77777777" w:rsidR="00D2226E" w:rsidRDefault="00D2226E" w:rsidP="00D2226E"/>
    <w:p w14:paraId="48C8941F" w14:textId="77777777" w:rsidR="00D2226E" w:rsidRDefault="00D2226E" w:rsidP="00D2226E">
      <w:r>
        <w:t xml:space="preserve">1.2 </w:t>
      </w:r>
      <w:r>
        <w:rPr>
          <w:rFonts w:hint="eastAsia"/>
        </w:rPr>
        <w:t>Анализ</w:t>
      </w:r>
      <w:r>
        <w:t xml:space="preserve"> </w:t>
      </w:r>
      <w:r>
        <w:rPr>
          <w:rFonts w:hint="eastAsia"/>
        </w:rPr>
        <w:t>способов</w:t>
      </w:r>
      <w:r>
        <w:t xml:space="preserve"> </w:t>
      </w:r>
      <w:r>
        <w:rPr>
          <w:rFonts w:hint="eastAsia"/>
        </w:rPr>
        <w:t>оценки</w:t>
      </w:r>
      <w:r>
        <w:t xml:space="preserve"> </w:t>
      </w:r>
      <w:r>
        <w:rPr>
          <w:rFonts w:hint="eastAsia"/>
        </w:rPr>
        <w:t>устойчивости</w:t>
      </w:r>
      <w:r>
        <w:t xml:space="preserve"> </w:t>
      </w:r>
      <w:r>
        <w:rPr>
          <w:rFonts w:hint="eastAsia"/>
        </w:rPr>
        <w:t>крановых</w:t>
      </w:r>
      <w:r>
        <w:t xml:space="preserve"> </w:t>
      </w:r>
      <w:r>
        <w:rPr>
          <w:rFonts w:hint="eastAsia"/>
        </w:rPr>
        <w:t>конструкций</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слабонесущих</w:t>
      </w:r>
      <w:r>
        <w:t xml:space="preserve"> </w:t>
      </w:r>
      <w:r>
        <w:rPr>
          <w:rFonts w:hint="eastAsia"/>
        </w:rPr>
        <w:t>грунтах</w:t>
      </w:r>
    </w:p>
    <w:p w14:paraId="51E74499" w14:textId="77777777" w:rsidR="00D2226E" w:rsidRDefault="00D2226E" w:rsidP="00D2226E"/>
    <w:p w14:paraId="303F8B88" w14:textId="77777777" w:rsidR="00D2226E" w:rsidRDefault="00D2226E" w:rsidP="00D2226E">
      <w:r>
        <w:t xml:space="preserve">1.3 </w:t>
      </w:r>
      <w:r>
        <w:rPr>
          <w:rFonts w:hint="eastAsia"/>
        </w:rPr>
        <w:t>Анализ</w:t>
      </w:r>
      <w:r>
        <w:t xml:space="preserve"> </w:t>
      </w:r>
      <w:r>
        <w:rPr>
          <w:rFonts w:hint="eastAsia"/>
        </w:rPr>
        <w:t>современных</w:t>
      </w:r>
      <w:r>
        <w:t xml:space="preserve"> </w:t>
      </w:r>
      <w:r>
        <w:rPr>
          <w:rFonts w:hint="eastAsia"/>
        </w:rPr>
        <w:t>технических</w:t>
      </w:r>
      <w:r>
        <w:t xml:space="preserve"> </w:t>
      </w:r>
      <w:r>
        <w:rPr>
          <w:rFonts w:hint="eastAsia"/>
        </w:rPr>
        <w:t>решений</w:t>
      </w:r>
      <w:r>
        <w:t xml:space="preserve"> </w:t>
      </w:r>
      <w:r>
        <w:rPr>
          <w:rFonts w:hint="eastAsia"/>
        </w:rPr>
        <w:t>обеспечения</w:t>
      </w:r>
      <w:r>
        <w:t xml:space="preserve"> </w:t>
      </w:r>
      <w:r>
        <w:rPr>
          <w:rFonts w:hint="eastAsia"/>
        </w:rPr>
        <w:t>устойчивости</w:t>
      </w:r>
      <w:r>
        <w:t xml:space="preserve"> </w:t>
      </w:r>
      <w:r>
        <w:rPr>
          <w:rFonts w:hint="eastAsia"/>
        </w:rPr>
        <w:t>крановых</w:t>
      </w:r>
      <w:r>
        <w:t xml:space="preserve"> </w:t>
      </w:r>
      <w:r>
        <w:rPr>
          <w:rFonts w:hint="eastAsia"/>
        </w:rPr>
        <w:t>конструкций</w:t>
      </w:r>
    </w:p>
    <w:p w14:paraId="10D8B41B" w14:textId="77777777" w:rsidR="00D2226E" w:rsidRDefault="00D2226E" w:rsidP="00D2226E"/>
    <w:p w14:paraId="64821F29" w14:textId="77777777" w:rsidR="00D2226E" w:rsidRDefault="00D2226E" w:rsidP="00D2226E">
      <w:r>
        <w:t xml:space="preserve">1.3.1 </w:t>
      </w:r>
      <w:r>
        <w:rPr>
          <w:rFonts w:hint="eastAsia"/>
        </w:rPr>
        <w:t>Патенты</w:t>
      </w:r>
      <w:r>
        <w:t xml:space="preserve"> </w:t>
      </w:r>
      <w:r>
        <w:rPr>
          <w:rFonts w:hint="eastAsia"/>
        </w:rPr>
        <w:t>смежные</w:t>
      </w:r>
    </w:p>
    <w:p w14:paraId="6EF2604D" w14:textId="77777777" w:rsidR="00D2226E" w:rsidRDefault="00D2226E" w:rsidP="00D2226E"/>
    <w:p w14:paraId="63656634" w14:textId="77777777" w:rsidR="00D2226E" w:rsidRDefault="00D2226E" w:rsidP="00D2226E">
      <w:r>
        <w:t xml:space="preserve">1.3.2 </w:t>
      </w:r>
      <w:r>
        <w:rPr>
          <w:rFonts w:hint="eastAsia"/>
        </w:rPr>
        <w:t>Безопасность</w:t>
      </w:r>
      <w:r>
        <w:t xml:space="preserve"> </w:t>
      </w:r>
      <w:r>
        <w:rPr>
          <w:rFonts w:hint="eastAsia"/>
        </w:rPr>
        <w:t>машины</w:t>
      </w:r>
    </w:p>
    <w:p w14:paraId="440EB906" w14:textId="77777777" w:rsidR="00D2226E" w:rsidRDefault="00D2226E" w:rsidP="00D2226E"/>
    <w:p w14:paraId="03DCF6BF" w14:textId="77777777" w:rsidR="00D2226E" w:rsidRDefault="00D2226E" w:rsidP="00D2226E">
      <w:r>
        <w:t xml:space="preserve">1.3.3 </w:t>
      </w:r>
      <w:r>
        <w:rPr>
          <w:rFonts w:hint="eastAsia"/>
        </w:rPr>
        <w:t>Позиционирование</w:t>
      </w:r>
      <w:r>
        <w:t xml:space="preserve"> </w:t>
      </w:r>
      <w:r>
        <w:rPr>
          <w:rFonts w:hint="eastAsia"/>
        </w:rPr>
        <w:t>опор</w:t>
      </w:r>
    </w:p>
    <w:p w14:paraId="4EF2AF83" w14:textId="77777777" w:rsidR="00D2226E" w:rsidRDefault="00D2226E" w:rsidP="00D2226E"/>
    <w:p w14:paraId="4F442249" w14:textId="77777777" w:rsidR="00D2226E" w:rsidRDefault="00D2226E" w:rsidP="00D2226E">
      <w:r>
        <w:t xml:space="preserve">1.3.4 </w:t>
      </w:r>
      <w:r>
        <w:rPr>
          <w:rFonts w:hint="eastAsia"/>
        </w:rPr>
        <w:t>Горизонтирование</w:t>
      </w:r>
      <w:r>
        <w:t xml:space="preserve"> </w:t>
      </w:r>
      <w:r>
        <w:rPr>
          <w:rFonts w:hint="eastAsia"/>
        </w:rPr>
        <w:t>платформы</w:t>
      </w:r>
    </w:p>
    <w:p w14:paraId="03E4215E" w14:textId="77777777" w:rsidR="00D2226E" w:rsidRDefault="00D2226E" w:rsidP="00D2226E"/>
    <w:p w14:paraId="61E0B444" w14:textId="77777777" w:rsidR="00D2226E" w:rsidRDefault="00D2226E" w:rsidP="00D2226E">
      <w:r>
        <w:t xml:space="preserve">1.3.5 </w:t>
      </w:r>
      <w:r>
        <w:rPr>
          <w:rFonts w:hint="eastAsia"/>
        </w:rPr>
        <w:t>Изменение</w:t>
      </w:r>
      <w:r>
        <w:t xml:space="preserve"> </w:t>
      </w:r>
      <w:r>
        <w:rPr>
          <w:rFonts w:hint="eastAsia"/>
        </w:rPr>
        <w:t>конструкции</w:t>
      </w:r>
      <w:r>
        <w:t xml:space="preserve"> </w:t>
      </w:r>
      <w:r>
        <w:rPr>
          <w:rFonts w:hint="eastAsia"/>
        </w:rPr>
        <w:t>аутригеров</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надежности</w:t>
      </w:r>
    </w:p>
    <w:p w14:paraId="0470797C" w14:textId="77777777" w:rsidR="00D2226E" w:rsidRDefault="00D2226E" w:rsidP="00D2226E"/>
    <w:p w14:paraId="69F14949" w14:textId="77777777" w:rsidR="00D2226E" w:rsidRDefault="00D2226E" w:rsidP="00D2226E">
      <w:r>
        <w:t xml:space="preserve">1.3.6 </w:t>
      </w:r>
      <w:r>
        <w:rPr>
          <w:rFonts w:hint="eastAsia"/>
        </w:rPr>
        <w:t>Контроль</w:t>
      </w:r>
      <w:r>
        <w:t xml:space="preserve"> </w:t>
      </w:r>
      <w:r>
        <w:rPr>
          <w:rFonts w:hint="eastAsia"/>
        </w:rPr>
        <w:t>устойчивости</w:t>
      </w:r>
    </w:p>
    <w:p w14:paraId="68955B0C" w14:textId="77777777" w:rsidR="00D2226E" w:rsidRDefault="00D2226E" w:rsidP="00D2226E"/>
    <w:p w14:paraId="44D2B9EB" w14:textId="77777777" w:rsidR="00D2226E" w:rsidRDefault="00D2226E" w:rsidP="00D2226E">
      <w:r>
        <w:t xml:space="preserve">1.3.7 </w:t>
      </w:r>
      <w:r>
        <w:rPr>
          <w:rFonts w:hint="eastAsia"/>
        </w:rPr>
        <w:t>Повышение</w:t>
      </w:r>
      <w:r>
        <w:t xml:space="preserve"> </w:t>
      </w:r>
      <w:r>
        <w:rPr>
          <w:rFonts w:hint="eastAsia"/>
        </w:rPr>
        <w:t>удобства</w:t>
      </w:r>
      <w:r>
        <w:t xml:space="preserve"> </w:t>
      </w:r>
      <w:r>
        <w:rPr>
          <w:rFonts w:hint="eastAsia"/>
        </w:rPr>
        <w:t>эксплуатации</w:t>
      </w:r>
      <w:r>
        <w:t xml:space="preserve"> </w:t>
      </w:r>
      <w:r>
        <w:rPr>
          <w:rFonts w:hint="eastAsia"/>
        </w:rPr>
        <w:t>и</w:t>
      </w:r>
      <w:r>
        <w:t xml:space="preserve"> </w:t>
      </w:r>
      <w:r>
        <w:rPr>
          <w:rFonts w:hint="eastAsia"/>
        </w:rPr>
        <w:t>монтажа</w:t>
      </w:r>
    </w:p>
    <w:p w14:paraId="63334F0D" w14:textId="77777777" w:rsidR="00D2226E" w:rsidRDefault="00D2226E" w:rsidP="00D2226E"/>
    <w:p w14:paraId="426C8807" w14:textId="77777777" w:rsidR="00D2226E" w:rsidRDefault="00D2226E" w:rsidP="00D2226E">
      <w:r>
        <w:t xml:space="preserve">1.3.8 </w:t>
      </w:r>
      <w:r>
        <w:rPr>
          <w:rFonts w:hint="eastAsia"/>
        </w:rPr>
        <w:t>Устройство</w:t>
      </w:r>
      <w:r>
        <w:t xml:space="preserve"> </w:t>
      </w:r>
      <w:r>
        <w:rPr>
          <w:rFonts w:hint="eastAsia"/>
        </w:rPr>
        <w:t>для</w:t>
      </w:r>
      <w:r>
        <w:t xml:space="preserve"> </w:t>
      </w:r>
      <w:r>
        <w:rPr>
          <w:rFonts w:hint="eastAsia"/>
        </w:rPr>
        <w:t>повышения</w:t>
      </w:r>
      <w:r>
        <w:t xml:space="preserve"> </w:t>
      </w:r>
      <w:r>
        <w:rPr>
          <w:rFonts w:hint="eastAsia"/>
        </w:rPr>
        <w:t>устойчивости</w:t>
      </w:r>
      <w:r>
        <w:t xml:space="preserve"> </w:t>
      </w:r>
      <w:r>
        <w:rPr>
          <w:rFonts w:hint="eastAsia"/>
        </w:rPr>
        <w:t>самоходной</w:t>
      </w:r>
      <w:r>
        <w:t xml:space="preserve"> </w:t>
      </w:r>
      <w:r>
        <w:rPr>
          <w:rFonts w:hint="eastAsia"/>
        </w:rPr>
        <w:t>грузоподъемной</w:t>
      </w:r>
      <w:r>
        <w:t xml:space="preserve"> </w:t>
      </w:r>
      <w:r>
        <w:rPr>
          <w:rFonts w:hint="eastAsia"/>
        </w:rPr>
        <w:t>машины</w:t>
      </w:r>
    </w:p>
    <w:p w14:paraId="58AB5A5F" w14:textId="77777777" w:rsidR="00D2226E" w:rsidRDefault="00D2226E" w:rsidP="00D2226E"/>
    <w:p w14:paraId="40B6C295" w14:textId="77777777" w:rsidR="00D2226E" w:rsidRDefault="00D2226E" w:rsidP="00D2226E">
      <w:r>
        <w:t xml:space="preserve">1.3.9 </w:t>
      </w:r>
      <w:r>
        <w:rPr>
          <w:rFonts w:hint="eastAsia"/>
        </w:rPr>
        <w:t>Повышение</w:t>
      </w:r>
      <w:r>
        <w:t xml:space="preserve"> </w:t>
      </w:r>
      <w:r>
        <w:rPr>
          <w:rFonts w:hint="eastAsia"/>
        </w:rPr>
        <w:t>несущей</w:t>
      </w:r>
      <w:r>
        <w:t xml:space="preserve"> </w:t>
      </w:r>
      <w:r>
        <w:rPr>
          <w:rFonts w:hint="eastAsia"/>
        </w:rPr>
        <w:t>способности</w:t>
      </w:r>
      <w:r>
        <w:t xml:space="preserve"> </w:t>
      </w:r>
      <w:r>
        <w:rPr>
          <w:rFonts w:hint="eastAsia"/>
        </w:rPr>
        <w:t>опоры</w:t>
      </w:r>
    </w:p>
    <w:p w14:paraId="3E53A053" w14:textId="77777777" w:rsidR="00D2226E" w:rsidRDefault="00D2226E" w:rsidP="00D2226E"/>
    <w:p w14:paraId="293A73F5" w14:textId="77777777" w:rsidR="00D2226E" w:rsidRDefault="00D2226E" w:rsidP="00D2226E">
      <w:r>
        <w:t xml:space="preserve">1.3.10 </w:t>
      </w:r>
      <w:r>
        <w:rPr>
          <w:rFonts w:hint="eastAsia"/>
        </w:rPr>
        <w:t>Изменение</w:t>
      </w:r>
      <w:r>
        <w:t xml:space="preserve"> </w:t>
      </w:r>
      <w:r>
        <w:rPr>
          <w:rFonts w:hint="eastAsia"/>
        </w:rPr>
        <w:t>системы</w:t>
      </w:r>
      <w:r>
        <w:t xml:space="preserve"> </w:t>
      </w:r>
      <w:r>
        <w:rPr>
          <w:rFonts w:hint="eastAsia"/>
        </w:rPr>
        <w:t>гидропривода</w:t>
      </w:r>
    </w:p>
    <w:p w14:paraId="427F55BF" w14:textId="77777777" w:rsidR="00D2226E" w:rsidRDefault="00D2226E" w:rsidP="00D2226E"/>
    <w:p w14:paraId="2A094EC3" w14:textId="77777777" w:rsidR="00D2226E" w:rsidRDefault="00D2226E" w:rsidP="00D2226E">
      <w:r>
        <w:t xml:space="preserve">1.4 </w:t>
      </w:r>
      <w:r>
        <w:rPr>
          <w:rFonts w:hint="eastAsia"/>
        </w:rPr>
        <w:t>Классификационные</w:t>
      </w:r>
      <w:r>
        <w:t xml:space="preserve"> </w:t>
      </w:r>
      <w:r>
        <w:rPr>
          <w:rFonts w:hint="eastAsia"/>
        </w:rPr>
        <w:t>признаки</w:t>
      </w:r>
      <w:r>
        <w:t xml:space="preserve"> </w:t>
      </w:r>
      <w:r>
        <w:rPr>
          <w:rFonts w:hint="eastAsia"/>
        </w:rPr>
        <w:t>обеспечения</w:t>
      </w:r>
      <w:r>
        <w:t xml:space="preserve"> </w:t>
      </w:r>
      <w:r>
        <w:rPr>
          <w:rFonts w:hint="eastAsia"/>
        </w:rPr>
        <w:t>устойчивости</w:t>
      </w:r>
      <w:r>
        <w:t xml:space="preserve"> </w:t>
      </w:r>
      <w:r>
        <w:rPr>
          <w:rFonts w:hint="eastAsia"/>
        </w:rPr>
        <w:t>самоходных</w:t>
      </w:r>
      <w:r>
        <w:t xml:space="preserve"> </w:t>
      </w:r>
      <w:r>
        <w:rPr>
          <w:rFonts w:hint="eastAsia"/>
        </w:rPr>
        <w:t>кранов</w:t>
      </w:r>
    </w:p>
    <w:p w14:paraId="421F6887" w14:textId="77777777" w:rsidR="00D2226E" w:rsidRDefault="00D2226E" w:rsidP="00D2226E"/>
    <w:p w14:paraId="49F9ED24" w14:textId="77777777" w:rsidR="00D2226E" w:rsidRDefault="00D2226E" w:rsidP="00D2226E">
      <w:r>
        <w:t xml:space="preserve">1.5 </w:t>
      </w:r>
      <w:r>
        <w:rPr>
          <w:rFonts w:hint="eastAsia"/>
        </w:rPr>
        <w:t>Анализ</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обеспечения</w:t>
      </w:r>
      <w:r>
        <w:t xml:space="preserve"> </w:t>
      </w:r>
      <w:r>
        <w:rPr>
          <w:rFonts w:hint="eastAsia"/>
        </w:rPr>
        <w:t>устойчивости</w:t>
      </w:r>
      <w:r>
        <w:t xml:space="preserve"> </w:t>
      </w:r>
      <w:r>
        <w:rPr>
          <w:rFonts w:hint="eastAsia"/>
        </w:rPr>
        <w:t>крановых</w:t>
      </w:r>
      <w:r>
        <w:t xml:space="preserve"> </w:t>
      </w:r>
      <w:r>
        <w:rPr>
          <w:rFonts w:hint="eastAsia"/>
        </w:rPr>
        <w:t>конструкций</w:t>
      </w:r>
      <w:r>
        <w:t xml:space="preserve"> </w:t>
      </w:r>
      <w:r>
        <w:rPr>
          <w:rFonts w:hint="eastAsia"/>
        </w:rPr>
        <w:t>на</w:t>
      </w:r>
      <w:r>
        <w:t xml:space="preserve"> </w:t>
      </w:r>
      <w:r>
        <w:rPr>
          <w:rFonts w:hint="eastAsia"/>
        </w:rPr>
        <w:t>слабонесущих</w:t>
      </w:r>
      <w:r>
        <w:t xml:space="preserve"> </w:t>
      </w:r>
      <w:r>
        <w:rPr>
          <w:rFonts w:hint="eastAsia"/>
        </w:rPr>
        <w:t>грунтах</w:t>
      </w:r>
    </w:p>
    <w:p w14:paraId="140B5FB6" w14:textId="77777777" w:rsidR="00D2226E" w:rsidRDefault="00D2226E" w:rsidP="00D2226E"/>
    <w:p w14:paraId="13639699" w14:textId="77777777" w:rsidR="00D2226E" w:rsidRDefault="00D2226E" w:rsidP="00D2226E">
      <w:r>
        <w:t xml:space="preserve">1.6 </w:t>
      </w:r>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6E951803" w14:textId="77777777" w:rsidR="00D2226E" w:rsidRDefault="00D2226E" w:rsidP="00D2226E"/>
    <w:p w14:paraId="68C72047" w14:textId="77777777" w:rsidR="00D2226E" w:rsidRDefault="00D2226E" w:rsidP="00D2226E">
      <w:r>
        <w:t xml:space="preserve">2 </w:t>
      </w:r>
      <w:r>
        <w:rPr>
          <w:rFonts w:hint="eastAsia"/>
        </w:rPr>
        <w:t>ТЕОРЕТИЧЕСКИЕ</w:t>
      </w:r>
      <w:r>
        <w:t xml:space="preserve"> </w:t>
      </w:r>
      <w:r>
        <w:rPr>
          <w:rFonts w:hint="eastAsia"/>
        </w:rPr>
        <w:t>ИССЛЕДОВАНИЯ</w:t>
      </w:r>
      <w:r>
        <w:t xml:space="preserve"> </w:t>
      </w:r>
      <w:r>
        <w:rPr>
          <w:rFonts w:hint="eastAsia"/>
        </w:rPr>
        <w:t>ОБЕСПЕЧЕНИЯ</w:t>
      </w:r>
      <w:r>
        <w:t xml:space="preserve"> </w:t>
      </w:r>
      <w:r>
        <w:rPr>
          <w:rFonts w:hint="eastAsia"/>
        </w:rPr>
        <w:t>УСТОЙЧИВОСТИ</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СЛАБОНЕСУЩИХ</w:t>
      </w:r>
      <w:r>
        <w:t xml:space="preserve"> </w:t>
      </w:r>
      <w:r>
        <w:rPr>
          <w:rFonts w:hint="eastAsia"/>
        </w:rPr>
        <w:t>ГРУНТАХ</w:t>
      </w:r>
    </w:p>
    <w:p w14:paraId="3A2E20EE" w14:textId="77777777" w:rsidR="00D2226E" w:rsidRDefault="00D2226E" w:rsidP="00D2226E"/>
    <w:p w14:paraId="16B21BD6" w14:textId="77777777" w:rsidR="00D2226E" w:rsidRDefault="00D2226E" w:rsidP="00D2226E">
      <w:r>
        <w:t xml:space="preserve">2.1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грунтов</w:t>
      </w:r>
    </w:p>
    <w:p w14:paraId="49E29E42" w14:textId="77777777" w:rsidR="00D2226E" w:rsidRDefault="00D2226E" w:rsidP="00D2226E"/>
    <w:p w14:paraId="15DE28B0" w14:textId="77777777" w:rsidR="00D2226E" w:rsidRDefault="00D2226E" w:rsidP="00D2226E">
      <w:r>
        <w:t xml:space="preserve">2.2 </w:t>
      </w:r>
      <w:r>
        <w:rPr>
          <w:rFonts w:hint="eastAsia"/>
        </w:rPr>
        <w:t>Моделирование</w:t>
      </w:r>
      <w:r>
        <w:t xml:space="preserve"> </w:t>
      </w:r>
      <w:r>
        <w:rPr>
          <w:rFonts w:hint="eastAsia"/>
        </w:rPr>
        <w:t>обеспечения</w:t>
      </w:r>
      <w:r>
        <w:t xml:space="preserve"> </w:t>
      </w:r>
      <w:r>
        <w:rPr>
          <w:rFonts w:hint="eastAsia"/>
        </w:rPr>
        <w:t>устойчивости</w:t>
      </w:r>
      <w:r>
        <w:t xml:space="preserve"> </w:t>
      </w:r>
      <w:r>
        <w:rPr>
          <w:rFonts w:hint="eastAsia"/>
        </w:rPr>
        <w:t>транспортных</w:t>
      </w:r>
      <w:r>
        <w:t xml:space="preserve"> </w:t>
      </w:r>
      <w:r>
        <w:rPr>
          <w:rFonts w:hint="eastAsia"/>
        </w:rPr>
        <w:t>средств</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слабонесущих</w:t>
      </w:r>
      <w:r>
        <w:t xml:space="preserve"> </w:t>
      </w:r>
      <w:r>
        <w:rPr>
          <w:rFonts w:hint="eastAsia"/>
        </w:rPr>
        <w:t>грунтах</w:t>
      </w:r>
    </w:p>
    <w:p w14:paraId="06CBB232" w14:textId="77777777" w:rsidR="00D2226E" w:rsidRDefault="00D2226E" w:rsidP="00D2226E"/>
    <w:p w14:paraId="4F7FDBDD" w14:textId="77777777" w:rsidR="00D2226E" w:rsidRDefault="00D2226E" w:rsidP="00D2226E">
      <w:r>
        <w:t xml:space="preserve">2.3 </w:t>
      </w:r>
      <w:r>
        <w:rPr>
          <w:rFonts w:hint="eastAsia"/>
        </w:rPr>
        <w:t>Моделирование</w:t>
      </w:r>
      <w:r>
        <w:t xml:space="preserve"> </w:t>
      </w:r>
      <w:r>
        <w:rPr>
          <w:rFonts w:hint="eastAsia"/>
        </w:rPr>
        <w:t>усилий</w:t>
      </w:r>
      <w:r>
        <w:t xml:space="preserve"> </w:t>
      </w:r>
      <w:r>
        <w:rPr>
          <w:rFonts w:hint="eastAsia"/>
        </w:rPr>
        <w:t>в</w:t>
      </w:r>
      <w:r>
        <w:t xml:space="preserve"> </w:t>
      </w:r>
      <w:r>
        <w:rPr>
          <w:rFonts w:hint="eastAsia"/>
        </w:rPr>
        <w:t>опорах</w:t>
      </w:r>
      <w:r>
        <w:t xml:space="preserve"> </w:t>
      </w:r>
      <w:r>
        <w:rPr>
          <w:rFonts w:hint="eastAsia"/>
        </w:rPr>
        <w:t>стреловых</w:t>
      </w:r>
      <w:r>
        <w:t xml:space="preserve"> </w:t>
      </w:r>
      <w:r>
        <w:rPr>
          <w:rFonts w:hint="eastAsia"/>
        </w:rPr>
        <w:t>самоходных</w:t>
      </w:r>
      <w:r>
        <w:t xml:space="preserve"> </w:t>
      </w:r>
      <w:r>
        <w:rPr>
          <w:rFonts w:hint="eastAsia"/>
        </w:rPr>
        <w:t>кранови</w:t>
      </w:r>
      <w:r>
        <w:t xml:space="preserve"> </w:t>
      </w:r>
      <w:r>
        <w:rPr>
          <w:rFonts w:hint="eastAsia"/>
        </w:rPr>
        <w:t>при</w:t>
      </w:r>
      <w:r>
        <w:t xml:space="preserve"> </w:t>
      </w:r>
      <w:r>
        <w:rPr>
          <w:rFonts w:hint="eastAsia"/>
        </w:rPr>
        <w:t>работе</w:t>
      </w:r>
    </w:p>
    <w:p w14:paraId="772293DC" w14:textId="77777777" w:rsidR="00D2226E" w:rsidRDefault="00D2226E" w:rsidP="00D2226E"/>
    <w:p w14:paraId="048F5251" w14:textId="77777777" w:rsidR="00D2226E" w:rsidRDefault="00D2226E" w:rsidP="00D2226E">
      <w:r>
        <w:t xml:space="preserve">2.4 </w:t>
      </w:r>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0955966A" w14:textId="77777777" w:rsidR="00D2226E" w:rsidRDefault="00D2226E" w:rsidP="00D2226E"/>
    <w:p w14:paraId="337821B2" w14:textId="77777777" w:rsidR="00D2226E" w:rsidRDefault="00D2226E" w:rsidP="00D2226E">
      <w:r>
        <w:t xml:space="preserve">3 </w:t>
      </w:r>
      <w:r>
        <w:rPr>
          <w:rFonts w:hint="eastAsia"/>
        </w:rPr>
        <w:t>ЭКСПЕРИМЕНТАЛЬНЫЕ</w:t>
      </w:r>
      <w:r>
        <w:t xml:space="preserve"> </w:t>
      </w:r>
      <w:r>
        <w:rPr>
          <w:rFonts w:hint="eastAsia"/>
        </w:rPr>
        <w:t>ИССЛЕДОВАНИЯ</w:t>
      </w:r>
      <w:r>
        <w:t xml:space="preserve"> </w:t>
      </w:r>
      <w:r>
        <w:rPr>
          <w:rFonts w:hint="eastAsia"/>
        </w:rPr>
        <w:t>ОБЕСПЕЧЕНИЯ</w:t>
      </w:r>
      <w:r>
        <w:t xml:space="preserve"> </w:t>
      </w:r>
      <w:r>
        <w:rPr>
          <w:rFonts w:hint="eastAsia"/>
        </w:rPr>
        <w:t>УСТОЙЧИВОСТИ</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СЛАБОНЕСУЩИХ</w:t>
      </w:r>
      <w:r>
        <w:t xml:space="preserve"> </w:t>
      </w:r>
      <w:r>
        <w:rPr>
          <w:rFonts w:hint="eastAsia"/>
        </w:rPr>
        <w:t>ГРУНТАХ</w:t>
      </w:r>
    </w:p>
    <w:p w14:paraId="22B1848E" w14:textId="77777777" w:rsidR="00D2226E" w:rsidRDefault="00D2226E" w:rsidP="00D2226E"/>
    <w:p w14:paraId="0F36FBBA" w14:textId="77777777" w:rsidR="00D2226E" w:rsidRDefault="00D2226E" w:rsidP="00D2226E">
      <w:r>
        <w:lastRenderedPageBreak/>
        <w:t xml:space="preserve">3.1 </w:t>
      </w:r>
      <w:r>
        <w:rPr>
          <w:rFonts w:hint="eastAsia"/>
        </w:rPr>
        <w:t>Алгоритм</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4B63D4A1" w14:textId="77777777" w:rsidR="00D2226E" w:rsidRDefault="00D2226E" w:rsidP="00D2226E"/>
    <w:p w14:paraId="4FE0F7F5" w14:textId="77777777" w:rsidR="00D2226E" w:rsidRDefault="00D2226E" w:rsidP="00D2226E">
      <w:r>
        <w:t xml:space="preserve">3.2 </w:t>
      </w:r>
      <w:r>
        <w:rPr>
          <w:rFonts w:hint="eastAsia"/>
        </w:rPr>
        <w:t>Первый</w:t>
      </w:r>
      <w:r>
        <w:t xml:space="preserve"> </w:t>
      </w:r>
      <w:r>
        <w:rPr>
          <w:rFonts w:hint="eastAsia"/>
        </w:rPr>
        <w:t>этап</w:t>
      </w:r>
      <w:r>
        <w:t xml:space="preserve"> </w:t>
      </w:r>
      <w:r>
        <w:rPr>
          <w:rFonts w:hint="eastAsia"/>
        </w:rPr>
        <w:t>экспериментальных</w:t>
      </w:r>
      <w:r>
        <w:t xml:space="preserve"> </w:t>
      </w:r>
      <w:r>
        <w:rPr>
          <w:rFonts w:hint="eastAsia"/>
        </w:rPr>
        <w:t>исследований</w:t>
      </w:r>
    </w:p>
    <w:p w14:paraId="0495592F" w14:textId="77777777" w:rsidR="00D2226E" w:rsidRDefault="00D2226E" w:rsidP="00D2226E"/>
    <w:p w14:paraId="708B181E" w14:textId="77777777" w:rsidR="00D2226E" w:rsidRDefault="00D2226E" w:rsidP="00D2226E">
      <w:r>
        <w:t xml:space="preserve">3.2.1 </w:t>
      </w:r>
      <w:r>
        <w:rPr>
          <w:rFonts w:hint="eastAsia"/>
        </w:rPr>
        <w:t>Методика</w:t>
      </w:r>
      <w:r>
        <w:t xml:space="preserve"> </w:t>
      </w:r>
      <w:r>
        <w:rPr>
          <w:rFonts w:hint="eastAsia"/>
        </w:rPr>
        <w:t>проведения</w:t>
      </w:r>
      <w:r>
        <w:t xml:space="preserve"> </w:t>
      </w:r>
      <w:r>
        <w:rPr>
          <w:rFonts w:hint="eastAsia"/>
        </w:rPr>
        <w:t>эксперимента</w:t>
      </w:r>
    </w:p>
    <w:p w14:paraId="23293202" w14:textId="77777777" w:rsidR="00D2226E" w:rsidRDefault="00D2226E" w:rsidP="00D2226E"/>
    <w:p w14:paraId="7E703AFC" w14:textId="77777777" w:rsidR="00D2226E" w:rsidRDefault="00D2226E" w:rsidP="00D2226E">
      <w:r>
        <w:t xml:space="preserve">3.2.2 </w:t>
      </w:r>
      <w:r>
        <w:rPr>
          <w:rFonts w:hint="eastAsia"/>
        </w:rPr>
        <w:t>Создание</w:t>
      </w:r>
      <w:r>
        <w:t xml:space="preserve"> </w:t>
      </w:r>
      <w:r>
        <w:rPr>
          <w:rFonts w:hint="eastAsia"/>
        </w:rPr>
        <w:t>экспериментальной</w:t>
      </w:r>
      <w:r>
        <w:t xml:space="preserve"> </w:t>
      </w:r>
      <w:r>
        <w:rPr>
          <w:rFonts w:hint="eastAsia"/>
        </w:rPr>
        <w:t>установки</w:t>
      </w:r>
      <w:r>
        <w:t xml:space="preserve">. </w:t>
      </w:r>
      <w:r>
        <w:rPr>
          <w:rFonts w:hint="eastAsia"/>
        </w:rPr>
        <w:t>Определение</w:t>
      </w:r>
      <w:r>
        <w:t xml:space="preserve"> </w:t>
      </w:r>
      <w:r>
        <w:rPr>
          <w:rFonts w:hint="eastAsia"/>
        </w:rPr>
        <w:t>усилий</w:t>
      </w:r>
      <w:r>
        <w:t xml:space="preserve"> </w:t>
      </w:r>
      <w:r>
        <w:rPr>
          <w:rFonts w:hint="eastAsia"/>
        </w:rPr>
        <w:t>под</w:t>
      </w:r>
      <w:r>
        <w:t xml:space="preserve"> </w:t>
      </w:r>
      <w:r>
        <w:rPr>
          <w:rFonts w:hint="eastAsia"/>
        </w:rPr>
        <w:t>опорами</w:t>
      </w:r>
    </w:p>
    <w:p w14:paraId="3293C198" w14:textId="77777777" w:rsidR="00D2226E" w:rsidRDefault="00D2226E" w:rsidP="00D2226E"/>
    <w:p w14:paraId="6976BB5C" w14:textId="77777777" w:rsidR="00D2226E" w:rsidRDefault="00D2226E" w:rsidP="00D2226E">
      <w:r>
        <w:t xml:space="preserve">3.2.3 </w:t>
      </w:r>
      <w:r>
        <w:rPr>
          <w:rFonts w:hint="eastAsia"/>
        </w:rPr>
        <w:t>Анализ</w:t>
      </w:r>
      <w:r>
        <w:t xml:space="preserve"> </w:t>
      </w:r>
      <w:r>
        <w:rPr>
          <w:rFonts w:hint="eastAsia"/>
        </w:rPr>
        <w:t>уравнений</w:t>
      </w:r>
      <w:r>
        <w:t xml:space="preserve"> </w:t>
      </w:r>
      <w:r>
        <w:rPr>
          <w:rFonts w:hint="eastAsia"/>
        </w:rPr>
        <w:t>регрессии</w:t>
      </w:r>
    </w:p>
    <w:p w14:paraId="0AFE9BC8" w14:textId="77777777" w:rsidR="00D2226E" w:rsidRDefault="00D2226E" w:rsidP="00D2226E"/>
    <w:p w14:paraId="64AAF596" w14:textId="77777777" w:rsidR="00D2226E" w:rsidRDefault="00D2226E" w:rsidP="00D2226E">
      <w:r>
        <w:t xml:space="preserve">3.3 </w:t>
      </w:r>
      <w:r>
        <w:rPr>
          <w:rFonts w:hint="eastAsia"/>
        </w:rPr>
        <w:t>Второй</w:t>
      </w:r>
      <w:r>
        <w:t xml:space="preserve"> </w:t>
      </w:r>
      <w:r>
        <w:rPr>
          <w:rFonts w:hint="eastAsia"/>
        </w:rPr>
        <w:t>этап</w:t>
      </w:r>
      <w:r>
        <w:t xml:space="preserve"> </w:t>
      </w:r>
      <w:r>
        <w:rPr>
          <w:rFonts w:hint="eastAsia"/>
        </w:rPr>
        <w:t>экспериментальных</w:t>
      </w:r>
      <w:r>
        <w:t xml:space="preserve"> </w:t>
      </w:r>
      <w:r>
        <w:rPr>
          <w:rFonts w:hint="eastAsia"/>
        </w:rPr>
        <w:t>исследований</w:t>
      </w:r>
    </w:p>
    <w:p w14:paraId="0D9C6299" w14:textId="77777777" w:rsidR="00D2226E" w:rsidRDefault="00D2226E" w:rsidP="00D2226E"/>
    <w:p w14:paraId="437F38A9" w14:textId="77777777" w:rsidR="00D2226E" w:rsidRDefault="00D2226E" w:rsidP="00D2226E">
      <w:r>
        <w:t xml:space="preserve">3.3.1 </w:t>
      </w:r>
      <w:r>
        <w:rPr>
          <w:rFonts w:hint="eastAsia"/>
        </w:rPr>
        <w:t>Определение</w:t>
      </w:r>
      <w:r>
        <w:t xml:space="preserve"> </w:t>
      </w:r>
      <w:r>
        <w:rPr>
          <w:rFonts w:hint="eastAsia"/>
        </w:rPr>
        <w:t>усилий</w:t>
      </w:r>
      <w:r>
        <w:t xml:space="preserve"> </w:t>
      </w:r>
      <w:r>
        <w:rPr>
          <w:rFonts w:hint="eastAsia"/>
        </w:rPr>
        <w:t>проседания</w:t>
      </w:r>
      <w:r>
        <w:t xml:space="preserve"> </w:t>
      </w:r>
      <w:r>
        <w:rPr>
          <w:rFonts w:hint="eastAsia"/>
        </w:rPr>
        <w:t>грунта</w:t>
      </w:r>
    </w:p>
    <w:p w14:paraId="02AD8443" w14:textId="77777777" w:rsidR="00D2226E" w:rsidRDefault="00D2226E" w:rsidP="00D2226E"/>
    <w:p w14:paraId="55B7C226" w14:textId="77777777" w:rsidR="00D2226E" w:rsidRDefault="00D2226E" w:rsidP="00D2226E">
      <w:r>
        <w:t xml:space="preserve">3.4. </w:t>
      </w:r>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05A01469" w14:textId="77777777" w:rsidR="00D2226E" w:rsidRDefault="00D2226E" w:rsidP="00D2226E"/>
    <w:p w14:paraId="693BBA23" w14:textId="77777777" w:rsidR="00D2226E" w:rsidRDefault="00D2226E" w:rsidP="00D2226E">
      <w:r>
        <w:t xml:space="preserve">4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3360C12F" w14:textId="77777777" w:rsidR="00D2226E" w:rsidRDefault="00D2226E" w:rsidP="00D2226E"/>
    <w:p w14:paraId="21DFF434" w14:textId="77777777" w:rsidR="00D2226E" w:rsidRDefault="00D2226E" w:rsidP="00D2226E">
      <w:r>
        <w:t xml:space="preserve">4.1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работоспособности</w:t>
      </w:r>
      <w:r>
        <w:t xml:space="preserve"> </w:t>
      </w:r>
      <w:r>
        <w:rPr>
          <w:rFonts w:hint="eastAsia"/>
        </w:rPr>
        <w:t>крановой</w:t>
      </w:r>
      <w:r>
        <w:t xml:space="preserve"> </w:t>
      </w:r>
      <w:r>
        <w:rPr>
          <w:rFonts w:hint="eastAsia"/>
        </w:rPr>
        <w:t>конструкции</w:t>
      </w:r>
      <w:r>
        <w:t xml:space="preserve"> </w:t>
      </w:r>
      <w:r>
        <w:rPr>
          <w:rFonts w:hint="eastAsia"/>
        </w:rPr>
        <w:t>при</w:t>
      </w:r>
      <w:r>
        <w:t xml:space="preserve"> </w:t>
      </w:r>
      <w:r>
        <w:rPr>
          <w:rFonts w:hint="eastAsia"/>
        </w:rPr>
        <w:t>эксплуатации</w:t>
      </w:r>
      <w:r>
        <w:t xml:space="preserve"> </w:t>
      </w:r>
      <w:r>
        <w:rPr>
          <w:rFonts w:hint="eastAsia"/>
        </w:rPr>
        <w:t>на</w:t>
      </w:r>
      <w:r>
        <w:t xml:space="preserve"> </w:t>
      </w:r>
      <w:r>
        <w:rPr>
          <w:rFonts w:hint="eastAsia"/>
        </w:rPr>
        <w:t>слабонесущих</w:t>
      </w:r>
      <w:r>
        <w:t xml:space="preserve"> </w:t>
      </w:r>
      <w:r>
        <w:rPr>
          <w:rFonts w:hint="eastAsia"/>
        </w:rPr>
        <w:t>грунтах</w:t>
      </w:r>
    </w:p>
    <w:p w14:paraId="27A83759" w14:textId="77777777" w:rsidR="00D2226E" w:rsidRDefault="00D2226E" w:rsidP="00D2226E"/>
    <w:p w14:paraId="7B601D9B" w14:textId="77777777" w:rsidR="00D2226E" w:rsidRDefault="00D2226E" w:rsidP="00D2226E">
      <w:r>
        <w:t xml:space="preserve">4.2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выравнивания</w:t>
      </w:r>
      <w:r>
        <w:t xml:space="preserve"> </w:t>
      </w:r>
      <w:r>
        <w:rPr>
          <w:rFonts w:hint="eastAsia"/>
        </w:rPr>
        <w:t>усилий</w:t>
      </w:r>
      <w:r>
        <w:t xml:space="preserve"> </w:t>
      </w:r>
      <w:r>
        <w:rPr>
          <w:rFonts w:hint="eastAsia"/>
        </w:rPr>
        <w:t>под</w:t>
      </w:r>
      <w:r>
        <w:t xml:space="preserve"> </w:t>
      </w:r>
      <w:r>
        <w:rPr>
          <w:rFonts w:hint="eastAsia"/>
        </w:rPr>
        <w:t>опорами</w:t>
      </w:r>
    </w:p>
    <w:p w14:paraId="315CC011" w14:textId="77777777" w:rsidR="00D2226E" w:rsidRDefault="00D2226E" w:rsidP="00D2226E"/>
    <w:p w14:paraId="4E411049" w14:textId="77777777" w:rsidR="00D2226E" w:rsidRDefault="00D2226E" w:rsidP="00D2226E">
      <w:r>
        <w:t xml:space="preserve">4.3 </w:t>
      </w:r>
      <w:r>
        <w:rPr>
          <w:rFonts w:hint="eastAsia"/>
        </w:rPr>
        <w:t>Описание</w:t>
      </w:r>
      <w:r>
        <w:t xml:space="preserve"> </w:t>
      </w:r>
      <w:r>
        <w:rPr>
          <w:rFonts w:hint="eastAsia"/>
        </w:rPr>
        <w:t>конструкции</w:t>
      </w:r>
      <w:r>
        <w:t xml:space="preserve"> </w:t>
      </w:r>
      <w:r>
        <w:rPr>
          <w:rFonts w:hint="eastAsia"/>
        </w:rPr>
        <w:t>и</w:t>
      </w:r>
      <w:r>
        <w:t xml:space="preserve"> </w:t>
      </w:r>
      <w:r>
        <w:rPr>
          <w:rFonts w:hint="eastAsia"/>
        </w:rPr>
        <w:t>принципа</w:t>
      </w:r>
      <w:r>
        <w:t xml:space="preserve"> </w:t>
      </w:r>
      <w:r>
        <w:rPr>
          <w:rFonts w:hint="eastAsia"/>
        </w:rPr>
        <w:t>работы</w:t>
      </w:r>
      <w:r>
        <w:t xml:space="preserve"> </w:t>
      </w:r>
      <w:r>
        <w:rPr>
          <w:rFonts w:hint="eastAsia"/>
        </w:rPr>
        <w:t>устройства</w:t>
      </w:r>
      <w:r>
        <w:t xml:space="preserve"> </w:t>
      </w:r>
      <w:r>
        <w:rPr>
          <w:rFonts w:hint="eastAsia"/>
        </w:rPr>
        <w:t>обеспечения</w:t>
      </w:r>
      <w:r>
        <w:t xml:space="preserve"> </w:t>
      </w:r>
      <w:r>
        <w:rPr>
          <w:rFonts w:hint="eastAsia"/>
        </w:rPr>
        <w:t>устойчивости</w:t>
      </w:r>
      <w:r>
        <w:t xml:space="preserve"> </w:t>
      </w:r>
      <w:r>
        <w:rPr>
          <w:rFonts w:hint="eastAsia"/>
        </w:rPr>
        <w:t>стреловых</w:t>
      </w:r>
      <w:r>
        <w:t xml:space="preserve"> </w:t>
      </w:r>
      <w:r>
        <w:rPr>
          <w:rFonts w:hint="eastAsia"/>
        </w:rPr>
        <w:t>самоходных</w:t>
      </w:r>
      <w:r>
        <w:t xml:space="preserve"> </w:t>
      </w:r>
      <w:r>
        <w:rPr>
          <w:rFonts w:hint="eastAsia"/>
        </w:rPr>
        <w:t>кранов</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слабонесущих</w:t>
      </w:r>
      <w:r>
        <w:t xml:space="preserve"> </w:t>
      </w:r>
      <w:r>
        <w:rPr>
          <w:rFonts w:hint="eastAsia"/>
        </w:rPr>
        <w:t>грунтах</w:t>
      </w:r>
    </w:p>
    <w:p w14:paraId="311A9EA1" w14:textId="77777777" w:rsidR="00D2226E" w:rsidRDefault="00D2226E" w:rsidP="00D2226E"/>
    <w:p w14:paraId="654465B8" w14:textId="77777777" w:rsidR="00D2226E" w:rsidRDefault="00D2226E" w:rsidP="00D2226E">
      <w:r>
        <w:t xml:space="preserve">4.4 </w:t>
      </w:r>
      <w:r>
        <w:rPr>
          <w:rFonts w:hint="eastAsia"/>
        </w:rPr>
        <w:t>Условия</w:t>
      </w:r>
      <w:r>
        <w:t xml:space="preserve"> </w:t>
      </w:r>
      <w:r>
        <w:rPr>
          <w:rFonts w:hint="eastAsia"/>
        </w:rPr>
        <w:t>работы</w:t>
      </w:r>
      <w:r>
        <w:t xml:space="preserve"> </w:t>
      </w:r>
      <w:r>
        <w:rPr>
          <w:rFonts w:hint="eastAsia"/>
        </w:rPr>
        <w:t>устройства</w:t>
      </w:r>
      <w:r>
        <w:t xml:space="preserve"> </w:t>
      </w:r>
      <w:r>
        <w:rPr>
          <w:rFonts w:hint="eastAsia"/>
        </w:rPr>
        <w:t>обеспечения</w:t>
      </w:r>
      <w:r>
        <w:t xml:space="preserve"> </w:t>
      </w:r>
      <w:r>
        <w:rPr>
          <w:rFonts w:hint="eastAsia"/>
        </w:rPr>
        <w:t>устойчивости</w:t>
      </w:r>
      <w:r>
        <w:t xml:space="preserve"> </w:t>
      </w:r>
      <w:r>
        <w:rPr>
          <w:rFonts w:hint="eastAsia"/>
        </w:rPr>
        <w:t>стреловых</w:t>
      </w:r>
      <w:r>
        <w:t xml:space="preserve"> </w:t>
      </w:r>
      <w:r>
        <w:rPr>
          <w:rFonts w:hint="eastAsia"/>
        </w:rPr>
        <w:t>самоходных</w:t>
      </w:r>
      <w:r>
        <w:t xml:space="preserve"> </w:t>
      </w:r>
      <w:r>
        <w:rPr>
          <w:rFonts w:hint="eastAsia"/>
        </w:rPr>
        <w:t>кранов</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с</w:t>
      </w:r>
      <w:r>
        <w:rPr>
          <w:rFonts w:hint="eastAsia"/>
        </w:rPr>
        <w:lastRenderedPageBreak/>
        <w:t>лабонесущих</w:t>
      </w:r>
      <w:r>
        <w:t xml:space="preserve"> </w:t>
      </w:r>
      <w:r>
        <w:rPr>
          <w:rFonts w:hint="eastAsia"/>
        </w:rPr>
        <w:t>грунтах</w:t>
      </w:r>
    </w:p>
    <w:p w14:paraId="0BFF3EE1" w14:textId="77777777" w:rsidR="00D2226E" w:rsidRDefault="00D2226E" w:rsidP="00D2226E"/>
    <w:p w14:paraId="5A1BFAF4" w14:textId="77777777" w:rsidR="00D2226E" w:rsidRDefault="00D2226E" w:rsidP="00D2226E">
      <w:r>
        <w:t xml:space="preserve">4.5 </w:t>
      </w:r>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7E774BD6" w14:textId="77777777" w:rsidR="00D2226E" w:rsidRDefault="00D2226E" w:rsidP="00D2226E"/>
    <w:p w14:paraId="41A551D8" w14:textId="77777777" w:rsidR="00D2226E" w:rsidRDefault="00D2226E" w:rsidP="00D2226E">
      <w:r>
        <w:rPr>
          <w:rFonts w:hint="eastAsia"/>
        </w:rPr>
        <w:t>ЗАКЛЮЧЕНИЕ</w:t>
      </w:r>
    </w:p>
    <w:p w14:paraId="7E41A41B" w14:textId="77777777" w:rsidR="00D2226E" w:rsidRDefault="00D2226E" w:rsidP="00D2226E"/>
    <w:p w14:paraId="37419B71" w14:textId="77777777" w:rsidR="00D2226E" w:rsidRDefault="00D2226E" w:rsidP="00D2226E">
      <w:r>
        <w:rPr>
          <w:rFonts w:hint="eastAsia"/>
        </w:rPr>
        <w:t>СПИСОК</w:t>
      </w:r>
      <w:r>
        <w:t xml:space="preserve"> </w:t>
      </w:r>
      <w:r>
        <w:rPr>
          <w:rFonts w:hint="eastAsia"/>
        </w:rPr>
        <w:t>ЛИТЕРАТУРЫ</w:t>
      </w:r>
    </w:p>
    <w:p w14:paraId="6AF50CCC" w14:textId="77777777" w:rsidR="00D2226E" w:rsidRDefault="00D2226E" w:rsidP="00D2226E"/>
    <w:p w14:paraId="55F8EAA4" w14:textId="77777777" w:rsidR="00D2226E" w:rsidRDefault="00D2226E" w:rsidP="00D2226E">
      <w:r>
        <w:t>122</w:t>
      </w:r>
    </w:p>
    <w:p w14:paraId="494E6B39" w14:textId="77777777" w:rsidR="00D2226E" w:rsidRDefault="00D2226E" w:rsidP="00D2226E"/>
    <w:p w14:paraId="607434C9" w14:textId="77777777" w:rsidR="00D2226E" w:rsidRDefault="00D2226E" w:rsidP="00D2226E">
      <w:r>
        <w:rPr>
          <w:rFonts w:hint="eastAsia"/>
        </w:rPr>
        <w:t>Приложение</w:t>
      </w:r>
      <w:r>
        <w:t xml:space="preserve"> </w:t>
      </w:r>
      <w:r>
        <w:rPr>
          <w:rFonts w:hint="eastAsia"/>
        </w:rPr>
        <w:t>А</w:t>
      </w:r>
    </w:p>
    <w:p w14:paraId="6519DD02" w14:textId="77777777" w:rsidR="00D2226E" w:rsidRDefault="00D2226E" w:rsidP="00D2226E"/>
    <w:p w14:paraId="2C407556" w14:textId="77777777" w:rsidR="00D2226E" w:rsidRDefault="00D2226E" w:rsidP="00D2226E">
      <w:r>
        <w:rPr>
          <w:rFonts w:hint="eastAsia"/>
        </w:rPr>
        <w:t>Приложение</w:t>
      </w:r>
      <w:r>
        <w:t xml:space="preserve"> </w:t>
      </w:r>
      <w:r>
        <w:rPr>
          <w:rFonts w:hint="eastAsia"/>
        </w:rPr>
        <w:t>Б</w:t>
      </w:r>
    </w:p>
    <w:p w14:paraId="3FE23564" w14:textId="77777777" w:rsidR="00D2226E" w:rsidRDefault="00D2226E" w:rsidP="00D2226E"/>
    <w:p w14:paraId="64270C4D" w14:textId="77777777" w:rsidR="00D2226E" w:rsidRDefault="00D2226E" w:rsidP="00D2226E">
      <w:r>
        <w:rPr>
          <w:rFonts w:hint="eastAsia"/>
        </w:rPr>
        <w:t>Приложение</w:t>
      </w:r>
      <w:r>
        <w:t xml:space="preserve"> </w:t>
      </w:r>
      <w:r>
        <w:rPr>
          <w:rFonts w:hint="eastAsia"/>
        </w:rPr>
        <w:t>В</w:t>
      </w:r>
    </w:p>
    <w:p w14:paraId="490FD10C" w14:textId="77777777" w:rsidR="00D2226E" w:rsidRDefault="00D2226E" w:rsidP="00D2226E"/>
    <w:p w14:paraId="7ED3827C" w14:textId="77777777" w:rsidR="00D2226E" w:rsidRDefault="00D2226E" w:rsidP="00D2226E">
      <w:r>
        <w:rPr>
          <w:rFonts w:hint="eastAsia"/>
        </w:rPr>
        <w:t>Приложение</w:t>
      </w:r>
      <w:r>
        <w:t xml:space="preserve"> </w:t>
      </w:r>
      <w:r>
        <w:rPr>
          <w:rFonts w:hint="eastAsia"/>
        </w:rPr>
        <w:t>Г</w:t>
      </w:r>
    </w:p>
    <w:p w14:paraId="1341DA0B" w14:textId="77777777" w:rsidR="00D2226E" w:rsidRDefault="00D2226E" w:rsidP="00D2226E"/>
    <w:p w14:paraId="7E73FBE0" w14:textId="6056895F" w:rsidR="00D2226E" w:rsidRPr="00D2226E" w:rsidRDefault="00D2226E" w:rsidP="00D2226E">
      <w:r>
        <w:rPr>
          <w:rFonts w:hint="eastAsia"/>
        </w:rPr>
        <w:t>Приложение</w:t>
      </w:r>
      <w:r>
        <w:t xml:space="preserve"> </w:t>
      </w:r>
      <w:r>
        <w:rPr>
          <w:rFonts w:hint="eastAsia"/>
        </w:rPr>
        <w:t>Д</w:t>
      </w:r>
    </w:p>
    <w:sectPr w:rsidR="00D2226E" w:rsidRPr="00D2226E" w:rsidSect="003960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A4E9" w14:textId="77777777" w:rsidR="0039600F" w:rsidRDefault="0039600F">
      <w:pPr>
        <w:spacing w:after="0" w:line="240" w:lineRule="auto"/>
      </w:pPr>
      <w:r>
        <w:separator/>
      </w:r>
    </w:p>
  </w:endnote>
  <w:endnote w:type="continuationSeparator" w:id="0">
    <w:p w14:paraId="05D142BB" w14:textId="77777777" w:rsidR="0039600F" w:rsidRDefault="0039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929" w14:textId="77777777" w:rsidR="0039600F" w:rsidRDefault="0039600F"/>
    <w:p w14:paraId="6E5D4AB4" w14:textId="77777777" w:rsidR="0039600F" w:rsidRDefault="0039600F"/>
    <w:p w14:paraId="0C07E02B" w14:textId="77777777" w:rsidR="0039600F" w:rsidRDefault="0039600F"/>
    <w:p w14:paraId="252F8001" w14:textId="77777777" w:rsidR="0039600F" w:rsidRDefault="0039600F"/>
    <w:p w14:paraId="2A4E6A8D" w14:textId="77777777" w:rsidR="0039600F" w:rsidRDefault="0039600F"/>
    <w:p w14:paraId="1D5A61F1" w14:textId="77777777" w:rsidR="0039600F" w:rsidRDefault="0039600F"/>
    <w:p w14:paraId="2F6C0F4D" w14:textId="77777777" w:rsidR="0039600F" w:rsidRDefault="003960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6FC164" wp14:editId="0E5AEA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8B01" w14:textId="77777777" w:rsidR="0039600F" w:rsidRDefault="003960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FC1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CE8B01" w14:textId="77777777" w:rsidR="0039600F" w:rsidRDefault="003960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93D204" w14:textId="77777777" w:rsidR="0039600F" w:rsidRDefault="0039600F"/>
    <w:p w14:paraId="44ECC383" w14:textId="77777777" w:rsidR="0039600F" w:rsidRDefault="0039600F"/>
    <w:p w14:paraId="4A154D2F" w14:textId="77777777" w:rsidR="0039600F" w:rsidRDefault="003960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D699D0" wp14:editId="53D795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5C80B" w14:textId="77777777" w:rsidR="0039600F" w:rsidRDefault="0039600F"/>
                          <w:p w14:paraId="74F8426F" w14:textId="77777777" w:rsidR="0039600F" w:rsidRDefault="003960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699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5C80B" w14:textId="77777777" w:rsidR="0039600F" w:rsidRDefault="0039600F"/>
                    <w:p w14:paraId="74F8426F" w14:textId="77777777" w:rsidR="0039600F" w:rsidRDefault="003960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3EE0B0" w14:textId="77777777" w:rsidR="0039600F" w:rsidRDefault="0039600F"/>
    <w:p w14:paraId="3D3E86E5" w14:textId="77777777" w:rsidR="0039600F" w:rsidRDefault="0039600F">
      <w:pPr>
        <w:rPr>
          <w:sz w:val="2"/>
          <w:szCs w:val="2"/>
        </w:rPr>
      </w:pPr>
    </w:p>
    <w:p w14:paraId="22C9D98F" w14:textId="77777777" w:rsidR="0039600F" w:rsidRDefault="0039600F"/>
    <w:p w14:paraId="34ABF8AC" w14:textId="77777777" w:rsidR="0039600F" w:rsidRDefault="0039600F">
      <w:pPr>
        <w:spacing w:after="0" w:line="240" w:lineRule="auto"/>
      </w:pPr>
    </w:p>
  </w:footnote>
  <w:footnote w:type="continuationSeparator" w:id="0">
    <w:p w14:paraId="57E62D86" w14:textId="77777777" w:rsidR="0039600F" w:rsidRDefault="0039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0F"/>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22277</TotalTime>
  <Pages>4</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2840</cp:revision>
  <cp:lastPrinted>2009-02-06T05:36:00Z</cp:lastPrinted>
  <dcterms:created xsi:type="dcterms:W3CDTF">2024-01-07T13:43:00Z</dcterms:created>
  <dcterms:modified xsi:type="dcterms:W3CDTF">2024-02-11T19:54:00Z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