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527978" w:rsidRDefault="00527978" w:rsidP="00527978">
      <w:r w:rsidRPr="0085668A">
        <w:rPr>
          <w:rFonts w:ascii="Times New Roman" w:eastAsia="Times New Roman" w:hAnsi="Times New Roman" w:cs="Times New Roman"/>
          <w:b/>
          <w:color w:val="000000"/>
          <w:sz w:val="24"/>
          <w:szCs w:val="24"/>
          <w:lang w:eastAsia="ru-RU"/>
        </w:rPr>
        <w:t>Стремядін Володимир Миколайович,</w:t>
      </w:r>
      <w:r w:rsidRPr="0085668A">
        <w:rPr>
          <w:rFonts w:ascii="Times New Roman" w:eastAsia="Times New Roman" w:hAnsi="Times New Roman" w:cs="Times New Roman"/>
          <w:color w:val="000000"/>
          <w:sz w:val="24"/>
          <w:szCs w:val="24"/>
          <w:lang w:eastAsia="ru-RU"/>
        </w:rPr>
        <w:t xml:space="preserve"> економіст відділу обліку заставних операцій, ПАТ «Банк Восток». Назва дисертації: «Стратегія економічного розвитку виноробства на основі формування інтеграційних бізнес-структур». Шифр та назва спеціальності – 08.00.03 – Економіка та управління національним господарством. Спецрада Д 41.052.10</w:t>
      </w:r>
      <w:r w:rsidRPr="0085668A">
        <w:rPr>
          <w:rFonts w:ascii="Times New Roman" w:eastAsia="Times New Roman" w:hAnsi="Times New Roman" w:cs="Times New Roman"/>
          <w:b/>
          <w:bCs/>
          <w:iCs/>
          <w:color w:val="000000"/>
          <w:sz w:val="24"/>
          <w:szCs w:val="24"/>
          <w:lang w:eastAsia="ru-RU"/>
        </w:rPr>
        <w:t xml:space="preserve"> </w:t>
      </w:r>
      <w:r w:rsidRPr="0085668A">
        <w:rPr>
          <w:rFonts w:ascii="Times New Roman" w:eastAsia="Times New Roman" w:hAnsi="Times New Roman" w:cs="Times New Roman"/>
          <w:color w:val="000000"/>
          <w:sz w:val="24"/>
          <w:szCs w:val="24"/>
          <w:lang w:eastAsia="ru-RU"/>
        </w:rPr>
        <w:t>Одеського національного політехнічного університету</w:t>
      </w:r>
    </w:p>
    <w:sectPr w:rsidR="00FC36B5" w:rsidRPr="00527978"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5139AF">
    <w:pPr>
      <w:rPr>
        <w:sz w:val="2"/>
        <w:szCs w:val="2"/>
      </w:rPr>
    </w:pPr>
    <w:r w:rsidRPr="005139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5139AF">
                <w:pPr>
                  <w:spacing w:line="240" w:lineRule="auto"/>
                </w:pPr>
                <w:fldSimple w:instr=" PAGE \* MERGEFORMAT ">
                  <w:r w:rsidR="00977765">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5139AF">
      <w:pPr>
        <w:rPr>
          <w:sz w:val="2"/>
          <w:szCs w:val="2"/>
        </w:rPr>
      </w:pPr>
      <w:r w:rsidRPr="005139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5139AF">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5139AF">
      <w:pPr>
        <w:rPr>
          <w:sz w:val="2"/>
          <w:szCs w:val="2"/>
        </w:rPr>
      </w:pPr>
      <w:r w:rsidRPr="005139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6BEE4-7D8D-479A-8F67-004B36091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2766</TotalTime>
  <Pages>1</Pages>
  <Words>56</Words>
  <Characters>323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315</cp:revision>
  <cp:lastPrinted>2009-02-06T05:36:00Z</cp:lastPrinted>
  <dcterms:created xsi:type="dcterms:W3CDTF">2020-06-01T08:43:00Z</dcterms:created>
  <dcterms:modified xsi:type="dcterms:W3CDTF">2020-06-12T21:11:00Z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