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3521DC" w:rsidRDefault="003521DC" w:rsidP="003521DC">
      <w:r w:rsidRPr="00D858E0">
        <w:rPr>
          <w:rFonts w:ascii="Times New Roman" w:hAnsi="Times New Roman" w:cs="Times New Roman"/>
          <w:b/>
          <w:bCs/>
          <w:sz w:val="24"/>
          <w:szCs w:val="24"/>
        </w:rPr>
        <w:t xml:space="preserve">Садовник Іван Іванович, </w:t>
      </w:r>
      <w:r w:rsidRPr="00D858E0">
        <w:rPr>
          <w:rFonts w:ascii="Times New Roman" w:hAnsi="Times New Roman" w:cs="Times New Roman"/>
          <w:sz w:val="24"/>
          <w:szCs w:val="24"/>
        </w:rPr>
        <w:t>заступник директора, ТОВ «СІД-АВТО». Назва дисертації: «Поліпшення паливної економічності та екологічних показників автомобіля з бензиновим двигуном додаванням водневмісного газу з використанням рекуперованої теплової енергії». Шифр та назва спеціальності – 05.22.20 – експлуатація та ремонт засобів транспорту. Спецрада Д 26.059.03 Національного транспортного університету</w:t>
      </w:r>
    </w:p>
    <w:sectPr w:rsidR="00EF55EE" w:rsidRPr="003521D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53275C">
                <w:pPr>
                  <w:spacing w:line="240" w:lineRule="auto"/>
                </w:pPr>
                <w:fldSimple w:instr=" PAGE \* MERGEFORMAT ">
                  <w:r w:rsidR="001E5F2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53275C">
    <w:pPr>
      <w:rPr>
        <w:sz w:val="2"/>
        <w:szCs w:val="2"/>
      </w:rPr>
    </w:pPr>
    <w:r w:rsidRPr="0053275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53275C">
                <w:pPr>
                  <w:spacing w:line="240" w:lineRule="auto"/>
                </w:pPr>
                <w:fldSimple w:instr=" PAGE \* MERGEFORMAT ">
                  <w:r w:rsidR="003521DC" w:rsidRPr="003521D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53275C">
      <w:pPr>
        <w:rPr>
          <w:sz w:val="2"/>
          <w:szCs w:val="2"/>
        </w:rPr>
      </w:pPr>
      <w:r w:rsidRPr="005327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53275C">
                  <w:pPr>
                    <w:spacing w:line="240" w:lineRule="auto"/>
                  </w:pPr>
                  <w:fldSimple w:instr=" PAGE \* MERGEFORMAT ">
                    <w:r w:rsidR="001E5F23"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53275C">
      <w:pPr>
        <w:rPr>
          <w:sz w:val="2"/>
          <w:szCs w:val="2"/>
        </w:rPr>
      </w:pPr>
      <w:r w:rsidRPr="005327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53275C">
                  <w:pPr>
                    <w:pStyle w:val="1ffffff7"/>
                    <w:spacing w:line="240" w:lineRule="auto"/>
                  </w:pPr>
                  <w:fldSimple w:instr=" PAGE \* MERGEFORMAT ">
                    <w:r w:rsidR="001E5F23"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C3A37-E46A-42E3-AB18-BAD268B3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2021-07-13T14:07:00Z</dcterms:created>
  <dcterms:modified xsi:type="dcterms:W3CDTF">2021-07-13T18:39:00Z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