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2685C" w14:textId="312DA25C" w:rsidR="002B0F05" w:rsidRDefault="002B0F05" w:rsidP="002B0F05">
      <w:r w:rsidRPr="002B0F05">
        <w:rPr>
          <w:rFonts w:hint="eastAsia"/>
        </w:rPr>
        <w:t>Бова</w:t>
      </w:r>
      <w:r w:rsidRPr="002B0F05">
        <w:t xml:space="preserve"> </w:t>
      </w:r>
      <w:r w:rsidRPr="002B0F05">
        <w:rPr>
          <w:rFonts w:hint="eastAsia"/>
        </w:rPr>
        <w:t>Ирина</w:t>
      </w:r>
      <w:r w:rsidRPr="002B0F05">
        <w:t xml:space="preserve"> </w:t>
      </w:r>
      <w:r w:rsidRPr="002B0F05">
        <w:rPr>
          <w:rFonts w:hint="eastAsia"/>
        </w:rPr>
        <w:t>Станиславовна</w:t>
      </w:r>
      <w:r>
        <w:t xml:space="preserve">  </w:t>
      </w:r>
      <w:r w:rsidRPr="002B0F05">
        <w:rPr>
          <w:rFonts w:hint="eastAsia"/>
        </w:rPr>
        <w:t>Совершенствование</w:t>
      </w:r>
      <w:r w:rsidRPr="002B0F05">
        <w:t xml:space="preserve"> </w:t>
      </w:r>
      <w:r w:rsidRPr="002B0F05">
        <w:rPr>
          <w:rFonts w:hint="eastAsia"/>
        </w:rPr>
        <w:t>функционального</w:t>
      </w:r>
      <w:r w:rsidRPr="002B0F05">
        <w:t xml:space="preserve"> </w:t>
      </w:r>
      <w:r w:rsidRPr="002B0F05">
        <w:rPr>
          <w:rFonts w:hint="eastAsia"/>
        </w:rPr>
        <w:t>содержания</w:t>
      </w:r>
      <w:r w:rsidRPr="002B0F05">
        <w:t xml:space="preserve"> </w:t>
      </w:r>
      <w:r w:rsidRPr="002B0F05">
        <w:rPr>
          <w:rFonts w:hint="eastAsia"/>
        </w:rPr>
        <w:t>моделей</w:t>
      </w:r>
      <w:r w:rsidRPr="002B0F05">
        <w:t xml:space="preserve"> </w:t>
      </w:r>
      <w:r w:rsidRPr="002B0F05">
        <w:rPr>
          <w:rFonts w:hint="eastAsia"/>
        </w:rPr>
        <w:t>лидерского</w:t>
      </w:r>
      <w:r w:rsidRPr="002B0F05">
        <w:t xml:space="preserve"> </w:t>
      </w:r>
      <w:r w:rsidRPr="002B0F05">
        <w:rPr>
          <w:rFonts w:hint="eastAsia"/>
        </w:rPr>
        <w:t>управления</w:t>
      </w:r>
      <w:r w:rsidRPr="002B0F05">
        <w:t xml:space="preserve"> </w:t>
      </w:r>
      <w:r w:rsidRPr="002B0F05">
        <w:rPr>
          <w:rFonts w:hint="eastAsia"/>
        </w:rPr>
        <w:t>в</w:t>
      </w:r>
      <w:r w:rsidRPr="002B0F05">
        <w:t xml:space="preserve"> </w:t>
      </w:r>
      <w:r w:rsidRPr="002B0F05">
        <w:rPr>
          <w:rFonts w:hint="eastAsia"/>
        </w:rPr>
        <w:t>российских</w:t>
      </w:r>
      <w:r w:rsidRPr="002B0F05">
        <w:t xml:space="preserve"> </w:t>
      </w:r>
      <w:r w:rsidRPr="002B0F05">
        <w:rPr>
          <w:rFonts w:hint="eastAsia"/>
        </w:rPr>
        <w:t>компаниях</w:t>
      </w:r>
      <w:r w:rsidRPr="002B0F05">
        <w:t xml:space="preserve"> - </w:t>
      </w:r>
      <w:r w:rsidRPr="002B0F05">
        <w:rPr>
          <w:rFonts w:hint="eastAsia"/>
        </w:rPr>
        <w:t>производителях</w:t>
      </w:r>
    </w:p>
    <w:p w14:paraId="48AFF06D" w14:textId="77777777" w:rsidR="002B0F05" w:rsidRDefault="002B0F05" w:rsidP="002B0F05">
      <w:r>
        <w:rPr>
          <w:rFonts w:hint="eastAsia"/>
        </w:rPr>
        <w:t>ОГЛАВЛЕНИЕ</w:t>
      </w:r>
      <w:r>
        <w:t xml:space="preserve"> </w:t>
      </w:r>
      <w:r>
        <w:rPr>
          <w:rFonts w:hint="eastAsia"/>
        </w:rPr>
        <w:t>ДИССЕРТАЦИИ</w:t>
      </w:r>
    </w:p>
    <w:p w14:paraId="20A769B4" w14:textId="77777777" w:rsidR="002B0F05" w:rsidRDefault="002B0F05" w:rsidP="002B0F05">
      <w:r>
        <w:rPr>
          <w:rFonts w:hint="eastAsia"/>
        </w:rPr>
        <w:t>кандидат</w:t>
      </w:r>
      <w:r>
        <w:t xml:space="preserve"> </w:t>
      </w:r>
      <w:r>
        <w:rPr>
          <w:rFonts w:hint="eastAsia"/>
        </w:rPr>
        <w:t>наук</w:t>
      </w:r>
      <w:r>
        <w:t xml:space="preserve"> </w:t>
      </w:r>
      <w:r>
        <w:rPr>
          <w:rFonts w:hint="eastAsia"/>
        </w:rPr>
        <w:t>Бова</w:t>
      </w:r>
      <w:r>
        <w:t xml:space="preserve"> </w:t>
      </w:r>
      <w:r>
        <w:rPr>
          <w:rFonts w:hint="eastAsia"/>
        </w:rPr>
        <w:t>Ирина</w:t>
      </w:r>
      <w:r>
        <w:t xml:space="preserve"> </w:t>
      </w:r>
      <w:r>
        <w:rPr>
          <w:rFonts w:hint="eastAsia"/>
        </w:rPr>
        <w:t>Станиславовна</w:t>
      </w:r>
    </w:p>
    <w:p w14:paraId="518EEBA4" w14:textId="77777777" w:rsidR="002B0F05" w:rsidRDefault="002B0F05" w:rsidP="002B0F05">
      <w:r>
        <w:rPr>
          <w:rFonts w:hint="eastAsia"/>
        </w:rPr>
        <w:t>ВВЕДЕНИЕ</w:t>
      </w:r>
    </w:p>
    <w:p w14:paraId="72F2D6D4" w14:textId="77777777" w:rsidR="002B0F05" w:rsidRDefault="002B0F05" w:rsidP="002B0F05"/>
    <w:p w14:paraId="69288491" w14:textId="77777777" w:rsidR="002B0F05" w:rsidRDefault="002B0F05" w:rsidP="002B0F05">
      <w:r>
        <w:t xml:space="preserve">1 </w:t>
      </w:r>
      <w:r>
        <w:rPr>
          <w:rFonts w:hint="eastAsia"/>
        </w:rPr>
        <w:t>ТЕОРЕТИКО</w:t>
      </w:r>
      <w:r>
        <w:t>-</w:t>
      </w:r>
      <w:r>
        <w:rPr>
          <w:rFonts w:hint="eastAsia"/>
        </w:rPr>
        <w:t>МЕТОДОЛОГИЧЕСКИЕ</w:t>
      </w:r>
      <w:r>
        <w:t xml:space="preserve"> </w:t>
      </w:r>
      <w:r>
        <w:rPr>
          <w:rFonts w:hint="eastAsia"/>
        </w:rPr>
        <w:t>ОСНОВЫ</w:t>
      </w:r>
    </w:p>
    <w:p w14:paraId="52728AC3" w14:textId="77777777" w:rsidR="002B0F05" w:rsidRDefault="002B0F05" w:rsidP="002B0F05"/>
    <w:p w14:paraId="0F423DC0" w14:textId="77777777" w:rsidR="002B0F05" w:rsidRDefault="002B0F05" w:rsidP="002B0F05">
      <w:r>
        <w:rPr>
          <w:rFonts w:hint="eastAsia"/>
        </w:rPr>
        <w:t>СОВЕРШЕНСТВОВАНИЯ</w:t>
      </w:r>
      <w:r>
        <w:t xml:space="preserve"> </w:t>
      </w:r>
      <w:r>
        <w:rPr>
          <w:rFonts w:hint="eastAsia"/>
        </w:rPr>
        <w:t>ФУНКЦИОНАЛЬНОГО</w:t>
      </w:r>
    </w:p>
    <w:p w14:paraId="7B47993B" w14:textId="77777777" w:rsidR="002B0F05" w:rsidRDefault="002B0F05" w:rsidP="002B0F05"/>
    <w:p w14:paraId="04CE6C44" w14:textId="77777777" w:rsidR="002B0F05" w:rsidRDefault="002B0F05" w:rsidP="002B0F05">
      <w:r>
        <w:rPr>
          <w:rFonts w:hint="eastAsia"/>
        </w:rPr>
        <w:t>СОДЕРЖАНИЯ</w:t>
      </w:r>
      <w:r>
        <w:t xml:space="preserve"> </w:t>
      </w:r>
      <w:r>
        <w:rPr>
          <w:rFonts w:hint="eastAsia"/>
        </w:rPr>
        <w:t>СОВРЕМЕННЫХ</w:t>
      </w:r>
      <w:r>
        <w:t xml:space="preserve"> </w:t>
      </w:r>
      <w:r>
        <w:rPr>
          <w:rFonts w:hint="eastAsia"/>
        </w:rPr>
        <w:t>МОДЕЛЕЙ</w:t>
      </w:r>
      <w:r>
        <w:t xml:space="preserve"> </w:t>
      </w:r>
      <w:r>
        <w:rPr>
          <w:rFonts w:hint="eastAsia"/>
        </w:rPr>
        <w:t>ЛИДЕРСТВА</w:t>
      </w:r>
    </w:p>
    <w:p w14:paraId="7E1C1BAE" w14:textId="77777777" w:rsidR="002B0F05" w:rsidRDefault="002B0F05" w:rsidP="002B0F05"/>
    <w:p w14:paraId="175EDE25" w14:textId="77777777" w:rsidR="002B0F05" w:rsidRDefault="002B0F05" w:rsidP="002B0F05">
      <w:r>
        <w:t xml:space="preserve">1.1 </w:t>
      </w:r>
      <w:r>
        <w:rPr>
          <w:rFonts w:hint="eastAsia"/>
        </w:rPr>
        <w:t>Теоретические</w:t>
      </w:r>
      <w:r>
        <w:t xml:space="preserve"> </w:t>
      </w:r>
      <w:r>
        <w:rPr>
          <w:rFonts w:hint="eastAsia"/>
        </w:rPr>
        <w:t>основы</w:t>
      </w:r>
      <w:r>
        <w:t xml:space="preserve"> </w:t>
      </w:r>
      <w:r>
        <w:rPr>
          <w:rFonts w:hint="eastAsia"/>
        </w:rPr>
        <w:t>лидерства</w:t>
      </w:r>
      <w:r>
        <w:t xml:space="preserve"> </w:t>
      </w:r>
      <w:r>
        <w:rPr>
          <w:rFonts w:hint="eastAsia"/>
        </w:rPr>
        <w:t>и</w:t>
      </w:r>
      <w:r>
        <w:t xml:space="preserve"> </w:t>
      </w:r>
      <w:r>
        <w:rPr>
          <w:rFonts w:hint="eastAsia"/>
        </w:rPr>
        <w:t>типологии</w:t>
      </w:r>
      <w:r>
        <w:t xml:space="preserve"> </w:t>
      </w:r>
      <w:r>
        <w:rPr>
          <w:rFonts w:hint="eastAsia"/>
        </w:rPr>
        <w:t>лидерских</w:t>
      </w:r>
      <w:r>
        <w:t xml:space="preserve"> </w:t>
      </w:r>
      <w:r>
        <w:rPr>
          <w:rFonts w:hint="eastAsia"/>
        </w:rPr>
        <w:t>стилей</w:t>
      </w:r>
      <w:r>
        <w:t xml:space="preserve"> </w:t>
      </w:r>
      <w:r>
        <w:rPr>
          <w:rFonts w:hint="eastAsia"/>
        </w:rPr>
        <w:t>управления</w:t>
      </w:r>
    </w:p>
    <w:p w14:paraId="2D7CF5B4" w14:textId="77777777" w:rsidR="002B0F05" w:rsidRDefault="002B0F05" w:rsidP="002B0F05"/>
    <w:p w14:paraId="2DEAC013" w14:textId="77777777" w:rsidR="002B0F05" w:rsidRDefault="002B0F05" w:rsidP="002B0F05">
      <w:r>
        <w:t xml:space="preserve">1.2 </w:t>
      </w:r>
      <w:r>
        <w:rPr>
          <w:rFonts w:hint="eastAsia"/>
        </w:rPr>
        <w:t>Теоретические</w:t>
      </w:r>
      <w:r>
        <w:t xml:space="preserve"> </w:t>
      </w:r>
      <w:r>
        <w:rPr>
          <w:rFonts w:hint="eastAsia"/>
        </w:rPr>
        <w:t>основы</w:t>
      </w:r>
      <w:r>
        <w:t xml:space="preserve"> </w:t>
      </w:r>
      <w:r>
        <w:rPr>
          <w:rFonts w:hint="eastAsia"/>
        </w:rPr>
        <w:t>принятия</w:t>
      </w:r>
      <w:r>
        <w:t xml:space="preserve"> </w:t>
      </w:r>
      <w:r>
        <w:rPr>
          <w:rFonts w:hint="eastAsia"/>
        </w:rPr>
        <w:t>управленческих</w:t>
      </w:r>
      <w:r>
        <w:t xml:space="preserve"> </w:t>
      </w:r>
      <w:r>
        <w:rPr>
          <w:rFonts w:hint="eastAsia"/>
        </w:rPr>
        <w:t>решений</w:t>
      </w:r>
      <w:r>
        <w:t xml:space="preserve"> </w:t>
      </w:r>
      <w:r>
        <w:rPr>
          <w:rFonts w:hint="eastAsia"/>
        </w:rPr>
        <w:t>в</w:t>
      </w:r>
      <w:r>
        <w:t xml:space="preserve"> </w:t>
      </w:r>
      <w:r>
        <w:rPr>
          <w:rFonts w:hint="eastAsia"/>
        </w:rPr>
        <w:t>современных</w:t>
      </w:r>
      <w:r>
        <w:t xml:space="preserve"> </w:t>
      </w:r>
      <w:r>
        <w:rPr>
          <w:rFonts w:hint="eastAsia"/>
        </w:rPr>
        <w:t>организациях</w:t>
      </w:r>
    </w:p>
    <w:p w14:paraId="21D76FE5" w14:textId="77777777" w:rsidR="002B0F05" w:rsidRDefault="002B0F05" w:rsidP="002B0F05"/>
    <w:p w14:paraId="60EC799C" w14:textId="77777777" w:rsidR="002B0F05" w:rsidRDefault="002B0F05" w:rsidP="002B0F05">
      <w:r>
        <w:t xml:space="preserve">1.3 </w:t>
      </w:r>
      <w:r>
        <w:rPr>
          <w:rFonts w:hint="eastAsia"/>
        </w:rPr>
        <w:t>Концепция</w:t>
      </w:r>
      <w:r>
        <w:t xml:space="preserve"> </w:t>
      </w:r>
      <w:r>
        <w:rPr>
          <w:rFonts w:hint="eastAsia"/>
        </w:rPr>
        <w:t>формирования</w:t>
      </w:r>
      <w:r>
        <w:t xml:space="preserve"> </w:t>
      </w:r>
      <w:r>
        <w:rPr>
          <w:rFonts w:hint="eastAsia"/>
        </w:rPr>
        <w:t>функционального</w:t>
      </w:r>
      <w:r>
        <w:t xml:space="preserve"> </w:t>
      </w:r>
      <w:r>
        <w:rPr>
          <w:rFonts w:hint="eastAsia"/>
        </w:rPr>
        <w:t>содержания</w:t>
      </w:r>
      <w:r>
        <w:t xml:space="preserve"> </w:t>
      </w:r>
      <w:r>
        <w:rPr>
          <w:rFonts w:hint="eastAsia"/>
        </w:rPr>
        <w:t>моделей</w:t>
      </w:r>
      <w:r>
        <w:t xml:space="preserve"> </w:t>
      </w:r>
      <w:r>
        <w:rPr>
          <w:rFonts w:hint="eastAsia"/>
        </w:rPr>
        <w:t>лидерского</w:t>
      </w:r>
      <w:r>
        <w:t xml:space="preserve"> </w:t>
      </w:r>
      <w:r>
        <w:rPr>
          <w:rFonts w:hint="eastAsia"/>
        </w:rPr>
        <w:t>управления</w:t>
      </w:r>
      <w:r>
        <w:t xml:space="preserve"> </w:t>
      </w:r>
      <w:r>
        <w:rPr>
          <w:rFonts w:hint="eastAsia"/>
        </w:rPr>
        <w:t>в</w:t>
      </w:r>
      <w:r>
        <w:t xml:space="preserve"> </w:t>
      </w:r>
      <w:r>
        <w:rPr>
          <w:rFonts w:hint="eastAsia"/>
        </w:rPr>
        <w:t>компаниях</w:t>
      </w:r>
      <w:r>
        <w:t>-</w:t>
      </w:r>
      <w:r>
        <w:rPr>
          <w:rFonts w:hint="eastAsia"/>
        </w:rPr>
        <w:t>производителях</w:t>
      </w:r>
    </w:p>
    <w:p w14:paraId="6B023235" w14:textId="77777777" w:rsidR="002B0F05" w:rsidRDefault="002B0F05" w:rsidP="002B0F05"/>
    <w:p w14:paraId="4E4D019B" w14:textId="77777777" w:rsidR="002B0F05" w:rsidRDefault="002B0F05" w:rsidP="002B0F05">
      <w:r>
        <w:t xml:space="preserve">2 </w:t>
      </w:r>
      <w:r>
        <w:rPr>
          <w:rFonts w:hint="eastAsia"/>
        </w:rPr>
        <w:t>ИЗУЧЕНИЕ</w:t>
      </w:r>
      <w:r>
        <w:t xml:space="preserve"> </w:t>
      </w:r>
      <w:r>
        <w:rPr>
          <w:rFonts w:hint="eastAsia"/>
        </w:rPr>
        <w:t>ФУНКЦИОНАЛЬНОГО</w:t>
      </w:r>
      <w:r>
        <w:t xml:space="preserve"> </w:t>
      </w:r>
      <w:r>
        <w:rPr>
          <w:rFonts w:hint="eastAsia"/>
        </w:rPr>
        <w:t>СОДЕРЖАНИЯ</w:t>
      </w:r>
    </w:p>
    <w:p w14:paraId="7B4375F1" w14:textId="77777777" w:rsidR="002B0F05" w:rsidRDefault="002B0F05" w:rsidP="002B0F05"/>
    <w:p w14:paraId="66108833" w14:textId="77777777" w:rsidR="002B0F05" w:rsidRDefault="002B0F05" w:rsidP="002B0F05">
      <w:r>
        <w:rPr>
          <w:rFonts w:hint="eastAsia"/>
        </w:rPr>
        <w:t>МОДЕЛЕЙ</w:t>
      </w:r>
      <w:r>
        <w:t xml:space="preserve"> </w:t>
      </w:r>
      <w:r>
        <w:rPr>
          <w:rFonts w:hint="eastAsia"/>
        </w:rPr>
        <w:t>ЛИДЕРСКОГО</w:t>
      </w:r>
      <w:r>
        <w:t xml:space="preserve"> </w:t>
      </w:r>
      <w:r>
        <w:rPr>
          <w:rFonts w:hint="eastAsia"/>
        </w:rPr>
        <w:t>УПРАВЛЕНИЯ</w:t>
      </w:r>
      <w:r>
        <w:t xml:space="preserve"> </w:t>
      </w:r>
      <w:r>
        <w:rPr>
          <w:rFonts w:hint="eastAsia"/>
        </w:rPr>
        <w:t>В</w:t>
      </w:r>
      <w:r>
        <w:t xml:space="preserve"> </w:t>
      </w:r>
      <w:r>
        <w:rPr>
          <w:rFonts w:hint="eastAsia"/>
        </w:rPr>
        <w:t>СОВРЕМЕННЫХ</w:t>
      </w:r>
    </w:p>
    <w:p w14:paraId="2345EADD" w14:textId="77777777" w:rsidR="002B0F05" w:rsidRDefault="002B0F05" w:rsidP="002B0F05"/>
    <w:p w14:paraId="4C4FEE0F" w14:textId="77777777" w:rsidR="002B0F05" w:rsidRDefault="002B0F05" w:rsidP="002B0F05">
      <w:r>
        <w:rPr>
          <w:rFonts w:hint="eastAsia"/>
        </w:rPr>
        <w:t>РОССИЙСКИХ</w:t>
      </w:r>
      <w:r>
        <w:t xml:space="preserve"> </w:t>
      </w:r>
      <w:r>
        <w:rPr>
          <w:rFonts w:hint="eastAsia"/>
        </w:rPr>
        <w:t>КОМПАНИЯХ</w:t>
      </w:r>
      <w:r>
        <w:t>-</w:t>
      </w:r>
      <w:r>
        <w:rPr>
          <w:rFonts w:hint="eastAsia"/>
        </w:rPr>
        <w:t>ПРОИЗВОДИТЕЛЯХ</w:t>
      </w:r>
    </w:p>
    <w:p w14:paraId="316CA41F" w14:textId="77777777" w:rsidR="002B0F05" w:rsidRDefault="002B0F05" w:rsidP="002B0F05"/>
    <w:p w14:paraId="2FE0F79A" w14:textId="77777777" w:rsidR="002B0F05" w:rsidRDefault="002B0F05" w:rsidP="002B0F05">
      <w:r>
        <w:t xml:space="preserve">2.1 </w:t>
      </w:r>
      <w:r>
        <w:rPr>
          <w:rFonts w:hint="eastAsia"/>
        </w:rPr>
        <w:t>Анализ</w:t>
      </w:r>
      <w:r>
        <w:t xml:space="preserve"> </w:t>
      </w:r>
      <w:r>
        <w:rPr>
          <w:rFonts w:hint="eastAsia"/>
        </w:rPr>
        <w:t>структуры</w:t>
      </w:r>
      <w:r>
        <w:t xml:space="preserve"> </w:t>
      </w:r>
      <w:r>
        <w:rPr>
          <w:rFonts w:hint="eastAsia"/>
        </w:rPr>
        <w:t>моделей</w:t>
      </w:r>
      <w:r>
        <w:t xml:space="preserve"> </w:t>
      </w:r>
      <w:r>
        <w:rPr>
          <w:rFonts w:hint="eastAsia"/>
        </w:rPr>
        <w:t>лидерского</w:t>
      </w:r>
      <w:r>
        <w:t xml:space="preserve"> </w:t>
      </w:r>
      <w:r>
        <w:rPr>
          <w:rFonts w:hint="eastAsia"/>
        </w:rPr>
        <w:t>управления</w:t>
      </w:r>
      <w:r>
        <w:t xml:space="preserve"> </w:t>
      </w:r>
      <w:r>
        <w:rPr>
          <w:rFonts w:hint="eastAsia"/>
        </w:rPr>
        <w:t>в</w:t>
      </w:r>
      <w:r>
        <w:t xml:space="preserve"> </w:t>
      </w:r>
      <w:r>
        <w:rPr>
          <w:rFonts w:hint="eastAsia"/>
        </w:rPr>
        <w:t>современных</w:t>
      </w:r>
      <w:r>
        <w:t xml:space="preserve"> </w:t>
      </w:r>
      <w:r>
        <w:rPr>
          <w:rFonts w:hint="eastAsia"/>
        </w:rPr>
        <w:t>российских</w:t>
      </w:r>
      <w:r>
        <w:t xml:space="preserve"> </w:t>
      </w:r>
      <w:r>
        <w:rPr>
          <w:rFonts w:hint="eastAsia"/>
        </w:rPr>
        <w:t>компаниях</w:t>
      </w:r>
      <w:r>
        <w:t>-</w:t>
      </w:r>
      <w:r>
        <w:rPr>
          <w:rFonts w:hint="eastAsia"/>
        </w:rPr>
        <w:t>производителях</w:t>
      </w:r>
    </w:p>
    <w:p w14:paraId="6487AD94" w14:textId="77777777" w:rsidR="002B0F05" w:rsidRDefault="002B0F05" w:rsidP="002B0F05"/>
    <w:p w14:paraId="441AF06A" w14:textId="77777777" w:rsidR="002B0F05" w:rsidRDefault="002B0F05" w:rsidP="002B0F05">
      <w:r>
        <w:t xml:space="preserve">2.2 </w:t>
      </w:r>
      <w:r>
        <w:rPr>
          <w:rFonts w:hint="eastAsia"/>
        </w:rPr>
        <w:t>Изучение</w:t>
      </w:r>
      <w:r>
        <w:t xml:space="preserve"> </w:t>
      </w:r>
      <w:r>
        <w:rPr>
          <w:rFonts w:hint="eastAsia"/>
        </w:rPr>
        <w:t>особенностей</w:t>
      </w:r>
      <w:r>
        <w:t xml:space="preserve"> </w:t>
      </w:r>
      <w:r>
        <w:rPr>
          <w:rFonts w:hint="eastAsia"/>
        </w:rPr>
        <w:t>функционального</w:t>
      </w:r>
      <w:r>
        <w:t xml:space="preserve"> </w:t>
      </w:r>
      <w:r>
        <w:rPr>
          <w:rFonts w:hint="eastAsia"/>
        </w:rPr>
        <w:t>содер</w:t>
      </w:r>
      <w:r>
        <w:rPr>
          <w:rFonts w:hint="eastAsia"/>
        </w:rPr>
        <w:lastRenderedPageBreak/>
        <w:t>жания</w:t>
      </w:r>
      <w:r>
        <w:t xml:space="preserve"> </w:t>
      </w:r>
      <w:r>
        <w:rPr>
          <w:rFonts w:hint="eastAsia"/>
        </w:rPr>
        <w:t>моделей</w:t>
      </w:r>
      <w:r>
        <w:t xml:space="preserve"> </w:t>
      </w:r>
      <w:r>
        <w:rPr>
          <w:rFonts w:hint="eastAsia"/>
        </w:rPr>
        <w:t>лидерского</w:t>
      </w:r>
      <w:r>
        <w:t xml:space="preserve"> </w:t>
      </w:r>
      <w:r>
        <w:rPr>
          <w:rFonts w:hint="eastAsia"/>
        </w:rPr>
        <w:t>управления</w:t>
      </w:r>
      <w:r>
        <w:t xml:space="preserve"> </w:t>
      </w:r>
      <w:r>
        <w:rPr>
          <w:rFonts w:hint="eastAsia"/>
        </w:rPr>
        <w:t>в</w:t>
      </w:r>
      <w:r>
        <w:t xml:space="preserve"> </w:t>
      </w:r>
      <w:r>
        <w:rPr>
          <w:rFonts w:hint="eastAsia"/>
        </w:rPr>
        <w:t>отдельных</w:t>
      </w:r>
      <w:r>
        <w:t xml:space="preserve"> </w:t>
      </w:r>
      <w:r>
        <w:rPr>
          <w:rFonts w:hint="eastAsia"/>
        </w:rPr>
        <w:t>подразделениях</w:t>
      </w:r>
      <w:r>
        <w:t xml:space="preserve"> </w:t>
      </w:r>
      <w:r>
        <w:rPr>
          <w:rFonts w:hint="eastAsia"/>
        </w:rPr>
        <w:t>российских</w:t>
      </w:r>
      <w:r>
        <w:t xml:space="preserve"> </w:t>
      </w:r>
      <w:r>
        <w:rPr>
          <w:rFonts w:hint="eastAsia"/>
        </w:rPr>
        <w:t>компаний</w:t>
      </w:r>
      <w:r>
        <w:t>-</w:t>
      </w:r>
      <w:r>
        <w:rPr>
          <w:rFonts w:hint="eastAsia"/>
        </w:rPr>
        <w:t>производителей</w:t>
      </w:r>
    </w:p>
    <w:p w14:paraId="5885F0B1" w14:textId="77777777" w:rsidR="002B0F05" w:rsidRDefault="002B0F05" w:rsidP="002B0F05"/>
    <w:p w14:paraId="256F9C81" w14:textId="77777777" w:rsidR="002B0F05" w:rsidRDefault="002B0F05" w:rsidP="002B0F05">
      <w:r>
        <w:t xml:space="preserve">2.3 </w:t>
      </w:r>
      <w:r>
        <w:rPr>
          <w:rFonts w:hint="eastAsia"/>
        </w:rPr>
        <w:t>Выявление</w:t>
      </w:r>
      <w:r>
        <w:t xml:space="preserve"> </w:t>
      </w:r>
      <w:r>
        <w:rPr>
          <w:rFonts w:hint="eastAsia"/>
        </w:rPr>
        <w:t>проблем</w:t>
      </w:r>
      <w:r>
        <w:t xml:space="preserve"> </w:t>
      </w:r>
      <w:r>
        <w:rPr>
          <w:rFonts w:hint="eastAsia"/>
        </w:rPr>
        <w:t>в</w:t>
      </w:r>
      <w:r>
        <w:t xml:space="preserve"> </w:t>
      </w:r>
      <w:r>
        <w:rPr>
          <w:rFonts w:hint="eastAsia"/>
        </w:rPr>
        <w:t>структуре</w:t>
      </w:r>
      <w:r>
        <w:t xml:space="preserve"> </w:t>
      </w:r>
      <w:r>
        <w:rPr>
          <w:rFonts w:hint="eastAsia"/>
        </w:rPr>
        <w:t>лидерского</w:t>
      </w:r>
      <w:r>
        <w:t xml:space="preserve"> </w:t>
      </w:r>
      <w:r>
        <w:rPr>
          <w:rFonts w:hint="eastAsia"/>
        </w:rPr>
        <w:t>управления</w:t>
      </w:r>
      <w:r>
        <w:t xml:space="preserve"> </w:t>
      </w:r>
      <w:r>
        <w:rPr>
          <w:rFonts w:hint="eastAsia"/>
        </w:rPr>
        <w:t>функциональными</w:t>
      </w:r>
      <w:r>
        <w:t xml:space="preserve"> </w:t>
      </w:r>
      <w:r>
        <w:rPr>
          <w:rFonts w:hint="eastAsia"/>
        </w:rPr>
        <w:t>подразделениями</w:t>
      </w:r>
      <w:r>
        <w:t xml:space="preserve"> </w:t>
      </w:r>
      <w:r>
        <w:rPr>
          <w:rFonts w:hint="eastAsia"/>
        </w:rPr>
        <w:t>российских</w:t>
      </w:r>
      <w:r>
        <w:t xml:space="preserve"> </w:t>
      </w:r>
      <w:r>
        <w:rPr>
          <w:rFonts w:hint="eastAsia"/>
        </w:rPr>
        <w:t>компаний</w:t>
      </w:r>
      <w:r>
        <w:t>-</w:t>
      </w:r>
      <w:r>
        <w:rPr>
          <w:rFonts w:hint="eastAsia"/>
        </w:rPr>
        <w:t>производителей</w:t>
      </w:r>
    </w:p>
    <w:p w14:paraId="45D3D169" w14:textId="77777777" w:rsidR="002B0F05" w:rsidRDefault="002B0F05" w:rsidP="002B0F05"/>
    <w:p w14:paraId="6A158D19" w14:textId="77777777" w:rsidR="002B0F05" w:rsidRDefault="002B0F05" w:rsidP="002B0F05">
      <w:r>
        <w:t xml:space="preserve">3 </w:t>
      </w:r>
      <w:r>
        <w:rPr>
          <w:rFonts w:hint="eastAsia"/>
        </w:rPr>
        <w:t>СОВЕРШЕНСТВОВАНИЕ</w:t>
      </w:r>
      <w:r>
        <w:t xml:space="preserve"> </w:t>
      </w:r>
      <w:r>
        <w:rPr>
          <w:rFonts w:hint="eastAsia"/>
        </w:rPr>
        <w:t>ФУНКЦИОНАЛЬНОГО</w:t>
      </w:r>
    </w:p>
    <w:p w14:paraId="57D2DDC2" w14:textId="77777777" w:rsidR="002B0F05" w:rsidRDefault="002B0F05" w:rsidP="002B0F05"/>
    <w:p w14:paraId="4F9247F9" w14:textId="77777777" w:rsidR="002B0F05" w:rsidRDefault="002B0F05" w:rsidP="002B0F05">
      <w:r>
        <w:rPr>
          <w:rFonts w:hint="eastAsia"/>
        </w:rPr>
        <w:t>СОДЕРЖАНИЯ</w:t>
      </w:r>
      <w:r>
        <w:t xml:space="preserve"> </w:t>
      </w:r>
      <w:r>
        <w:rPr>
          <w:rFonts w:hint="eastAsia"/>
        </w:rPr>
        <w:t>МОДЕЛЕЙ</w:t>
      </w:r>
      <w:r>
        <w:t xml:space="preserve"> </w:t>
      </w:r>
      <w:r>
        <w:rPr>
          <w:rFonts w:hint="eastAsia"/>
        </w:rPr>
        <w:t>ЛИДЕРСКОГО</w:t>
      </w:r>
      <w:r>
        <w:t xml:space="preserve"> </w:t>
      </w:r>
      <w:r>
        <w:rPr>
          <w:rFonts w:hint="eastAsia"/>
        </w:rPr>
        <w:t>УПРАВЛЕНИЯ</w:t>
      </w:r>
      <w:r>
        <w:t xml:space="preserve"> </w:t>
      </w:r>
      <w:r>
        <w:rPr>
          <w:rFonts w:hint="eastAsia"/>
        </w:rPr>
        <w:t>В</w:t>
      </w:r>
    </w:p>
    <w:p w14:paraId="39DFF5E5" w14:textId="77777777" w:rsidR="002B0F05" w:rsidRDefault="002B0F05" w:rsidP="002B0F05"/>
    <w:p w14:paraId="5FE9353F" w14:textId="77777777" w:rsidR="002B0F05" w:rsidRDefault="002B0F05" w:rsidP="002B0F05">
      <w:r>
        <w:rPr>
          <w:rFonts w:hint="eastAsia"/>
        </w:rPr>
        <w:t>РОССИЙСКИХ</w:t>
      </w:r>
      <w:r>
        <w:t xml:space="preserve"> </w:t>
      </w:r>
      <w:r>
        <w:rPr>
          <w:rFonts w:hint="eastAsia"/>
        </w:rPr>
        <w:t>КОМПАНИЯХ</w:t>
      </w:r>
      <w:r>
        <w:t>-</w:t>
      </w:r>
      <w:r>
        <w:rPr>
          <w:rFonts w:hint="eastAsia"/>
        </w:rPr>
        <w:t>ПРОИЗВОДИТЕЛЯХ</w:t>
      </w:r>
    </w:p>
    <w:p w14:paraId="10AC90AD" w14:textId="77777777" w:rsidR="002B0F05" w:rsidRDefault="002B0F05" w:rsidP="002B0F05"/>
    <w:p w14:paraId="4736E7B5" w14:textId="77777777" w:rsidR="002B0F05" w:rsidRDefault="002B0F05" w:rsidP="002B0F05">
      <w:r>
        <w:t xml:space="preserve">3.1 </w:t>
      </w:r>
      <w:r>
        <w:rPr>
          <w:rFonts w:hint="eastAsia"/>
        </w:rPr>
        <w:t>Совершенствование</w:t>
      </w:r>
      <w:r>
        <w:t xml:space="preserve"> </w:t>
      </w:r>
      <w:r>
        <w:rPr>
          <w:rFonts w:hint="eastAsia"/>
        </w:rPr>
        <w:t>инструментария</w:t>
      </w:r>
      <w:r>
        <w:t xml:space="preserve"> </w:t>
      </w:r>
      <w:r>
        <w:rPr>
          <w:rFonts w:hint="eastAsia"/>
        </w:rPr>
        <w:t>анализа</w:t>
      </w:r>
      <w:r>
        <w:t xml:space="preserve"> </w:t>
      </w:r>
      <w:r>
        <w:rPr>
          <w:rFonts w:hint="eastAsia"/>
        </w:rPr>
        <w:t>процесса</w:t>
      </w:r>
      <w:r>
        <w:t xml:space="preserve"> </w:t>
      </w:r>
      <w:r>
        <w:rPr>
          <w:rFonts w:hint="eastAsia"/>
        </w:rPr>
        <w:t>принятия</w:t>
      </w:r>
      <w:r>
        <w:t xml:space="preserve"> </w:t>
      </w:r>
      <w:r>
        <w:rPr>
          <w:rFonts w:hint="eastAsia"/>
        </w:rPr>
        <w:t>решений</w:t>
      </w:r>
      <w:r>
        <w:t xml:space="preserve"> </w:t>
      </w:r>
      <w:r>
        <w:rPr>
          <w:rFonts w:hint="eastAsia"/>
        </w:rPr>
        <w:t>по</w:t>
      </w:r>
      <w:r>
        <w:t xml:space="preserve"> </w:t>
      </w:r>
      <w:r>
        <w:rPr>
          <w:rFonts w:hint="eastAsia"/>
        </w:rPr>
        <w:t>организации</w:t>
      </w:r>
      <w:r>
        <w:t xml:space="preserve"> </w:t>
      </w:r>
      <w:r>
        <w:rPr>
          <w:rFonts w:hint="eastAsia"/>
        </w:rPr>
        <w:t>функционального</w:t>
      </w:r>
      <w:r>
        <w:t xml:space="preserve"> </w:t>
      </w:r>
      <w:r>
        <w:rPr>
          <w:rFonts w:hint="eastAsia"/>
        </w:rPr>
        <w:t>содержания</w:t>
      </w:r>
      <w:r>
        <w:t xml:space="preserve"> </w:t>
      </w:r>
      <w:r>
        <w:rPr>
          <w:rFonts w:hint="eastAsia"/>
        </w:rPr>
        <w:t>управления</w:t>
      </w:r>
      <w:r>
        <w:t xml:space="preserve"> </w:t>
      </w:r>
      <w:r>
        <w:rPr>
          <w:rFonts w:hint="eastAsia"/>
        </w:rPr>
        <w:t>подразделениями</w:t>
      </w:r>
      <w:r>
        <w:t xml:space="preserve"> </w:t>
      </w:r>
      <w:r>
        <w:rPr>
          <w:rFonts w:hint="eastAsia"/>
        </w:rPr>
        <w:t>компаний</w:t>
      </w:r>
    </w:p>
    <w:p w14:paraId="2063E0B3" w14:textId="77777777" w:rsidR="002B0F05" w:rsidRDefault="002B0F05" w:rsidP="002B0F05"/>
    <w:p w14:paraId="32AFF39E" w14:textId="77777777" w:rsidR="002B0F05" w:rsidRDefault="002B0F05" w:rsidP="002B0F05">
      <w:r>
        <w:t xml:space="preserve">3.2 </w:t>
      </w:r>
      <w:r>
        <w:rPr>
          <w:rFonts w:hint="eastAsia"/>
        </w:rPr>
        <w:t>Анализ</w:t>
      </w:r>
      <w:r>
        <w:t xml:space="preserve"> </w:t>
      </w:r>
      <w:r>
        <w:rPr>
          <w:rFonts w:hint="eastAsia"/>
        </w:rPr>
        <w:t>компонентов</w:t>
      </w:r>
      <w:r>
        <w:t xml:space="preserve"> </w:t>
      </w:r>
      <w:r>
        <w:rPr>
          <w:rFonts w:hint="eastAsia"/>
        </w:rPr>
        <w:t>процесса</w:t>
      </w:r>
      <w:r>
        <w:t xml:space="preserve"> </w:t>
      </w:r>
      <w:r>
        <w:rPr>
          <w:rFonts w:hint="eastAsia"/>
        </w:rPr>
        <w:t>принятия</w:t>
      </w:r>
      <w:r>
        <w:t xml:space="preserve"> </w:t>
      </w:r>
      <w:r>
        <w:rPr>
          <w:rFonts w:hint="eastAsia"/>
        </w:rPr>
        <w:t>решений</w:t>
      </w:r>
      <w:r>
        <w:t xml:space="preserve"> </w:t>
      </w:r>
      <w:r>
        <w:rPr>
          <w:rFonts w:hint="eastAsia"/>
        </w:rPr>
        <w:t>руководителями</w:t>
      </w:r>
    </w:p>
    <w:p w14:paraId="2321BDE8" w14:textId="77777777" w:rsidR="002B0F05" w:rsidRDefault="002B0F05" w:rsidP="002B0F05"/>
    <w:p w14:paraId="607F2806" w14:textId="77777777" w:rsidR="002B0F05" w:rsidRDefault="002B0F05" w:rsidP="002B0F05">
      <w:r>
        <w:rPr>
          <w:rFonts w:hint="eastAsia"/>
        </w:rPr>
        <w:t>в</w:t>
      </w:r>
      <w:r>
        <w:t xml:space="preserve"> </w:t>
      </w:r>
      <w:r>
        <w:rPr>
          <w:rFonts w:hint="eastAsia"/>
        </w:rPr>
        <w:t>функциональных</w:t>
      </w:r>
      <w:r>
        <w:t xml:space="preserve"> </w:t>
      </w:r>
      <w:r>
        <w:rPr>
          <w:rFonts w:hint="eastAsia"/>
        </w:rPr>
        <w:t>подразделениях</w:t>
      </w:r>
      <w:r>
        <w:t xml:space="preserve"> </w:t>
      </w:r>
      <w:r>
        <w:rPr>
          <w:rFonts w:hint="eastAsia"/>
        </w:rPr>
        <w:t>российских</w:t>
      </w:r>
      <w:r>
        <w:t xml:space="preserve"> </w:t>
      </w:r>
      <w:r>
        <w:rPr>
          <w:rFonts w:hint="eastAsia"/>
        </w:rPr>
        <w:t>компаний</w:t>
      </w:r>
      <w:r>
        <w:t>-</w:t>
      </w:r>
    </w:p>
    <w:p w14:paraId="092F579C" w14:textId="77777777" w:rsidR="002B0F05" w:rsidRDefault="002B0F05" w:rsidP="002B0F05"/>
    <w:p w14:paraId="78409E96" w14:textId="77777777" w:rsidR="002B0F05" w:rsidRDefault="002B0F05" w:rsidP="002B0F05">
      <w:r>
        <w:rPr>
          <w:rFonts w:hint="eastAsia"/>
        </w:rPr>
        <w:t>производителей</w:t>
      </w:r>
    </w:p>
    <w:p w14:paraId="6210D30E" w14:textId="77777777" w:rsidR="002B0F05" w:rsidRDefault="002B0F05" w:rsidP="002B0F05"/>
    <w:p w14:paraId="3A7DB5F3" w14:textId="77777777" w:rsidR="002B0F05" w:rsidRDefault="002B0F05" w:rsidP="002B0F05">
      <w:r>
        <w:t xml:space="preserve">3.3 </w:t>
      </w:r>
      <w:r>
        <w:rPr>
          <w:rFonts w:hint="eastAsia"/>
        </w:rPr>
        <w:t>Разработка</w:t>
      </w:r>
      <w:r>
        <w:t xml:space="preserve"> </w:t>
      </w:r>
      <w:r>
        <w:rPr>
          <w:rFonts w:hint="eastAsia"/>
        </w:rPr>
        <w:t>методики</w:t>
      </w:r>
      <w:r>
        <w:t xml:space="preserve"> </w:t>
      </w:r>
      <w:r>
        <w:rPr>
          <w:rFonts w:hint="eastAsia"/>
        </w:rPr>
        <w:t>оценки</w:t>
      </w:r>
      <w:r>
        <w:t xml:space="preserve"> </w:t>
      </w:r>
      <w:r>
        <w:rPr>
          <w:rFonts w:hint="eastAsia"/>
        </w:rPr>
        <w:t>функционального</w:t>
      </w:r>
      <w:r>
        <w:t xml:space="preserve"> </w:t>
      </w:r>
      <w:r>
        <w:rPr>
          <w:rFonts w:hint="eastAsia"/>
        </w:rPr>
        <w:t>содержания</w:t>
      </w:r>
    </w:p>
    <w:p w14:paraId="03B9FA68" w14:textId="77777777" w:rsidR="002B0F05" w:rsidRDefault="002B0F05" w:rsidP="002B0F05"/>
    <w:p w14:paraId="10C81411" w14:textId="77777777" w:rsidR="002B0F05" w:rsidRDefault="002B0F05" w:rsidP="002B0F05">
      <w:r>
        <w:rPr>
          <w:rFonts w:hint="eastAsia"/>
        </w:rPr>
        <w:t>моделей</w:t>
      </w:r>
      <w:r>
        <w:t xml:space="preserve"> </w:t>
      </w:r>
      <w:r>
        <w:rPr>
          <w:rFonts w:hint="eastAsia"/>
        </w:rPr>
        <w:t>лидерского</w:t>
      </w:r>
      <w:r>
        <w:t xml:space="preserve"> </w:t>
      </w:r>
      <w:r>
        <w:rPr>
          <w:rFonts w:hint="eastAsia"/>
        </w:rPr>
        <w:t>управления</w:t>
      </w:r>
      <w:r>
        <w:t xml:space="preserve"> </w:t>
      </w:r>
      <w:r>
        <w:rPr>
          <w:rFonts w:hint="eastAsia"/>
        </w:rPr>
        <w:t>в</w:t>
      </w:r>
      <w:r>
        <w:t xml:space="preserve"> </w:t>
      </w:r>
      <w:r>
        <w:rPr>
          <w:rFonts w:hint="eastAsia"/>
        </w:rPr>
        <w:t>компаниях</w:t>
      </w:r>
      <w:r>
        <w:t>-</w:t>
      </w:r>
      <w:r>
        <w:rPr>
          <w:rFonts w:hint="eastAsia"/>
        </w:rPr>
        <w:t>производителях</w:t>
      </w:r>
    </w:p>
    <w:p w14:paraId="66B69110" w14:textId="77777777" w:rsidR="002B0F05" w:rsidRDefault="002B0F05" w:rsidP="002B0F05"/>
    <w:p w14:paraId="04E7F832" w14:textId="77777777" w:rsidR="002B0F05" w:rsidRDefault="002B0F05" w:rsidP="002B0F05">
      <w:r>
        <w:rPr>
          <w:rFonts w:hint="eastAsia"/>
        </w:rPr>
        <w:t>ЗАКЛЮЧЕНИЕ</w:t>
      </w:r>
    </w:p>
    <w:p w14:paraId="5229406C" w14:textId="77777777" w:rsidR="002B0F05" w:rsidRDefault="002B0F05" w:rsidP="002B0F05"/>
    <w:p w14:paraId="13995A29" w14:textId="77777777" w:rsidR="002B0F05" w:rsidRDefault="002B0F05" w:rsidP="002B0F05">
      <w:r>
        <w:rPr>
          <w:rFonts w:hint="eastAsia"/>
        </w:rPr>
        <w:lastRenderedPageBreak/>
        <w:t>СПИСОК</w:t>
      </w:r>
      <w:r>
        <w:t xml:space="preserve"> </w:t>
      </w:r>
      <w:r>
        <w:rPr>
          <w:rFonts w:hint="eastAsia"/>
        </w:rPr>
        <w:t>ЛИТЕРАТУРЫ</w:t>
      </w:r>
    </w:p>
    <w:p w14:paraId="7D249216" w14:textId="77777777" w:rsidR="002B0F05" w:rsidRDefault="002B0F05" w:rsidP="002B0F05"/>
    <w:p w14:paraId="7F0542DC" w14:textId="77777777" w:rsidR="002B0F05" w:rsidRDefault="002B0F05" w:rsidP="002B0F05">
      <w:r>
        <w:rPr>
          <w:rFonts w:hint="eastAsia"/>
        </w:rPr>
        <w:t>ПРИЛОЖЕНИЕ</w:t>
      </w:r>
      <w:r>
        <w:t xml:space="preserve"> </w:t>
      </w:r>
      <w:r>
        <w:rPr>
          <w:rFonts w:hint="eastAsia"/>
        </w:rPr>
        <w:t>А</w:t>
      </w:r>
      <w:r>
        <w:t xml:space="preserve"> </w:t>
      </w:r>
      <w:r>
        <w:rPr>
          <w:rFonts w:hint="eastAsia"/>
        </w:rPr>
        <w:t>Утверждения</w:t>
      </w:r>
      <w:r>
        <w:t xml:space="preserve"> </w:t>
      </w:r>
      <w:r>
        <w:rPr>
          <w:rFonts w:hint="eastAsia"/>
        </w:rPr>
        <w:t>теста</w:t>
      </w:r>
      <w:r>
        <w:t xml:space="preserve"> Avolio </w:t>
      </w:r>
      <w:r>
        <w:rPr>
          <w:rFonts w:hint="eastAsia"/>
        </w:rPr>
        <w:t>для</w:t>
      </w:r>
      <w:r>
        <w:t xml:space="preserve"> </w:t>
      </w:r>
      <w:r>
        <w:rPr>
          <w:rFonts w:hint="eastAsia"/>
        </w:rPr>
        <w:t>определения</w:t>
      </w:r>
      <w:r>
        <w:t xml:space="preserve"> </w:t>
      </w:r>
      <w:r>
        <w:rPr>
          <w:rFonts w:hint="eastAsia"/>
        </w:rPr>
        <w:t>стиля</w:t>
      </w:r>
    </w:p>
    <w:p w14:paraId="07E2EF48" w14:textId="77777777" w:rsidR="002B0F05" w:rsidRDefault="002B0F05" w:rsidP="002B0F05"/>
    <w:p w14:paraId="28024C4A" w14:textId="77777777" w:rsidR="002B0F05" w:rsidRDefault="002B0F05" w:rsidP="002B0F05">
      <w:r>
        <w:rPr>
          <w:rFonts w:hint="eastAsia"/>
        </w:rPr>
        <w:t>лидерского</w:t>
      </w:r>
      <w:r>
        <w:t xml:space="preserve"> </w:t>
      </w:r>
      <w:r>
        <w:rPr>
          <w:rFonts w:hint="eastAsia"/>
        </w:rPr>
        <w:t>поведения</w:t>
      </w:r>
      <w:r>
        <w:t xml:space="preserve"> </w:t>
      </w:r>
      <w:r>
        <w:rPr>
          <w:rFonts w:hint="eastAsia"/>
        </w:rPr>
        <w:t>руководителя</w:t>
      </w:r>
    </w:p>
    <w:p w14:paraId="7B357005" w14:textId="77777777" w:rsidR="002B0F05" w:rsidRDefault="002B0F05" w:rsidP="002B0F05"/>
    <w:p w14:paraId="4C177869" w14:textId="77777777" w:rsidR="002B0F05" w:rsidRDefault="002B0F05" w:rsidP="002B0F05">
      <w:r>
        <w:rPr>
          <w:rFonts w:hint="eastAsia"/>
        </w:rPr>
        <w:t>ПРИЛОЖЕНИЕ</w:t>
      </w:r>
      <w:r>
        <w:t xml:space="preserve"> </w:t>
      </w:r>
      <w:r>
        <w:rPr>
          <w:rFonts w:hint="eastAsia"/>
        </w:rPr>
        <w:t>Б</w:t>
      </w:r>
      <w:r>
        <w:t xml:space="preserve"> </w:t>
      </w:r>
      <w:r>
        <w:rPr>
          <w:rFonts w:hint="eastAsia"/>
        </w:rPr>
        <w:t>Идентифицированные</w:t>
      </w:r>
      <w:r>
        <w:t xml:space="preserve"> </w:t>
      </w:r>
      <w:r>
        <w:rPr>
          <w:rFonts w:hint="eastAsia"/>
        </w:rPr>
        <w:t>экспертами</w:t>
      </w:r>
      <w:r>
        <w:t xml:space="preserve"> </w:t>
      </w:r>
      <w:r>
        <w:rPr>
          <w:rFonts w:hint="eastAsia"/>
        </w:rPr>
        <w:t>функции</w:t>
      </w:r>
      <w:r>
        <w:t xml:space="preserve"> </w:t>
      </w:r>
      <w:r>
        <w:rPr>
          <w:rFonts w:hint="eastAsia"/>
        </w:rPr>
        <w:t>и</w:t>
      </w:r>
      <w:r>
        <w:t xml:space="preserve"> </w:t>
      </w:r>
      <w:r>
        <w:rPr>
          <w:rFonts w:hint="eastAsia"/>
        </w:rPr>
        <w:t>варианты</w:t>
      </w:r>
      <w:r>
        <w:t xml:space="preserve"> </w:t>
      </w:r>
      <w:r>
        <w:rPr>
          <w:rFonts w:hint="eastAsia"/>
        </w:rPr>
        <w:t>реализации</w:t>
      </w:r>
      <w:r>
        <w:t xml:space="preserve"> </w:t>
      </w:r>
      <w:r>
        <w:rPr>
          <w:rFonts w:hint="eastAsia"/>
        </w:rPr>
        <w:t>каждой</w:t>
      </w:r>
      <w:r>
        <w:t xml:space="preserve"> </w:t>
      </w:r>
      <w:r>
        <w:rPr>
          <w:rFonts w:hint="eastAsia"/>
        </w:rPr>
        <w:t>из</w:t>
      </w:r>
      <w:r>
        <w:t xml:space="preserve"> </w:t>
      </w:r>
      <w:r>
        <w:rPr>
          <w:rFonts w:hint="eastAsia"/>
        </w:rPr>
        <w:t>них</w:t>
      </w:r>
      <w:r>
        <w:t xml:space="preserve"> </w:t>
      </w:r>
      <w:r>
        <w:rPr>
          <w:rFonts w:hint="eastAsia"/>
        </w:rPr>
        <w:t>в</w:t>
      </w:r>
      <w:r>
        <w:t xml:space="preserve"> </w:t>
      </w:r>
      <w:r>
        <w:rPr>
          <w:rFonts w:hint="eastAsia"/>
        </w:rPr>
        <w:t>функциональных</w:t>
      </w:r>
    </w:p>
    <w:p w14:paraId="3B733314" w14:textId="77777777" w:rsidR="002B0F05" w:rsidRDefault="002B0F05" w:rsidP="002B0F05"/>
    <w:p w14:paraId="4D7B656D" w14:textId="77777777" w:rsidR="002B0F05" w:rsidRDefault="002B0F05" w:rsidP="002B0F05">
      <w:r>
        <w:rPr>
          <w:rFonts w:hint="eastAsia"/>
        </w:rPr>
        <w:t>подразделениях</w:t>
      </w:r>
      <w:r>
        <w:t xml:space="preserve"> </w:t>
      </w:r>
      <w:r>
        <w:rPr>
          <w:rFonts w:hint="eastAsia"/>
        </w:rPr>
        <w:t>коммерческих</w:t>
      </w:r>
      <w:r>
        <w:t xml:space="preserve"> </w:t>
      </w:r>
      <w:r>
        <w:rPr>
          <w:rFonts w:hint="eastAsia"/>
        </w:rPr>
        <w:t>компаний</w:t>
      </w:r>
    </w:p>
    <w:p w14:paraId="11EED44D" w14:textId="77777777" w:rsidR="002B0F05" w:rsidRDefault="002B0F05" w:rsidP="002B0F05"/>
    <w:p w14:paraId="12534F50" w14:textId="77777777" w:rsidR="002B0F05" w:rsidRDefault="002B0F05" w:rsidP="002B0F05">
      <w:r>
        <w:rPr>
          <w:rFonts w:hint="eastAsia"/>
        </w:rPr>
        <w:t>ПРИЛОЖЕНИЕ</w:t>
      </w:r>
      <w:r>
        <w:t xml:space="preserve"> </w:t>
      </w:r>
      <w:r>
        <w:rPr>
          <w:rFonts w:hint="eastAsia"/>
        </w:rPr>
        <w:t>В</w:t>
      </w:r>
      <w:r>
        <w:t xml:space="preserve"> </w:t>
      </w:r>
      <w:r>
        <w:rPr>
          <w:rFonts w:hint="eastAsia"/>
        </w:rPr>
        <w:t>Анкета</w:t>
      </w:r>
      <w:r>
        <w:t xml:space="preserve"> </w:t>
      </w:r>
      <w:r>
        <w:rPr>
          <w:rFonts w:hint="eastAsia"/>
        </w:rPr>
        <w:t>для</w:t>
      </w:r>
      <w:r>
        <w:t xml:space="preserve"> </w:t>
      </w:r>
      <w:r>
        <w:rPr>
          <w:rFonts w:hint="eastAsia"/>
        </w:rPr>
        <w:t>исследования</w:t>
      </w:r>
      <w:r>
        <w:t xml:space="preserve"> </w:t>
      </w:r>
      <w:r>
        <w:rPr>
          <w:rFonts w:hint="eastAsia"/>
        </w:rPr>
        <w:t>особенностей</w:t>
      </w:r>
      <w:r>
        <w:t xml:space="preserve"> </w:t>
      </w:r>
      <w:r>
        <w:rPr>
          <w:rFonts w:hint="eastAsia"/>
        </w:rPr>
        <w:t>функционального</w:t>
      </w:r>
      <w:r>
        <w:t xml:space="preserve"> </w:t>
      </w:r>
      <w:r>
        <w:rPr>
          <w:rFonts w:hint="eastAsia"/>
        </w:rPr>
        <w:t>содержания</w:t>
      </w:r>
      <w:r>
        <w:t xml:space="preserve"> </w:t>
      </w:r>
      <w:r>
        <w:rPr>
          <w:rFonts w:hint="eastAsia"/>
        </w:rPr>
        <w:t>моделей</w:t>
      </w:r>
      <w:r>
        <w:t xml:space="preserve"> </w:t>
      </w:r>
      <w:r>
        <w:rPr>
          <w:rFonts w:hint="eastAsia"/>
        </w:rPr>
        <w:t>лидерского</w:t>
      </w:r>
      <w:r>
        <w:t xml:space="preserve"> </w:t>
      </w:r>
      <w:r>
        <w:rPr>
          <w:rFonts w:hint="eastAsia"/>
        </w:rPr>
        <w:t>управления</w:t>
      </w:r>
      <w:r>
        <w:t xml:space="preserve"> </w:t>
      </w:r>
      <w:r>
        <w:rPr>
          <w:rFonts w:hint="eastAsia"/>
        </w:rPr>
        <w:t>в</w:t>
      </w:r>
    </w:p>
    <w:p w14:paraId="21167287" w14:textId="77777777" w:rsidR="002B0F05" w:rsidRDefault="002B0F05" w:rsidP="002B0F05"/>
    <w:p w14:paraId="75345CF0" w14:textId="77777777" w:rsidR="002B0F05" w:rsidRDefault="002B0F05" w:rsidP="002B0F05">
      <w:r>
        <w:rPr>
          <w:rFonts w:hint="eastAsia"/>
        </w:rPr>
        <w:t>отделах</w:t>
      </w:r>
      <w:r>
        <w:t xml:space="preserve"> </w:t>
      </w:r>
      <w:r>
        <w:rPr>
          <w:rFonts w:hint="eastAsia"/>
        </w:rPr>
        <w:t>продаж</w:t>
      </w:r>
      <w:r>
        <w:t xml:space="preserve"> </w:t>
      </w:r>
      <w:r>
        <w:rPr>
          <w:rFonts w:hint="eastAsia"/>
        </w:rPr>
        <w:t>российских</w:t>
      </w:r>
      <w:r>
        <w:t xml:space="preserve"> </w:t>
      </w:r>
      <w:r>
        <w:rPr>
          <w:rFonts w:hint="eastAsia"/>
        </w:rPr>
        <w:t>компаний</w:t>
      </w:r>
      <w:r>
        <w:t>-</w:t>
      </w:r>
      <w:r>
        <w:rPr>
          <w:rFonts w:hint="eastAsia"/>
        </w:rPr>
        <w:t>производителей</w:t>
      </w:r>
    </w:p>
    <w:p w14:paraId="74DE505B" w14:textId="77777777" w:rsidR="002B0F05" w:rsidRDefault="002B0F05" w:rsidP="002B0F05"/>
    <w:p w14:paraId="0FBDA5ED" w14:textId="77777777" w:rsidR="002B0F05" w:rsidRDefault="002B0F05" w:rsidP="002B0F05">
      <w:r>
        <w:rPr>
          <w:rFonts w:hint="eastAsia"/>
        </w:rPr>
        <w:t>ПРИЛОЖЕНИЕ</w:t>
      </w:r>
      <w:r>
        <w:t xml:space="preserve"> </w:t>
      </w:r>
      <w:r>
        <w:rPr>
          <w:rFonts w:hint="eastAsia"/>
        </w:rPr>
        <w:t>Г</w:t>
      </w:r>
      <w:r>
        <w:t xml:space="preserve"> </w:t>
      </w:r>
      <w:r>
        <w:rPr>
          <w:rFonts w:hint="eastAsia"/>
        </w:rPr>
        <w:t>Обобщенные</w:t>
      </w:r>
      <w:r>
        <w:t xml:space="preserve"> </w:t>
      </w:r>
      <w:r>
        <w:rPr>
          <w:rFonts w:hint="eastAsia"/>
        </w:rPr>
        <w:t>относительные</w:t>
      </w:r>
      <w:r>
        <w:t xml:space="preserve"> </w:t>
      </w:r>
      <w:r>
        <w:rPr>
          <w:rFonts w:hint="eastAsia"/>
        </w:rPr>
        <w:t>оценки</w:t>
      </w:r>
      <w:r>
        <w:t xml:space="preserve"> </w:t>
      </w:r>
      <w:r>
        <w:rPr>
          <w:rFonts w:hint="eastAsia"/>
        </w:rPr>
        <w:t>применения</w:t>
      </w:r>
      <w:r>
        <w:t xml:space="preserve"> </w:t>
      </w:r>
      <w:r>
        <w:rPr>
          <w:rFonts w:hint="eastAsia"/>
        </w:rPr>
        <w:t>различных</w:t>
      </w:r>
      <w:r>
        <w:t xml:space="preserve"> </w:t>
      </w:r>
      <w:r>
        <w:rPr>
          <w:rFonts w:hint="eastAsia"/>
        </w:rPr>
        <w:t>вариантов</w:t>
      </w:r>
      <w:r>
        <w:t xml:space="preserve"> </w:t>
      </w:r>
      <w:r>
        <w:rPr>
          <w:rFonts w:hint="eastAsia"/>
        </w:rPr>
        <w:t>организации</w:t>
      </w:r>
      <w:r>
        <w:t xml:space="preserve"> </w:t>
      </w:r>
      <w:r>
        <w:rPr>
          <w:rFonts w:hint="eastAsia"/>
        </w:rPr>
        <w:t>функций</w:t>
      </w:r>
      <w:r>
        <w:t xml:space="preserve"> </w:t>
      </w:r>
      <w:r>
        <w:rPr>
          <w:rFonts w:hint="eastAsia"/>
        </w:rPr>
        <w:t>отдела</w:t>
      </w:r>
      <w:r>
        <w:t xml:space="preserve"> </w:t>
      </w:r>
      <w:r>
        <w:rPr>
          <w:rFonts w:hint="eastAsia"/>
        </w:rPr>
        <w:t>продаж</w:t>
      </w:r>
      <w:r>
        <w:t xml:space="preserve"> </w:t>
      </w:r>
      <w:r>
        <w:rPr>
          <w:rFonts w:hint="eastAsia"/>
        </w:rPr>
        <w:t>в</w:t>
      </w:r>
    </w:p>
    <w:p w14:paraId="79933A1A" w14:textId="77777777" w:rsidR="002B0F05" w:rsidRDefault="002B0F05" w:rsidP="002B0F05"/>
    <w:p w14:paraId="202902D0" w14:textId="77777777" w:rsidR="002B0F05" w:rsidRDefault="002B0F05" w:rsidP="002B0F05">
      <w:r>
        <w:rPr>
          <w:rFonts w:hint="eastAsia"/>
        </w:rPr>
        <w:t>изученных</w:t>
      </w:r>
      <w:r>
        <w:t xml:space="preserve"> </w:t>
      </w:r>
      <w:r>
        <w:rPr>
          <w:rFonts w:hint="eastAsia"/>
        </w:rPr>
        <w:t>компаниях</w:t>
      </w:r>
    </w:p>
    <w:p w14:paraId="605DB9B5" w14:textId="77777777" w:rsidR="002B0F05" w:rsidRDefault="002B0F05" w:rsidP="002B0F05"/>
    <w:p w14:paraId="06AA2DEC" w14:textId="77777777" w:rsidR="002B0F05" w:rsidRDefault="002B0F05" w:rsidP="002B0F05">
      <w:r>
        <w:rPr>
          <w:rFonts w:hint="eastAsia"/>
        </w:rPr>
        <w:t>ПРИЛОЖЕНИЕ</w:t>
      </w:r>
      <w:r>
        <w:t xml:space="preserve"> </w:t>
      </w:r>
      <w:r>
        <w:rPr>
          <w:rFonts w:hint="eastAsia"/>
        </w:rPr>
        <w:t>Д</w:t>
      </w:r>
      <w:r>
        <w:t xml:space="preserve"> </w:t>
      </w:r>
      <w:r>
        <w:rPr>
          <w:rFonts w:hint="eastAsia"/>
        </w:rPr>
        <w:t>Анкета</w:t>
      </w:r>
      <w:r>
        <w:t xml:space="preserve"> </w:t>
      </w:r>
      <w:r>
        <w:rPr>
          <w:rFonts w:hint="eastAsia"/>
        </w:rPr>
        <w:t>для</w:t>
      </w:r>
      <w:r>
        <w:t xml:space="preserve"> </w:t>
      </w:r>
      <w:r>
        <w:rPr>
          <w:rFonts w:hint="eastAsia"/>
        </w:rPr>
        <w:t>исследования</w:t>
      </w:r>
      <w:r>
        <w:t xml:space="preserve"> </w:t>
      </w:r>
      <w:r>
        <w:rPr>
          <w:rFonts w:hint="eastAsia"/>
        </w:rPr>
        <w:t>особенностей</w:t>
      </w:r>
      <w:r>
        <w:t xml:space="preserve"> </w:t>
      </w:r>
      <w:r>
        <w:rPr>
          <w:rFonts w:hint="eastAsia"/>
        </w:rPr>
        <w:t>функционального</w:t>
      </w:r>
      <w:r>
        <w:t xml:space="preserve"> </w:t>
      </w:r>
      <w:r>
        <w:rPr>
          <w:rFonts w:hint="eastAsia"/>
        </w:rPr>
        <w:t>содержания</w:t>
      </w:r>
      <w:r>
        <w:t xml:space="preserve"> </w:t>
      </w:r>
      <w:r>
        <w:rPr>
          <w:rFonts w:hint="eastAsia"/>
        </w:rPr>
        <w:t>моделей</w:t>
      </w:r>
      <w:r>
        <w:t xml:space="preserve"> </w:t>
      </w:r>
      <w:r>
        <w:rPr>
          <w:rFonts w:hint="eastAsia"/>
        </w:rPr>
        <w:t>лидерского</w:t>
      </w:r>
      <w:r>
        <w:t xml:space="preserve"> </w:t>
      </w:r>
      <w:r>
        <w:rPr>
          <w:rFonts w:hint="eastAsia"/>
        </w:rPr>
        <w:t>управления</w:t>
      </w:r>
      <w:r>
        <w:t xml:space="preserve"> </w:t>
      </w:r>
      <w:r>
        <w:rPr>
          <w:rFonts w:hint="eastAsia"/>
        </w:rPr>
        <w:t>в</w:t>
      </w:r>
    </w:p>
    <w:p w14:paraId="49B0700E" w14:textId="77777777" w:rsidR="002B0F05" w:rsidRDefault="002B0F05" w:rsidP="002B0F05"/>
    <w:p w14:paraId="10C7A134" w14:textId="77777777" w:rsidR="002B0F05" w:rsidRDefault="002B0F05" w:rsidP="002B0F05">
      <w:r>
        <w:rPr>
          <w:rFonts w:hint="eastAsia"/>
        </w:rPr>
        <w:t>отделах</w:t>
      </w:r>
      <w:r>
        <w:t xml:space="preserve"> </w:t>
      </w:r>
      <w:r>
        <w:rPr>
          <w:rFonts w:hint="eastAsia"/>
        </w:rPr>
        <w:t>маркетинга</w:t>
      </w:r>
      <w:r>
        <w:t xml:space="preserve"> </w:t>
      </w:r>
      <w:r>
        <w:rPr>
          <w:rFonts w:hint="eastAsia"/>
        </w:rPr>
        <w:t>российских</w:t>
      </w:r>
      <w:r>
        <w:t xml:space="preserve"> </w:t>
      </w:r>
      <w:r>
        <w:rPr>
          <w:rFonts w:hint="eastAsia"/>
        </w:rPr>
        <w:t>компаний</w:t>
      </w:r>
      <w:r>
        <w:t>-</w:t>
      </w:r>
      <w:r>
        <w:rPr>
          <w:rFonts w:hint="eastAsia"/>
        </w:rPr>
        <w:t>производителей</w:t>
      </w:r>
    </w:p>
    <w:p w14:paraId="558012BE" w14:textId="77777777" w:rsidR="002B0F05" w:rsidRDefault="002B0F05" w:rsidP="002B0F05"/>
    <w:p w14:paraId="2D5BEE79" w14:textId="77777777" w:rsidR="002B0F05" w:rsidRDefault="002B0F05" w:rsidP="002B0F05">
      <w:r>
        <w:rPr>
          <w:rFonts w:hint="eastAsia"/>
        </w:rPr>
        <w:t>ПРИЛОЖЕНИЕ</w:t>
      </w:r>
      <w:r>
        <w:t xml:space="preserve"> </w:t>
      </w:r>
      <w:r>
        <w:rPr>
          <w:rFonts w:hint="eastAsia"/>
        </w:rPr>
        <w:t>Е</w:t>
      </w:r>
      <w:r>
        <w:t xml:space="preserve"> </w:t>
      </w:r>
      <w:r>
        <w:rPr>
          <w:rFonts w:hint="eastAsia"/>
        </w:rPr>
        <w:t>Обобщенные</w:t>
      </w:r>
      <w:r>
        <w:t xml:space="preserve"> </w:t>
      </w:r>
      <w:r>
        <w:rPr>
          <w:rFonts w:hint="eastAsia"/>
        </w:rPr>
        <w:t>относительные</w:t>
      </w:r>
      <w:r>
        <w:t xml:space="preserve"> </w:t>
      </w:r>
      <w:r>
        <w:rPr>
          <w:rFonts w:hint="eastAsia"/>
        </w:rPr>
        <w:t>оценки</w:t>
      </w:r>
      <w:r>
        <w:t xml:space="preserve"> </w:t>
      </w:r>
      <w:r>
        <w:rPr>
          <w:rFonts w:hint="eastAsia"/>
        </w:rPr>
        <w:t>применения</w:t>
      </w:r>
      <w:r>
        <w:t xml:space="preserve"> </w:t>
      </w:r>
      <w:r>
        <w:rPr>
          <w:rFonts w:hint="eastAsia"/>
        </w:rPr>
        <w:t>различных</w:t>
      </w:r>
      <w:r>
        <w:t xml:space="preserve"> </w:t>
      </w:r>
      <w:r>
        <w:rPr>
          <w:rFonts w:hint="eastAsia"/>
        </w:rPr>
        <w:t>вариантов</w:t>
      </w:r>
      <w:r>
        <w:t xml:space="preserve"> </w:t>
      </w:r>
      <w:r>
        <w:rPr>
          <w:rFonts w:hint="eastAsia"/>
        </w:rPr>
        <w:t>организации</w:t>
      </w:r>
      <w:r>
        <w:t xml:space="preserve"> </w:t>
      </w:r>
      <w:r>
        <w:rPr>
          <w:rFonts w:hint="eastAsia"/>
        </w:rPr>
        <w:t>функций</w:t>
      </w:r>
      <w:r>
        <w:t xml:space="preserve"> </w:t>
      </w:r>
      <w:r>
        <w:rPr>
          <w:rFonts w:hint="eastAsia"/>
        </w:rPr>
        <w:t>отдела</w:t>
      </w:r>
      <w:r>
        <w:t xml:space="preserve"> </w:t>
      </w:r>
      <w:r>
        <w:rPr>
          <w:rFonts w:hint="eastAsia"/>
        </w:rPr>
        <w:t>маркетинга</w:t>
      </w:r>
      <w:r>
        <w:t xml:space="preserve"> </w:t>
      </w:r>
      <w:r>
        <w:rPr>
          <w:rFonts w:hint="eastAsia"/>
        </w:rPr>
        <w:t>в</w:t>
      </w:r>
    </w:p>
    <w:p w14:paraId="3AD85D91" w14:textId="77777777" w:rsidR="002B0F05" w:rsidRDefault="002B0F05" w:rsidP="002B0F05"/>
    <w:p w14:paraId="198A53B4" w14:textId="77777777" w:rsidR="002B0F05" w:rsidRDefault="002B0F05" w:rsidP="002B0F05">
      <w:r>
        <w:rPr>
          <w:rFonts w:hint="eastAsia"/>
        </w:rPr>
        <w:t>изученных</w:t>
      </w:r>
      <w:r>
        <w:t xml:space="preserve"> </w:t>
      </w:r>
      <w:r>
        <w:rPr>
          <w:rFonts w:hint="eastAsia"/>
        </w:rPr>
        <w:t>компаниях</w:t>
      </w:r>
    </w:p>
    <w:p w14:paraId="6AB9D390" w14:textId="77777777" w:rsidR="002B0F05" w:rsidRDefault="002B0F05" w:rsidP="002B0F05"/>
    <w:p w14:paraId="75F63DD6" w14:textId="77777777" w:rsidR="002B0F05" w:rsidRDefault="002B0F05" w:rsidP="002B0F05">
      <w:r>
        <w:rPr>
          <w:rFonts w:hint="eastAsia"/>
        </w:rPr>
        <w:t>ПРИЛОЖЕНИЕ</w:t>
      </w:r>
      <w:r>
        <w:t xml:space="preserve"> </w:t>
      </w:r>
      <w:r>
        <w:rPr>
          <w:rFonts w:hint="eastAsia"/>
        </w:rPr>
        <w:t>Ж</w:t>
      </w:r>
      <w:r>
        <w:t xml:space="preserve"> </w:t>
      </w:r>
      <w:r>
        <w:rPr>
          <w:rFonts w:hint="eastAsia"/>
        </w:rPr>
        <w:t>Анкета</w:t>
      </w:r>
      <w:r>
        <w:t xml:space="preserve"> </w:t>
      </w:r>
      <w:r>
        <w:rPr>
          <w:rFonts w:hint="eastAsia"/>
        </w:rPr>
        <w:t>для</w:t>
      </w:r>
      <w:r>
        <w:t xml:space="preserve"> </w:t>
      </w:r>
      <w:r>
        <w:rPr>
          <w:rFonts w:hint="eastAsia"/>
        </w:rPr>
        <w:t>исследования</w:t>
      </w:r>
      <w:r>
        <w:t xml:space="preserve"> </w:t>
      </w:r>
      <w:r>
        <w:rPr>
          <w:rFonts w:hint="eastAsia"/>
        </w:rPr>
        <w:t>особенностей</w:t>
      </w:r>
      <w:r>
        <w:t xml:space="preserve"> </w:t>
      </w:r>
      <w:r>
        <w:rPr>
          <w:rFonts w:hint="eastAsia"/>
        </w:rPr>
        <w:t>функционального</w:t>
      </w:r>
      <w:r>
        <w:t xml:space="preserve"> </w:t>
      </w:r>
      <w:r>
        <w:rPr>
          <w:rFonts w:hint="eastAsia"/>
        </w:rPr>
        <w:t>содержания</w:t>
      </w:r>
      <w:r>
        <w:t xml:space="preserve"> </w:t>
      </w:r>
      <w:r>
        <w:rPr>
          <w:rFonts w:hint="eastAsia"/>
        </w:rPr>
        <w:t>моделей</w:t>
      </w:r>
      <w:r>
        <w:t xml:space="preserve"> </w:t>
      </w:r>
      <w:r>
        <w:rPr>
          <w:rFonts w:hint="eastAsia"/>
        </w:rPr>
        <w:t>лидерского</w:t>
      </w:r>
      <w:r>
        <w:t xml:space="preserve"> </w:t>
      </w:r>
      <w:r>
        <w:rPr>
          <w:rFonts w:hint="eastAsia"/>
        </w:rPr>
        <w:t>управления</w:t>
      </w:r>
      <w:r>
        <w:t xml:space="preserve"> </w:t>
      </w:r>
      <w:r>
        <w:rPr>
          <w:rFonts w:hint="eastAsia"/>
        </w:rPr>
        <w:t>в</w:t>
      </w:r>
    </w:p>
    <w:p w14:paraId="02AF249F" w14:textId="77777777" w:rsidR="002B0F05" w:rsidRDefault="002B0F05" w:rsidP="002B0F05"/>
    <w:p w14:paraId="141C8E34" w14:textId="77777777" w:rsidR="002B0F05" w:rsidRDefault="002B0F05" w:rsidP="002B0F05">
      <w:r>
        <w:rPr>
          <w:rFonts w:hint="eastAsia"/>
        </w:rPr>
        <w:t>отделах</w:t>
      </w:r>
      <w:r>
        <w:t xml:space="preserve"> </w:t>
      </w:r>
      <w:r>
        <w:rPr>
          <w:rFonts w:hint="eastAsia"/>
        </w:rPr>
        <w:t>кадров</w:t>
      </w:r>
      <w:r>
        <w:t xml:space="preserve"> </w:t>
      </w:r>
      <w:r>
        <w:rPr>
          <w:rFonts w:hint="eastAsia"/>
        </w:rPr>
        <w:t>российских</w:t>
      </w:r>
      <w:r>
        <w:t xml:space="preserve"> </w:t>
      </w:r>
      <w:r>
        <w:rPr>
          <w:rFonts w:hint="eastAsia"/>
        </w:rPr>
        <w:t>компаний</w:t>
      </w:r>
      <w:r>
        <w:t>-</w:t>
      </w:r>
      <w:r>
        <w:rPr>
          <w:rFonts w:hint="eastAsia"/>
        </w:rPr>
        <w:t>производителей</w:t>
      </w:r>
    </w:p>
    <w:p w14:paraId="26881B57" w14:textId="77777777" w:rsidR="002B0F05" w:rsidRDefault="002B0F05" w:rsidP="002B0F05"/>
    <w:p w14:paraId="4E8D96CC" w14:textId="77777777" w:rsidR="002B0F05" w:rsidRDefault="002B0F05" w:rsidP="002B0F05">
      <w:r>
        <w:rPr>
          <w:rFonts w:hint="eastAsia"/>
        </w:rPr>
        <w:t>ПРИЛОЖЕНИЕ</w:t>
      </w:r>
      <w:r>
        <w:t xml:space="preserve"> </w:t>
      </w:r>
      <w:r>
        <w:rPr>
          <w:rFonts w:hint="eastAsia"/>
        </w:rPr>
        <w:t>И</w:t>
      </w:r>
      <w:r>
        <w:t xml:space="preserve"> </w:t>
      </w:r>
      <w:r>
        <w:rPr>
          <w:rFonts w:hint="eastAsia"/>
        </w:rPr>
        <w:t>Обобщенные</w:t>
      </w:r>
      <w:r>
        <w:t xml:space="preserve"> </w:t>
      </w:r>
      <w:r>
        <w:rPr>
          <w:rFonts w:hint="eastAsia"/>
        </w:rPr>
        <w:t>относительные</w:t>
      </w:r>
      <w:r>
        <w:t xml:space="preserve"> </w:t>
      </w:r>
      <w:r>
        <w:rPr>
          <w:rFonts w:hint="eastAsia"/>
        </w:rPr>
        <w:t>оценки</w:t>
      </w:r>
      <w:r>
        <w:t xml:space="preserve"> </w:t>
      </w:r>
      <w:r>
        <w:rPr>
          <w:rFonts w:hint="eastAsia"/>
        </w:rPr>
        <w:t>применения</w:t>
      </w:r>
      <w:r>
        <w:t xml:space="preserve"> </w:t>
      </w:r>
      <w:r>
        <w:rPr>
          <w:rFonts w:hint="eastAsia"/>
        </w:rPr>
        <w:t>различных</w:t>
      </w:r>
      <w:r>
        <w:t xml:space="preserve"> </w:t>
      </w:r>
      <w:r>
        <w:rPr>
          <w:rFonts w:hint="eastAsia"/>
        </w:rPr>
        <w:t>вариантов</w:t>
      </w:r>
      <w:r>
        <w:t xml:space="preserve"> </w:t>
      </w:r>
      <w:r>
        <w:rPr>
          <w:rFonts w:hint="eastAsia"/>
        </w:rPr>
        <w:t>организации</w:t>
      </w:r>
      <w:r>
        <w:t xml:space="preserve"> </w:t>
      </w:r>
      <w:r>
        <w:rPr>
          <w:rFonts w:hint="eastAsia"/>
        </w:rPr>
        <w:t>функций</w:t>
      </w:r>
      <w:r>
        <w:t xml:space="preserve"> </w:t>
      </w:r>
      <w:r>
        <w:rPr>
          <w:rFonts w:hint="eastAsia"/>
        </w:rPr>
        <w:t>отдела</w:t>
      </w:r>
      <w:r>
        <w:t xml:space="preserve"> </w:t>
      </w:r>
      <w:r>
        <w:rPr>
          <w:rFonts w:hint="eastAsia"/>
        </w:rPr>
        <w:t>кадров</w:t>
      </w:r>
      <w:r>
        <w:t xml:space="preserve"> </w:t>
      </w:r>
      <w:r>
        <w:rPr>
          <w:rFonts w:hint="eastAsia"/>
        </w:rPr>
        <w:t>в</w:t>
      </w:r>
    </w:p>
    <w:p w14:paraId="28DEE0CF" w14:textId="77777777" w:rsidR="002B0F05" w:rsidRDefault="002B0F05" w:rsidP="002B0F05"/>
    <w:p w14:paraId="096330BB" w14:textId="77777777" w:rsidR="002B0F05" w:rsidRDefault="002B0F05" w:rsidP="002B0F05">
      <w:r>
        <w:rPr>
          <w:rFonts w:hint="eastAsia"/>
        </w:rPr>
        <w:t>изученных</w:t>
      </w:r>
      <w:r>
        <w:t xml:space="preserve"> </w:t>
      </w:r>
      <w:r>
        <w:rPr>
          <w:rFonts w:hint="eastAsia"/>
        </w:rPr>
        <w:t>компаниях</w:t>
      </w:r>
    </w:p>
    <w:p w14:paraId="3D512D02" w14:textId="77777777" w:rsidR="002B0F05" w:rsidRDefault="002B0F05" w:rsidP="002B0F05"/>
    <w:p w14:paraId="6E386C9B" w14:textId="77777777" w:rsidR="002B0F05" w:rsidRDefault="002B0F05" w:rsidP="002B0F05">
      <w:r>
        <w:rPr>
          <w:rFonts w:hint="eastAsia"/>
        </w:rPr>
        <w:t>ПРИЛОЖЕНИЕ</w:t>
      </w:r>
      <w:r>
        <w:t xml:space="preserve"> </w:t>
      </w:r>
      <w:r>
        <w:rPr>
          <w:rFonts w:hint="eastAsia"/>
        </w:rPr>
        <w:t>К</w:t>
      </w:r>
      <w:r>
        <w:t xml:space="preserve"> </w:t>
      </w:r>
      <w:r>
        <w:rPr>
          <w:rFonts w:hint="eastAsia"/>
        </w:rPr>
        <w:t>Анкета</w:t>
      </w:r>
      <w:r>
        <w:t xml:space="preserve"> </w:t>
      </w:r>
      <w:r>
        <w:rPr>
          <w:rFonts w:hint="eastAsia"/>
        </w:rPr>
        <w:t>для</w:t>
      </w:r>
      <w:r>
        <w:t xml:space="preserve"> </w:t>
      </w:r>
      <w:r>
        <w:rPr>
          <w:rFonts w:hint="eastAsia"/>
        </w:rPr>
        <w:t>исследования</w:t>
      </w:r>
      <w:r>
        <w:t xml:space="preserve"> </w:t>
      </w:r>
      <w:r>
        <w:rPr>
          <w:rFonts w:hint="eastAsia"/>
        </w:rPr>
        <w:t>особенностей</w:t>
      </w:r>
    </w:p>
    <w:p w14:paraId="05AB7012" w14:textId="77777777" w:rsidR="002B0F05" w:rsidRDefault="002B0F05" w:rsidP="002B0F05"/>
    <w:p w14:paraId="1CF71C76" w14:textId="77777777" w:rsidR="002B0F05" w:rsidRDefault="002B0F05" w:rsidP="002B0F05">
      <w:r>
        <w:rPr>
          <w:rFonts w:hint="eastAsia"/>
        </w:rPr>
        <w:t>организации</w:t>
      </w:r>
      <w:r>
        <w:t xml:space="preserve"> </w:t>
      </w:r>
      <w:r>
        <w:rPr>
          <w:rFonts w:hint="eastAsia"/>
        </w:rPr>
        <w:t>функций</w:t>
      </w:r>
      <w:r>
        <w:t xml:space="preserve"> </w:t>
      </w:r>
      <w:r>
        <w:rPr>
          <w:rFonts w:hint="eastAsia"/>
        </w:rPr>
        <w:t>отдела</w:t>
      </w:r>
      <w:r>
        <w:t xml:space="preserve"> </w:t>
      </w:r>
      <w:r>
        <w:rPr>
          <w:rFonts w:hint="eastAsia"/>
        </w:rPr>
        <w:t>продаж</w:t>
      </w:r>
    </w:p>
    <w:p w14:paraId="4F0B9E01" w14:textId="77777777" w:rsidR="002B0F05" w:rsidRDefault="002B0F05" w:rsidP="002B0F05"/>
    <w:p w14:paraId="0BB95C9D" w14:textId="77777777" w:rsidR="002B0F05" w:rsidRDefault="002B0F05" w:rsidP="002B0F05">
      <w:r>
        <w:rPr>
          <w:rFonts w:hint="eastAsia"/>
        </w:rPr>
        <w:t>ПРИЛОЖЕНИЕ</w:t>
      </w:r>
      <w:r>
        <w:t xml:space="preserve"> </w:t>
      </w:r>
      <w:r>
        <w:rPr>
          <w:rFonts w:hint="eastAsia"/>
        </w:rPr>
        <w:t>Л</w:t>
      </w:r>
      <w:r>
        <w:t xml:space="preserve"> </w:t>
      </w:r>
      <w:r>
        <w:rPr>
          <w:rFonts w:hint="eastAsia"/>
        </w:rPr>
        <w:t>Обработанные</w:t>
      </w:r>
      <w:r>
        <w:t xml:space="preserve"> </w:t>
      </w:r>
      <w:r>
        <w:rPr>
          <w:rFonts w:hint="eastAsia"/>
        </w:rPr>
        <w:t>результаты</w:t>
      </w:r>
      <w:r>
        <w:t xml:space="preserve"> </w:t>
      </w:r>
      <w:r>
        <w:rPr>
          <w:rFonts w:hint="eastAsia"/>
        </w:rPr>
        <w:t>анкетного</w:t>
      </w:r>
      <w:r>
        <w:t xml:space="preserve"> </w:t>
      </w:r>
      <w:r>
        <w:rPr>
          <w:rFonts w:hint="eastAsia"/>
        </w:rPr>
        <w:t>опроса</w:t>
      </w:r>
      <w:r>
        <w:t xml:space="preserve"> </w:t>
      </w:r>
      <w:r>
        <w:rPr>
          <w:rFonts w:hint="eastAsia"/>
        </w:rPr>
        <w:t>руководителей</w:t>
      </w:r>
      <w:r>
        <w:t xml:space="preserve"> </w:t>
      </w:r>
      <w:r>
        <w:rPr>
          <w:rFonts w:hint="eastAsia"/>
        </w:rPr>
        <w:t>отделов</w:t>
      </w:r>
      <w:r>
        <w:t xml:space="preserve"> </w:t>
      </w:r>
      <w:r>
        <w:rPr>
          <w:rFonts w:hint="eastAsia"/>
        </w:rPr>
        <w:t>продаж</w:t>
      </w:r>
      <w:r>
        <w:t xml:space="preserve"> </w:t>
      </w:r>
      <w:r>
        <w:rPr>
          <w:rFonts w:hint="eastAsia"/>
        </w:rPr>
        <w:t>компаний</w:t>
      </w:r>
      <w:r>
        <w:t>-</w:t>
      </w:r>
      <w:r>
        <w:rPr>
          <w:rFonts w:hint="eastAsia"/>
        </w:rPr>
        <w:t>производителей</w:t>
      </w:r>
      <w:r>
        <w:t xml:space="preserve"> </w:t>
      </w:r>
      <w:r>
        <w:rPr>
          <w:rFonts w:hint="eastAsia"/>
        </w:rPr>
        <w:t>по</w:t>
      </w:r>
    </w:p>
    <w:p w14:paraId="6122BB1D" w14:textId="77777777" w:rsidR="002B0F05" w:rsidRDefault="002B0F05" w:rsidP="002B0F05"/>
    <w:p w14:paraId="0C713DB3" w14:textId="77777777" w:rsidR="002B0F05" w:rsidRDefault="002B0F05" w:rsidP="002B0F05">
      <w:r>
        <w:rPr>
          <w:rFonts w:hint="eastAsia"/>
        </w:rPr>
        <w:t>организации</w:t>
      </w:r>
      <w:r>
        <w:t xml:space="preserve"> </w:t>
      </w:r>
      <w:r>
        <w:rPr>
          <w:rFonts w:hint="eastAsia"/>
        </w:rPr>
        <w:t>функций</w:t>
      </w:r>
      <w:r>
        <w:t xml:space="preserve"> </w:t>
      </w:r>
      <w:r>
        <w:rPr>
          <w:rFonts w:hint="eastAsia"/>
        </w:rPr>
        <w:t>руководимых</w:t>
      </w:r>
      <w:r>
        <w:t xml:space="preserve"> </w:t>
      </w:r>
      <w:r>
        <w:rPr>
          <w:rFonts w:hint="eastAsia"/>
        </w:rPr>
        <w:t>ими</w:t>
      </w:r>
      <w:r>
        <w:t xml:space="preserve"> </w:t>
      </w:r>
      <w:r>
        <w:rPr>
          <w:rFonts w:hint="eastAsia"/>
        </w:rPr>
        <w:t>отделов</w:t>
      </w:r>
    </w:p>
    <w:p w14:paraId="6F58C0A9" w14:textId="77777777" w:rsidR="002B0F05" w:rsidRDefault="002B0F05" w:rsidP="002B0F05"/>
    <w:p w14:paraId="3AE3FBEC" w14:textId="77777777" w:rsidR="002B0F05" w:rsidRDefault="002B0F05" w:rsidP="002B0F05">
      <w:r>
        <w:rPr>
          <w:rFonts w:hint="eastAsia"/>
        </w:rPr>
        <w:t>ПРИЛОЖЕНИЕ</w:t>
      </w:r>
      <w:r>
        <w:t xml:space="preserve"> </w:t>
      </w:r>
      <w:r>
        <w:rPr>
          <w:rFonts w:hint="eastAsia"/>
        </w:rPr>
        <w:t>М</w:t>
      </w:r>
      <w:r>
        <w:t xml:space="preserve"> </w:t>
      </w:r>
      <w:r>
        <w:rPr>
          <w:rFonts w:hint="eastAsia"/>
        </w:rPr>
        <w:t>Анкета</w:t>
      </w:r>
      <w:r>
        <w:t xml:space="preserve"> </w:t>
      </w:r>
      <w:r>
        <w:rPr>
          <w:rFonts w:hint="eastAsia"/>
        </w:rPr>
        <w:t>для</w:t>
      </w:r>
      <w:r>
        <w:t xml:space="preserve"> </w:t>
      </w:r>
      <w:r>
        <w:rPr>
          <w:rFonts w:hint="eastAsia"/>
        </w:rPr>
        <w:t>исследования</w:t>
      </w:r>
      <w:r>
        <w:t xml:space="preserve"> </w:t>
      </w:r>
      <w:r>
        <w:rPr>
          <w:rFonts w:hint="eastAsia"/>
        </w:rPr>
        <w:t>особенностей</w:t>
      </w:r>
    </w:p>
    <w:p w14:paraId="57444F32" w14:textId="77777777" w:rsidR="002B0F05" w:rsidRDefault="002B0F05" w:rsidP="002B0F05"/>
    <w:p w14:paraId="729F0F6C" w14:textId="77777777" w:rsidR="002B0F05" w:rsidRDefault="002B0F05" w:rsidP="002B0F05">
      <w:r>
        <w:rPr>
          <w:rFonts w:hint="eastAsia"/>
        </w:rPr>
        <w:t>организации</w:t>
      </w:r>
      <w:r>
        <w:t xml:space="preserve"> </w:t>
      </w:r>
      <w:r>
        <w:rPr>
          <w:rFonts w:hint="eastAsia"/>
        </w:rPr>
        <w:t>функций</w:t>
      </w:r>
      <w:r>
        <w:t xml:space="preserve"> </w:t>
      </w:r>
      <w:r>
        <w:rPr>
          <w:rFonts w:hint="eastAsia"/>
        </w:rPr>
        <w:t>отдела</w:t>
      </w:r>
      <w:r>
        <w:t xml:space="preserve"> </w:t>
      </w:r>
      <w:r>
        <w:rPr>
          <w:rFonts w:hint="eastAsia"/>
        </w:rPr>
        <w:t>маркетинга</w:t>
      </w:r>
    </w:p>
    <w:p w14:paraId="5B1F8F67" w14:textId="77777777" w:rsidR="002B0F05" w:rsidRDefault="002B0F05" w:rsidP="002B0F05"/>
    <w:p w14:paraId="64CD5548" w14:textId="77777777" w:rsidR="002B0F05" w:rsidRDefault="002B0F05" w:rsidP="002B0F05">
      <w:r>
        <w:rPr>
          <w:rFonts w:hint="eastAsia"/>
        </w:rPr>
        <w:t>ПРИЛОЖЕНИЕ</w:t>
      </w:r>
      <w:r>
        <w:t xml:space="preserve"> </w:t>
      </w:r>
      <w:r>
        <w:rPr>
          <w:rFonts w:hint="eastAsia"/>
        </w:rPr>
        <w:t>Н</w:t>
      </w:r>
      <w:r>
        <w:t xml:space="preserve"> </w:t>
      </w:r>
      <w:r>
        <w:rPr>
          <w:rFonts w:hint="eastAsia"/>
        </w:rPr>
        <w:t>Обработанные</w:t>
      </w:r>
      <w:r>
        <w:t xml:space="preserve"> </w:t>
      </w:r>
      <w:r>
        <w:rPr>
          <w:rFonts w:hint="eastAsia"/>
        </w:rPr>
        <w:t>результаты</w:t>
      </w:r>
      <w:r>
        <w:t xml:space="preserve"> </w:t>
      </w:r>
      <w:r>
        <w:rPr>
          <w:rFonts w:hint="eastAsia"/>
        </w:rPr>
        <w:t>анкетного</w:t>
      </w:r>
      <w:r>
        <w:t xml:space="preserve"> </w:t>
      </w:r>
      <w:r>
        <w:rPr>
          <w:rFonts w:hint="eastAsia"/>
        </w:rPr>
        <w:t>опроса</w:t>
      </w:r>
      <w:r>
        <w:t xml:space="preserve"> </w:t>
      </w:r>
      <w:r>
        <w:rPr>
          <w:rFonts w:hint="eastAsia"/>
        </w:rPr>
        <w:t>руководителей</w:t>
      </w:r>
      <w:r>
        <w:t xml:space="preserve"> </w:t>
      </w:r>
      <w:r>
        <w:rPr>
          <w:rFonts w:hint="eastAsia"/>
        </w:rPr>
        <w:t>отделов</w:t>
      </w:r>
      <w:r>
        <w:t xml:space="preserve"> </w:t>
      </w:r>
      <w:r>
        <w:rPr>
          <w:rFonts w:hint="eastAsia"/>
        </w:rPr>
        <w:t>маркетинга</w:t>
      </w:r>
      <w:r>
        <w:t xml:space="preserve"> </w:t>
      </w:r>
      <w:r>
        <w:rPr>
          <w:rFonts w:hint="eastAsia"/>
        </w:rPr>
        <w:t>компаний</w:t>
      </w:r>
      <w:r>
        <w:t>-</w:t>
      </w:r>
      <w:r>
        <w:rPr>
          <w:rFonts w:hint="eastAsia"/>
        </w:rPr>
        <w:t>производителей</w:t>
      </w:r>
      <w:r>
        <w:t xml:space="preserve"> </w:t>
      </w:r>
      <w:r>
        <w:rPr>
          <w:rFonts w:hint="eastAsia"/>
        </w:rPr>
        <w:t>по</w:t>
      </w:r>
    </w:p>
    <w:p w14:paraId="344D9674" w14:textId="77777777" w:rsidR="002B0F05" w:rsidRDefault="002B0F05" w:rsidP="002B0F05"/>
    <w:p w14:paraId="1F91BE2E" w14:textId="77777777" w:rsidR="002B0F05" w:rsidRDefault="002B0F05" w:rsidP="002B0F05">
      <w:r>
        <w:rPr>
          <w:rFonts w:hint="eastAsia"/>
        </w:rPr>
        <w:t>организации</w:t>
      </w:r>
      <w:r>
        <w:t xml:space="preserve"> </w:t>
      </w:r>
      <w:r>
        <w:rPr>
          <w:rFonts w:hint="eastAsia"/>
        </w:rPr>
        <w:t>функций</w:t>
      </w:r>
      <w:r>
        <w:t xml:space="preserve"> </w:t>
      </w:r>
      <w:r>
        <w:rPr>
          <w:rFonts w:hint="eastAsia"/>
        </w:rPr>
        <w:t>руководимых</w:t>
      </w:r>
      <w:r>
        <w:t xml:space="preserve"> </w:t>
      </w:r>
      <w:r>
        <w:rPr>
          <w:rFonts w:hint="eastAsia"/>
        </w:rPr>
        <w:t>ими</w:t>
      </w:r>
      <w:r>
        <w:t xml:space="preserve"> </w:t>
      </w:r>
      <w:r>
        <w:rPr>
          <w:rFonts w:hint="eastAsia"/>
        </w:rPr>
        <w:t>отделов</w:t>
      </w:r>
    </w:p>
    <w:p w14:paraId="35399C9D" w14:textId="77777777" w:rsidR="002B0F05" w:rsidRDefault="002B0F05" w:rsidP="002B0F05"/>
    <w:p w14:paraId="11AF58AC" w14:textId="7E3A0BD2" w:rsidR="002B0F05" w:rsidRPr="002B0F05" w:rsidRDefault="002B0F05" w:rsidP="002B0F05">
      <w:r>
        <w:rPr>
          <w:rFonts w:hint="eastAsia"/>
        </w:rPr>
        <w:t>ПРИЛОЖЕНИЕ</w:t>
      </w:r>
      <w:r>
        <w:t xml:space="preserve"> </w:t>
      </w:r>
      <w:r>
        <w:rPr>
          <w:rFonts w:hint="eastAsia"/>
        </w:rPr>
        <w:t>П</w:t>
      </w:r>
      <w:r>
        <w:t xml:space="preserve"> </w:t>
      </w:r>
      <w:r>
        <w:rPr>
          <w:rFonts w:hint="eastAsia"/>
        </w:rPr>
        <w:t>Относительные</w:t>
      </w:r>
      <w:r>
        <w:t xml:space="preserve"> </w:t>
      </w:r>
      <w:r>
        <w:rPr>
          <w:rFonts w:hint="eastAsia"/>
        </w:rPr>
        <w:t>весовые</w:t>
      </w:r>
      <w:r>
        <w:t xml:space="preserve"> </w:t>
      </w:r>
      <w:r>
        <w:rPr>
          <w:rFonts w:hint="eastAsia"/>
        </w:rPr>
        <w:t>оценки</w:t>
      </w:r>
      <w:r>
        <w:t xml:space="preserve"> </w:t>
      </w:r>
      <w:r>
        <w:rPr>
          <w:rFonts w:hint="eastAsia"/>
        </w:rPr>
        <w:t>подходов</w:t>
      </w:r>
      <w:r>
        <w:t xml:space="preserve"> </w:t>
      </w:r>
      <w:r>
        <w:rPr>
          <w:rFonts w:hint="eastAsia"/>
        </w:rPr>
        <w:t>руководителей</w:t>
      </w:r>
      <w:r>
        <w:t xml:space="preserve"> </w:t>
      </w:r>
      <w:r>
        <w:rPr>
          <w:rFonts w:hint="eastAsia"/>
        </w:rPr>
        <w:t>отделов</w:t>
      </w:r>
      <w:r>
        <w:t xml:space="preserve"> </w:t>
      </w:r>
      <w:r>
        <w:rPr>
          <w:rFonts w:hint="eastAsia"/>
        </w:rPr>
        <w:t>продаж</w:t>
      </w:r>
      <w:r>
        <w:t xml:space="preserve"> </w:t>
      </w:r>
      <w:r>
        <w:rPr>
          <w:rFonts w:hint="eastAsia"/>
        </w:rPr>
        <w:t>и</w:t>
      </w:r>
      <w:r>
        <w:t xml:space="preserve"> </w:t>
      </w:r>
      <w:r>
        <w:rPr>
          <w:rFonts w:hint="eastAsia"/>
        </w:rPr>
        <w:t>маркетинга</w:t>
      </w:r>
      <w:r>
        <w:t xml:space="preserve"> </w:t>
      </w:r>
      <w:r>
        <w:rPr>
          <w:rFonts w:hint="eastAsia"/>
        </w:rPr>
        <w:t>изученных</w:t>
      </w:r>
      <w:r>
        <w:t xml:space="preserve"> </w:t>
      </w:r>
      <w:r>
        <w:rPr>
          <w:rFonts w:hint="eastAsia"/>
        </w:rPr>
        <w:t>компаний</w:t>
      </w:r>
      <w:r>
        <w:t xml:space="preserve"> </w:t>
      </w:r>
      <w:r>
        <w:rPr>
          <w:rFonts w:hint="eastAsia"/>
        </w:rPr>
        <w:t>на</w:t>
      </w:r>
      <w:r>
        <w:t xml:space="preserve"> </w:t>
      </w:r>
      <w:r>
        <w:rPr>
          <w:rFonts w:hint="eastAsia"/>
        </w:rPr>
        <w:t>отдельных</w:t>
      </w:r>
      <w:r>
        <w:t xml:space="preserve"> </w:t>
      </w:r>
      <w:r>
        <w:rPr>
          <w:rFonts w:hint="eastAsia"/>
        </w:rPr>
        <w:t>этапах</w:t>
      </w:r>
      <w:r>
        <w:t xml:space="preserve"> </w:t>
      </w:r>
      <w:r>
        <w:rPr>
          <w:rFonts w:hint="eastAsia"/>
        </w:rPr>
        <w:t>процесса</w:t>
      </w:r>
      <w:r>
        <w:t xml:space="preserve"> </w:t>
      </w:r>
      <w:r>
        <w:rPr>
          <w:rFonts w:hint="eastAsia"/>
        </w:rPr>
        <w:t>принятия</w:t>
      </w:r>
      <w:r>
        <w:t xml:space="preserve"> </w:t>
      </w:r>
      <w:r>
        <w:rPr>
          <w:rFonts w:hint="eastAsia"/>
        </w:rPr>
        <w:t>решений</w:t>
      </w:r>
      <w:r>
        <w:t xml:space="preserve"> </w:t>
      </w:r>
      <w:r>
        <w:rPr>
          <w:rFonts w:hint="eastAsia"/>
        </w:rPr>
        <w:t>по</w:t>
      </w:r>
      <w:r>
        <w:t xml:space="preserve"> </w:t>
      </w:r>
      <w:r>
        <w:rPr>
          <w:rFonts w:hint="eastAsia"/>
        </w:rPr>
        <w:t>организации</w:t>
      </w:r>
      <w:r>
        <w:t xml:space="preserve"> </w:t>
      </w:r>
      <w:r>
        <w:rPr>
          <w:rFonts w:hint="eastAsia"/>
        </w:rPr>
        <w:t>функций</w:t>
      </w:r>
      <w:r>
        <w:t xml:space="preserve"> </w:t>
      </w:r>
      <w:r>
        <w:rPr>
          <w:rFonts w:hint="eastAsia"/>
        </w:rPr>
        <w:t>руководимого</w:t>
      </w:r>
      <w:r>
        <w:t xml:space="preserve"> </w:t>
      </w:r>
      <w:r>
        <w:rPr>
          <w:rFonts w:hint="eastAsia"/>
        </w:rPr>
        <w:t>ими</w:t>
      </w:r>
      <w:r>
        <w:t xml:space="preserve"> </w:t>
      </w:r>
      <w:r>
        <w:rPr>
          <w:rFonts w:hint="eastAsia"/>
        </w:rPr>
        <w:t>отдела</w:t>
      </w:r>
    </w:p>
    <w:sectPr w:rsidR="002B0F05" w:rsidRPr="002B0F05" w:rsidSect="00B14CD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FB1C1" w14:textId="77777777" w:rsidR="00B14CD7" w:rsidRDefault="00B14CD7">
      <w:pPr>
        <w:spacing w:after="0" w:line="240" w:lineRule="auto"/>
      </w:pPr>
      <w:r>
        <w:separator/>
      </w:r>
    </w:p>
  </w:endnote>
  <w:endnote w:type="continuationSeparator" w:id="0">
    <w:p w14:paraId="2773D265" w14:textId="77777777" w:rsidR="00B14CD7" w:rsidRDefault="00B14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84B78" w14:textId="77777777" w:rsidR="00B14CD7" w:rsidRDefault="00B14CD7"/>
    <w:p w14:paraId="79A421FE" w14:textId="77777777" w:rsidR="00B14CD7" w:rsidRDefault="00B14CD7"/>
    <w:p w14:paraId="28B90097" w14:textId="77777777" w:rsidR="00B14CD7" w:rsidRDefault="00B14CD7"/>
    <w:p w14:paraId="5C58694F" w14:textId="77777777" w:rsidR="00B14CD7" w:rsidRDefault="00B14CD7"/>
    <w:p w14:paraId="46CCEE57" w14:textId="77777777" w:rsidR="00B14CD7" w:rsidRDefault="00B14CD7"/>
    <w:p w14:paraId="3EE05600" w14:textId="77777777" w:rsidR="00B14CD7" w:rsidRDefault="00B14CD7"/>
    <w:p w14:paraId="3F500209" w14:textId="77777777" w:rsidR="00B14CD7" w:rsidRDefault="00B14CD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579794A" wp14:editId="202EB29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04872" w14:textId="77777777" w:rsidR="00B14CD7" w:rsidRDefault="00B14C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79794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F804872" w14:textId="77777777" w:rsidR="00B14CD7" w:rsidRDefault="00B14C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B6AEA68" w14:textId="77777777" w:rsidR="00B14CD7" w:rsidRDefault="00B14CD7"/>
    <w:p w14:paraId="4FAFA180" w14:textId="77777777" w:rsidR="00B14CD7" w:rsidRDefault="00B14CD7"/>
    <w:p w14:paraId="1FD37FF2" w14:textId="77777777" w:rsidR="00B14CD7" w:rsidRDefault="00B14CD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A875414" wp14:editId="74B166B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985A6" w14:textId="77777777" w:rsidR="00B14CD7" w:rsidRDefault="00B14CD7"/>
                          <w:p w14:paraId="75F8F017" w14:textId="77777777" w:rsidR="00B14CD7" w:rsidRDefault="00B14CD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87541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A2985A6" w14:textId="77777777" w:rsidR="00B14CD7" w:rsidRDefault="00B14CD7"/>
                    <w:p w14:paraId="75F8F017" w14:textId="77777777" w:rsidR="00B14CD7" w:rsidRDefault="00B14CD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FE03598" w14:textId="77777777" w:rsidR="00B14CD7" w:rsidRDefault="00B14CD7"/>
    <w:p w14:paraId="2774B10E" w14:textId="77777777" w:rsidR="00B14CD7" w:rsidRDefault="00B14CD7">
      <w:pPr>
        <w:rPr>
          <w:sz w:val="2"/>
          <w:szCs w:val="2"/>
        </w:rPr>
      </w:pPr>
    </w:p>
    <w:p w14:paraId="42B93FB3" w14:textId="77777777" w:rsidR="00B14CD7" w:rsidRDefault="00B14CD7"/>
    <w:p w14:paraId="57CD9928" w14:textId="77777777" w:rsidR="00B14CD7" w:rsidRDefault="00B14CD7">
      <w:pPr>
        <w:spacing w:after="0" w:line="240" w:lineRule="auto"/>
      </w:pPr>
    </w:p>
  </w:footnote>
  <w:footnote w:type="continuationSeparator" w:id="0">
    <w:p w14:paraId="082D883B" w14:textId="77777777" w:rsidR="00B14CD7" w:rsidRDefault="00B14C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19"/>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CD7"/>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11812</TotalTime>
  <Pages>5</Pages>
  <Words>518</Words>
  <Characters>2955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1765</cp:revision>
  <cp:lastPrinted>2009-02-06T05:36:00Z</cp:lastPrinted>
  <dcterms:created xsi:type="dcterms:W3CDTF">2024-04-09T10:20:00Z</dcterms:created>
  <dcterms:modified xsi:type="dcterms:W3CDTF">2024-04-24T09:31:00Z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