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9B12"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Алексеев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Дмитрий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Андреевич</w:t>
      </w:r>
      <w:r w:rsidRPr="00CE6237">
        <w:rPr>
          <w:rFonts w:ascii="Helvetica" w:hAnsi="Helvetica" w:cs="Helvetica"/>
          <w:b/>
          <w:bCs/>
          <w:color w:val="222222"/>
          <w:sz w:val="21"/>
          <w:szCs w:val="21"/>
        </w:rPr>
        <w:t>.</w:t>
      </w:r>
    </w:p>
    <w:p w14:paraId="092FD1F1"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северной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подзоны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европейской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тайги</w:t>
      </w:r>
      <w:r w:rsidRPr="00CE6237">
        <w:rPr>
          <w:rFonts w:ascii="Helvetica" w:hAnsi="Helvetica" w:cs="Helvetica"/>
          <w:b/>
          <w:bCs/>
          <w:color w:val="222222"/>
          <w:sz w:val="21"/>
          <w:szCs w:val="21"/>
        </w:rPr>
        <w:t xml:space="preserve"> : </w:t>
      </w:r>
      <w:r w:rsidRPr="00CE6237">
        <w:rPr>
          <w:rFonts w:ascii="Helvetica" w:hAnsi="Helvetica" w:cs="Helvetica" w:hint="eastAsia"/>
          <w:b/>
          <w:bCs/>
          <w:color w:val="222222"/>
          <w:sz w:val="21"/>
          <w:szCs w:val="21"/>
        </w:rPr>
        <w:t>диссертация</w:t>
      </w:r>
      <w:r w:rsidRPr="00CE6237">
        <w:rPr>
          <w:rFonts w:ascii="Helvetica" w:hAnsi="Helvetica" w:cs="Helvetica"/>
          <w:b/>
          <w:bCs/>
          <w:color w:val="222222"/>
          <w:sz w:val="21"/>
          <w:szCs w:val="21"/>
        </w:rPr>
        <w:t xml:space="preserve"> ... </w:t>
      </w:r>
      <w:r w:rsidRPr="00CE6237">
        <w:rPr>
          <w:rFonts w:ascii="Helvetica" w:hAnsi="Helvetica" w:cs="Helvetica" w:hint="eastAsia"/>
          <w:b/>
          <w:bCs/>
          <w:color w:val="222222"/>
          <w:sz w:val="21"/>
          <w:szCs w:val="21"/>
        </w:rPr>
        <w:t>кандидата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биологических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наук</w:t>
      </w:r>
      <w:r w:rsidRPr="00CE6237">
        <w:rPr>
          <w:rFonts w:ascii="Helvetica" w:hAnsi="Helvetica" w:cs="Helvetica"/>
          <w:b/>
          <w:bCs/>
          <w:color w:val="222222"/>
          <w:sz w:val="21"/>
          <w:szCs w:val="21"/>
        </w:rPr>
        <w:t xml:space="preserve"> : 03.00.08. - </w:t>
      </w:r>
      <w:r w:rsidRPr="00CE6237">
        <w:rPr>
          <w:rFonts w:ascii="Helvetica" w:hAnsi="Helvetica" w:cs="Helvetica" w:hint="eastAsia"/>
          <w:b/>
          <w:bCs/>
          <w:color w:val="222222"/>
          <w:sz w:val="21"/>
          <w:szCs w:val="21"/>
        </w:rPr>
        <w:t>Москва</w:t>
      </w:r>
      <w:r w:rsidRPr="00CE6237">
        <w:rPr>
          <w:rFonts w:ascii="Helvetica" w:hAnsi="Helvetica" w:cs="Helvetica"/>
          <w:b/>
          <w:bCs/>
          <w:color w:val="222222"/>
          <w:sz w:val="21"/>
          <w:szCs w:val="21"/>
        </w:rPr>
        <w:t xml:space="preserve">, 1985. - 264 </w:t>
      </w:r>
      <w:r w:rsidRPr="00CE6237">
        <w:rPr>
          <w:rFonts w:ascii="Helvetica" w:hAnsi="Helvetica" w:cs="Helvetica" w:hint="eastAsia"/>
          <w:b/>
          <w:bCs/>
          <w:color w:val="222222"/>
          <w:sz w:val="21"/>
          <w:szCs w:val="21"/>
        </w:rPr>
        <w:t>с</w:t>
      </w:r>
      <w:r w:rsidRPr="00CE6237">
        <w:rPr>
          <w:rFonts w:ascii="Helvetica" w:hAnsi="Helvetica" w:cs="Helvetica"/>
          <w:b/>
          <w:bCs/>
          <w:color w:val="222222"/>
          <w:sz w:val="21"/>
          <w:szCs w:val="21"/>
        </w:rPr>
        <w:t xml:space="preserve">. : </w:t>
      </w:r>
      <w:r w:rsidRPr="00CE6237">
        <w:rPr>
          <w:rFonts w:ascii="Helvetica" w:hAnsi="Helvetica" w:cs="Helvetica" w:hint="eastAsia"/>
          <w:b/>
          <w:bCs/>
          <w:color w:val="222222"/>
          <w:sz w:val="21"/>
          <w:szCs w:val="21"/>
        </w:rPr>
        <w:t>ил</w:t>
      </w:r>
      <w:r w:rsidRPr="00CE6237">
        <w:rPr>
          <w:rFonts w:ascii="Helvetica" w:hAnsi="Helvetica" w:cs="Helvetica"/>
          <w:b/>
          <w:bCs/>
          <w:color w:val="222222"/>
          <w:sz w:val="21"/>
          <w:szCs w:val="21"/>
        </w:rPr>
        <w:t>.</w:t>
      </w:r>
    </w:p>
    <w:p w14:paraId="0A95BA35"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больше</w:t>
      </w:r>
    </w:p>
    <w:p w14:paraId="2D154AD0"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Цитаты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из</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текста</w:t>
      </w:r>
      <w:r w:rsidRPr="00CE6237">
        <w:rPr>
          <w:rFonts w:ascii="Helvetica" w:hAnsi="Helvetica" w:cs="Helvetica"/>
          <w:b/>
          <w:bCs/>
          <w:color w:val="222222"/>
          <w:sz w:val="21"/>
          <w:szCs w:val="21"/>
        </w:rPr>
        <w:t>:</w:t>
      </w:r>
    </w:p>
    <w:p w14:paraId="24E3D2F3"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стр</w:t>
      </w:r>
      <w:r w:rsidRPr="00CE6237">
        <w:rPr>
          <w:rFonts w:ascii="Helvetica" w:hAnsi="Helvetica" w:cs="Helvetica"/>
          <w:b/>
          <w:bCs/>
          <w:color w:val="222222"/>
          <w:sz w:val="21"/>
          <w:szCs w:val="21"/>
        </w:rPr>
        <w:t>. 1</w:t>
      </w:r>
    </w:p>
    <w:p w14:paraId="53206F65"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1985 :-2</w:t>
      </w:r>
      <w:r w:rsidRPr="00CE6237">
        <w:rPr>
          <w:rFonts w:ascii="Helvetica" w:hAnsi="Helvetica" w:cs="Helvetica" w:hint="eastAsia"/>
          <w:b/>
          <w:bCs/>
          <w:color w:val="222222"/>
          <w:sz w:val="21"/>
          <w:szCs w:val="21"/>
        </w:rPr>
        <w:t>ОГЛАВЛЕНИЕ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стр</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Введение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I. </w:t>
      </w: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1. </w:t>
      </w:r>
      <w:r w:rsidRPr="00CE6237">
        <w:rPr>
          <w:rFonts w:ascii="Helvetica" w:hAnsi="Helvetica" w:cs="Helvetica" w:hint="eastAsia"/>
          <w:b/>
          <w:bCs/>
          <w:color w:val="222222"/>
          <w:sz w:val="21"/>
          <w:szCs w:val="21"/>
        </w:rPr>
        <w:t>Общая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2. </w:t>
      </w:r>
      <w:r w:rsidRPr="00CE6237">
        <w:rPr>
          <w:rFonts w:ascii="Helvetica" w:hAnsi="Helvetica" w:cs="Helvetica" w:hint="eastAsia"/>
          <w:b/>
          <w:bCs/>
          <w:color w:val="222222"/>
          <w:sz w:val="21"/>
          <w:szCs w:val="21"/>
        </w:rPr>
        <w:t>Зависимость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различных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факторов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внешней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среды</w:t>
      </w:r>
      <w:r w:rsidRPr="00CE6237">
        <w:rPr>
          <w:rFonts w:ascii="Helvetica" w:hAnsi="Helvetica" w:cs="Helvetica"/>
          <w:b/>
          <w:bCs/>
          <w:color w:val="222222"/>
          <w:sz w:val="21"/>
          <w:szCs w:val="21"/>
        </w:rPr>
        <w:t xml:space="preserve"> 3. </w:t>
      </w:r>
      <w:r w:rsidRPr="00CE6237">
        <w:rPr>
          <w:rFonts w:ascii="Helvetica" w:hAnsi="Helvetica" w:cs="Helvetica" w:hint="eastAsia"/>
          <w:b/>
          <w:bCs/>
          <w:color w:val="222222"/>
          <w:sz w:val="21"/>
          <w:szCs w:val="21"/>
        </w:rPr>
        <w:t>Адаптивные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особенности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 4. </w:t>
      </w:r>
      <w:r w:rsidRPr="00CE6237">
        <w:rPr>
          <w:rFonts w:ascii="Helvetica" w:hAnsi="Helvetica" w:cs="Helvetica" w:hint="eastAsia"/>
          <w:b/>
          <w:bCs/>
          <w:color w:val="222222"/>
          <w:sz w:val="21"/>
          <w:szCs w:val="21"/>
        </w:rPr>
        <w:t>Значение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для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биологической</w:t>
      </w:r>
    </w:p>
    <w:p w14:paraId="1E5E5B9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стр</w:t>
      </w:r>
      <w:r w:rsidRPr="00CE6237">
        <w:rPr>
          <w:rFonts w:ascii="Helvetica" w:hAnsi="Helvetica" w:cs="Helvetica"/>
          <w:b/>
          <w:bCs/>
          <w:color w:val="222222"/>
          <w:sz w:val="21"/>
          <w:szCs w:val="21"/>
        </w:rPr>
        <w:t>. 3</w:t>
      </w:r>
    </w:p>
    <w:p w14:paraId="24ECB142"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 105 - </w:t>
      </w:r>
      <w:r w:rsidRPr="00CE6237">
        <w:rPr>
          <w:rFonts w:ascii="Helvetica" w:hAnsi="Helvetica" w:cs="Helvetica" w:hint="eastAsia"/>
          <w:b/>
          <w:bCs/>
          <w:color w:val="222222"/>
          <w:sz w:val="21"/>
          <w:szCs w:val="21"/>
        </w:rPr>
        <w:t>Н</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w:t>
      </w:r>
      <w:r w:rsidRPr="00CE6237">
        <w:rPr>
          <w:rFonts w:ascii="Helvetica" w:hAnsi="Helvetica" w:cs="Helvetica"/>
          <w:b/>
          <w:bCs/>
          <w:color w:val="222222"/>
          <w:sz w:val="21"/>
          <w:szCs w:val="21"/>
        </w:rPr>
        <w:t xml:space="preserve"> 4. </w:t>
      </w:r>
      <w:r w:rsidRPr="00CE6237">
        <w:rPr>
          <w:rFonts w:ascii="Helvetica" w:hAnsi="Helvetica" w:cs="Helvetica" w:hint="eastAsia"/>
          <w:b/>
          <w:bCs/>
          <w:color w:val="222222"/>
          <w:sz w:val="21"/>
          <w:szCs w:val="21"/>
        </w:rPr>
        <w:t>Мезоевтрофный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w:t>
      </w:r>
      <w:r w:rsidRPr="00CE6237">
        <w:rPr>
          <w:rFonts w:ascii="Helvetica" w:hAnsi="Helvetica" w:cs="Helvetica"/>
          <w:b/>
          <w:bCs/>
          <w:color w:val="222222"/>
          <w:sz w:val="21"/>
          <w:szCs w:val="21"/>
        </w:rPr>
        <w:t xml:space="preserve"> - 123 </w:t>
      </w: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Сравнительный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морфо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экологический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анализ</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1. </w:t>
      </w:r>
      <w:r w:rsidRPr="00CE6237">
        <w:rPr>
          <w:rFonts w:ascii="Helvetica" w:hAnsi="Helvetica" w:cs="Helvetica" w:hint="eastAsia"/>
          <w:b/>
          <w:bCs/>
          <w:color w:val="222222"/>
          <w:sz w:val="21"/>
          <w:szCs w:val="21"/>
        </w:rPr>
        <w:t>Экологические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группы</w:t>
      </w:r>
      <w:r w:rsidRPr="00CE6237">
        <w:rPr>
          <w:rFonts w:ascii="Helvetica" w:hAnsi="Helvetica" w:cs="Helvetica"/>
          <w:b/>
          <w:bCs/>
          <w:color w:val="222222"/>
          <w:sz w:val="21"/>
          <w:szCs w:val="21"/>
        </w:rPr>
        <w:t xml:space="preserve"> 2. </w:t>
      </w:r>
      <w:r w:rsidRPr="00CE6237">
        <w:rPr>
          <w:rFonts w:ascii="Helvetica" w:hAnsi="Helvetica" w:cs="Helvetica" w:hint="eastAsia"/>
          <w:b/>
          <w:bCs/>
          <w:color w:val="222222"/>
          <w:sz w:val="21"/>
          <w:szCs w:val="21"/>
        </w:rPr>
        <w:t>Морфологические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7. </w:t>
      </w: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связи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диагностикой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1. </w:t>
      </w:r>
      <w:r w:rsidRPr="00CE6237">
        <w:rPr>
          <w:rFonts w:ascii="Helvetica" w:hAnsi="Helvetica" w:cs="Helvetica" w:hint="eastAsia"/>
          <w:b/>
          <w:bCs/>
          <w:color w:val="222222"/>
          <w:sz w:val="21"/>
          <w:szCs w:val="21"/>
        </w:rPr>
        <w:t>Сравнительный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анализ</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разной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степени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гидроморфности</w:t>
      </w:r>
      <w:r w:rsidRPr="00CE6237">
        <w:rPr>
          <w:rFonts w:ascii="Helvetica" w:hAnsi="Helvetica" w:cs="Helvetica"/>
          <w:b/>
          <w:bCs/>
          <w:color w:val="222222"/>
          <w:sz w:val="21"/>
          <w:szCs w:val="21"/>
        </w:rPr>
        <w:t xml:space="preserve"> .... 147 - 150 2. </w:t>
      </w:r>
      <w:r w:rsidRPr="00CE6237">
        <w:rPr>
          <w:rFonts w:ascii="Helvetica" w:hAnsi="Helvetica" w:cs="Helvetica" w:hint="eastAsia"/>
          <w:b/>
          <w:bCs/>
          <w:color w:val="222222"/>
          <w:sz w:val="21"/>
          <w:szCs w:val="21"/>
        </w:rPr>
        <w:t>Структура</w:t>
      </w:r>
      <w:r w:rsidRPr="00CE6237">
        <w:rPr>
          <w:rFonts w:ascii="Helvetica" w:hAnsi="Helvetica" w:cs="Helvetica"/>
          <w:b/>
          <w:bCs/>
          <w:color w:val="222222"/>
          <w:sz w:val="21"/>
          <w:szCs w:val="21"/>
        </w:rPr>
        <w:t>...</w:t>
      </w:r>
    </w:p>
    <w:p w14:paraId="2758FF0E"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стр</w:t>
      </w:r>
      <w:r w:rsidRPr="00CE6237">
        <w:rPr>
          <w:rFonts w:ascii="Helvetica" w:hAnsi="Helvetica" w:cs="Helvetica"/>
          <w:b/>
          <w:bCs/>
          <w:color w:val="222222"/>
          <w:sz w:val="21"/>
          <w:szCs w:val="21"/>
        </w:rPr>
        <w:t>. 6</w:t>
      </w:r>
    </w:p>
    <w:p w14:paraId="1C3D79E7"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определен</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его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химический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эле­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ментный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состав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Количественно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оценена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роль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формировании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торфяных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Составлены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таблицы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для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ределения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фауны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- 7 </w:t>
      </w:r>
      <w:r w:rsidRPr="00CE6237">
        <w:rPr>
          <w:rFonts w:ascii="Helvetica" w:hAnsi="Helvetica" w:cs="Helvetica" w:hint="eastAsia"/>
          <w:b/>
          <w:bCs/>
          <w:color w:val="222222"/>
          <w:sz w:val="21"/>
          <w:szCs w:val="21"/>
        </w:rPr>
        <w:t>Экологические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комплексы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проявляют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зависи­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мость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условий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местопроизрастания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также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ряда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химических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показателей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верхнего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корнеобитаемого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слоя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торфа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рН</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зольность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степень</w:t>
      </w:r>
      <w:r w:rsidRPr="00CE6237">
        <w:rPr>
          <w:rFonts w:ascii="Helvetica" w:hAnsi="Helvetica" w:cs="Helvetica"/>
          <w:b/>
          <w:bCs/>
          <w:color w:val="222222"/>
          <w:sz w:val="21"/>
          <w:szCs w:val="21"/>
        </w:rPr>
        <w:t>...</w:t>
      </w:r>
    </w:p>
    <w:p w14:paraId="7D7A6722" w14:textId="77777777" w:rsidR="00CE6237" w:rsidRPr="00CE6237" w:rsidRDefault="00CE6237" w:rsidP="00CE6237">
      <w:pPr>
        <w:rPr>
          <w:rFonts w:ascii="Helvetica" w:hAnsi="Helvetica" w:cs="Helvetica"/>
          <w:b/>
          <w:bCs/>
          <w:color w:val="222222"/>
          <w:sz w:val="21"/>
          <w:szCs w:val="21"/>
        </w:rPr>
      </w:pPr>
    </w:p>
    <w:p w14:paraId="5BD389D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lastRenderedPageBreak/>
        <w:t>Оглавление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диссертации</w:t>
      </w:r>
    </w:p>
    <w:p w14:paraId="5D5C257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кандидат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биологических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наук</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Алексеев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Дмитрий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Андреевич</w:t>
      </w:r>
    </w:p>
    <w:p w14:paraId="33164C0E"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Введение</w:t>
      </w:r>
      <w:r w:rsidRPr="00CE6237">
        <w:rPr>
          <w:rFonts w:ascii="Helvetica" w:hAnsi="Helvetica" w:cs="Helvetica"/>
          <w:b/>
          <w:bCs/>
          <w:color w:val="222222"/>
          <w:sz w:val="21"/>
          <w:szCs w:val="21"/>
        </w:rPr>
        <w:t>. 5</w:t>
      </w:r>
    </w:p>
    <w:p w14:paraId="7970784B" w14:textId="77777777" w:rsidR="00CE6237" w:rsidRPr="00CE6237" w:rsidRDefault="00CE6237" w:rsidP="00CE6237">
      <w:pPr>
        <w:rPr>
          <w:rFonts w:ascii="Helvetica" w:hAnsi="Helvetica" w:cs="Helvetica"/>
          <w:b/>
          <w:bCs/>
          <w:color w:val="222222"/>
          <w:sz w:val="21"/>
          <w:szCs w:val="21"/>
        </w:rPr>
      </w:pPr>
    </w:p>
    <w:p w14:paraId="6AC3D2D3"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I, </w:t>
      </w: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8</w:t>
      </w:r>
    </w:p>
    <w:p w14:paraId="757BD2F9" w14:textId="77777777" w:rsidR="00CE6237" w:rsidRPr="00CE6237" w:rsidRDefault="00CE6237" w:rsidP="00CE6237">
      <w:pPr>
        <w:rPr>
          <w:rFonts w:ascii="Helvetica" w:hAnsi="Helvetica" w:cs="Helvetica"/>
          <w:b/>
          <w:bCs/>
          <w:color w:val="222222"/>
          <w:sz w:val="21"/>
          <w:szCs w:val="21"/>
        </w:rPr>
      </w:pPr>
    </w:p>
    <w:p w14:paraId="2A5990FF"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Общая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9</w:t>
      </w:r>
    </w:p>
    <w:p w14:paraId="491C47E6" w14:textId="77777777" w:rsidR="00CE6237" w:rsidRPr="00CE6237" w:rsidRDefault="00CE6237" w:rsidP="00CE6237">
      <w:pPr>
        <w:rPr>
          <w:rFonts w:ascii="Helvetica" w:hAnsi="Helvetica" w:cs="Helvetica"/>
          <w:b/>
          <w:bCs/>
          <w:color w:val="222222"/>
          <w:sz w:val="21"/>
          <w:szCs w:val="21"/>
        </w:rPr>
      </w:pPr>
    </w:p>
    <w:p w14:paraId="5CFF246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Зависимость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различных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факторов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внешней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среды</w:t>
      </w:r>
      <w:r w:rsidRPr="00CE6237">
        <w:rPr>
          <w:rFonts w:ascii="Helvetica" w:hAnsi="Helvetica" w:cs="Helvetica"/>
          <w:b/>
          <w:bCs/>
          <w:color w:val="222222"/>
          <w:sz w:val="21"/>
          <w:szCs w:val="21"/>
        </w:rPr>
        <w:t>.10</w:t>
      </w:r>
    </w:p>
    <w:p w14:paraId="4324B287" w14:textId="77777777" w:rsidR="00CE6237" w:rsidRPr="00CE6237" w:rsidRDefault="00CE6237" w:rsidP="00CE6237">
      <w:pPr>
        <w:rPr>
          <w:rFonts w:ascii="Helvetica" w:hAnsi="Helvetica" w:cs="Helvetica"/>
          <w:b/>
          <w:bCs/>
          <w:color w:val="222222"/>
          <w:sz w:val="21"/>
          <w:szCs w:val="21"/>
        </w:rPr>
      </w:pPr>
    </w:p>
    <w:p w14:paraId="71E1AB7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3. </w:t>
      </w:r>
      <w:r w:rsidRPr="00CE6237">
        <w:rPr>
          <w:rFonts w:ascii="Helvetica" w:hAnsi="Helvetica" w:cs="Helvetica" w:hint="eastAsia"/>
          <w:b/>
          <w:bCs/>
          <w:color w:val="222222"/>
          <w:sz w:val="21"/>
          <w:szCs w:val="21"/>
        </w:rPr>
        <w:t>Адаптивные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особенности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 17</w:t>
      </w:r>
    </w:p>
    <w:p w14:paraId="797C3744" w14:textId="77777777" w:rsidR="00CE6237" w:rsidRPr="00CE6237" w:rsidRDefault="00CE6237" w:rsidP="00CE6237">
      <w:pPr>
        <w:rPr>
          <w:rFonts w:ascii="Helvetica" w:hAnsi="Helvetica" w:cs="Helvetica"/>
          <w:b/>
          <w:bCs/>
          <w:color w:val="222222"/>
          <w:sz w:val="21"/>
          <w:szCs w:val="21"/>
        </w:rPr>
      </w:pPr>
    </w:p>
    <w:p w14:paraId="2D6124B7"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4. </w:t>
      </w:r>
      <w:r w:rsidRPr="00CE6237">
        <w:rPr>
          <w:rFonts w:ascii="Helvetica" w:hAnsi="Helvetica" w:cs="Helvetica" w:hint="eastAsia"/>
          <w:b/>
          <w:bCs/>
          <w:color w:val="222222"/>
          <w:sz w:val="21"/>
          <w:szCs w:val="21"/>
        </w:rPr>
        <w:t>Значение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для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биологической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диагностики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.22</w:t>
      </w:r>
    </w:p>
    <w:p w14:paraId="02CA4173" w14:textId="77777777" w:rsidR="00CE6237" w:rsidRPr="00CE6237" w:rsidRDefault="00CE6237" w:rsidP="00CE6237">
      <w:pPr>
        <w:rPr>
          <w:rFonts w:ascii="Helvetica" w:hAnsi="Helvetica" w:cs="Helvetica"/>
          <w:b/>
          <w:bCs/>
          <w:color w:val="222222"/>
          <w:sz w:val="21"/>
          <w:szCs w:val="21"/>
        </w:rPr>
      </w:pPr>
    </w:p>
    <w:p w14:paraId="243D7866"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5. </w:t>
      </w:r>
      <w:r w:rsidRPr="00CE6237">
        <w:rPr>
          <w:rFonts w:ascii="Helvetica" w:hAnsi="Helvetica" w:cs="Helvetica" w:hint="eastAsia"/>
          <w:b/>
          <w:bCs/>
          <w:color w:val="222222"/>
          <w:sz w:val="21"/>
          <w:szCs w:val="21"/>
        </w:rPr>
        <w:t>Роль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процессах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почвообразования</w:t>
      </w:r>
      <w:r w:rsidRPr="00CE6237">
        <w:rPr>
          <w:rFonts w:ascii="Helvetica" w:hAnsi="Helvetica" w:cs="Helvetica"/>
          <w:b/>
          <w:bCs/>
          <w:color w:val="222222"/>
          <w:sz w:val="21"/>
          <w:szCs w:val="21"/>
        </w:rPr>
        <w:t xml:space="preserve"> .29</w:t>
      </w:r>
    </w:p>
    <w:p w14:paraId="6540AD8F" w14:textId="77777777" w:rsidR="00CE6237" w:rsidRPr="00CE6237" w:rsidRDefault="00CE6237" w:rsidP="00CE6237">
      <w:pPr>
        <w:rPr>
          <w:rFonts w:ascii="Helvetica" w:hAnsi="Helvetica" w:cs="Helvetica"/>
          <w:b/>
          <w:bCs/>
          <w:color w:val="222222"/>
          <w:sz w:val="21"/>
          <w:szCs w:val="21"/>
        </w:rPr>
      </w:pPr>
    </w:p>
    <w:p w14:paraId="7D4F22E2"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2. </w:t>
      </w:r>
      <w:r w:rsidRPr="00CE6237">
        <w:rPr>
          <w:rFonts w:ascii="Helvetica" w:hAnsi="Helvetica" w:cs="Helvetica" w:hint="eastAsia"/>
          <w:b/>
          <w:bCs/>
          <w:color w:val="222222"/>
          <w:sz w:val="21"/>
          <w:szCs w:val="21"/>
        </w:rPr>
        <w:t>Материалы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методы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исследования</w:t>
      </w:r>
      <w:r w:rsidRPr="00CE6237">
        <w:rPr>
          <w:rFonts w:ascii="Helvetica" w:hAnsi="Helvetica" w:cs="Helvetica"/>
          <w:b/>
          <w:bCs/>
          <w:color w:val="222222"/>
          <w:sz w:val="21"/>
          <w:szCs w:val="21"/>
        </w:rPr>
        <w:t>. 31</w:t>
      </w:r>
    </w:p>
    <w:p w14:paraId="5FFA336F" w14:textId="77777777" w:rsidR="00CE6237" w:rsidRPr="00CE6237" w:rsidRDefault="00CE6237" w:rsidP="00CE6237">
      <w:pPr>
        <w:rPr>
          <w:rFonts w:ascii="Helvetica" w:hAnsi="Helvetica" w:cs="Helvetica"/>
          <w:b/>
          <w:bCs/>
          <w:color w:val="222222"/>
          <w:sz w:val="21"/>
          <w:szCs w:val="21"/>
        </w:rPr>
      </w:pPr>
    </w:p>
    <w:p w14:paraId="1C940291"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Материал</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методы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исследования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структуры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31</w:t>
      </w:r>
    </w:p>
    <w:p w14:paraId="753334F6" w14:textId="77777777" w:rsidR="00CE6237" w:rsidRPr="00CE6237" w:rsidRDefault="00CE6237" w:rsidP="00CE6237">
      <w:pPr>
        <w:rPr>
          <w:rFonts w:ascii="Helvetica" w:hAnsi="Helvetica" w:cs="Helvetica"/>
          <w:b/>
          <w:bCs/>
          <w:color w:val="222222"/>
          <w:sz w:val="21"/>
          <w:szCs w:val="21"/>
        </w:rPr>
      </w:pPr>
    </w:p>
    <w:p w14:paraId="4883BBBA"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Разработка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новых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методов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исследования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тестацей</w:t>
      </w:r>
      <w:r w:rsidRPr="00CE6237">
        <w:rPr>
          <w:rFonts w:ascii="Helvetica" w:hAnsi="Helvetica" w:cs="Helvetica"/>
          <w:b/>
          <w:bCs/>
          <w:color w:val="222222"/>
          <w:sz w:val="21"/>
          <w:szCs w:val="21"/>
        </w:rPr>
        <w:t xml:space="preserve"> . 33</w:t>
      </w:r>
    </w:p>
    <w:p w14:paraId="00C599E1" w14:textId="77777777" w:rsidR="00CE6237" w:rsidRPr="00CE6237" w:rsidRDefault="00CE6237" w:rsidP="00CE6237">
      <w:pPr>
        <w:rPr>
          <w:rFonts w:ascii="Helvetica" w:hAnsi="Helvetica" w:cs="Helvetica"/>
          <w:b/>
          <w:bCs/>
          <w:color w:val="222222"/>
          <w:sz w:val="21"/>
          <w:szCs w:val="21"/>
        </w:rPr>
      </w:pPr>
    </w:p>
    <w:p w14:paraId="37ACEEE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lastRenderedPageBreak/>
        <w:t xml:space="preserve">3. </w:t>
      </w:r>
      <w:r w:rsidRPr="00CE6237">
        <w:rPr>
          <w:rFonts w:ascii="Helvetica" w:hAnsi="Helvetica" w:cs="Helvetica" w:hint="eastAsia"/>
          <w:b/>
          <w:bCs/>
          <w:color w:val="222222"/>
          <w:sz w:val="21"/>
          <w:szCs w:val="21"/>
        </w:rPr>
        <w:t>Методы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исследования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экологических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условий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37</w:t>
      </w:r>
    </w:p>
    <w:p w14:paraId="00560D88" w14:textId="77777777" w:rsidR="00CE6237" w:rsidRPr="00CE6237" w:rsidRDefault="00CE6237" w:rsidP="00CE6237">
      <w:pPr>
        <w:rPr>
          <w:rFonts w:ascii="Helvetica" w:hAnsi="Helvetica" w:cs="Helvetica"/>
          <w:b/>
          <w:bCs/>
          <w:color w:val="222222"/>
          <w:sz w:val="21"/>
          <w:szCs w:val="21"/>
        </w:rPr>
      </w:pPr>
    </w:p>
    <w:p w14:paraId="0051D1C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3. </w:t>
      </w:r>
      <w:r w:rsidRPr="00CE6237">
        <w:rPr>
          <w:rFonts w:ascii="Helvetica" w:hAnsi="Helvetica" w:cs="Helvetica" w:hint="eastAsia"/>
          <w:b/>
          <w:bCs/>
          <w:color w:val="222222"/>
          <w:sz w:val="21"/>
          <w:szCs w:val="21"/>
        </w:rPr>
        <w:t>Природные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условия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Онежского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района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Архангельской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области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экологическая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39</w:t>
      </w:r>
    </w:p>
    <w:p w14:paraId="5DE9A20C" w14:textId="77777777" w:rsidR="00CE6237" w:rsidRPr="00CE6237" w:rsidRDefault="00CE6237" w:rsidP="00CE6237">
      <w:pPr>
        <w:rPr>
          <w:rFonts w:ascii="Helvetica" w:hAnsi="Helvetica" w:cs="Helvetica"/>
          <w:b/>
          <w:bCs/>
          <w:color w:val="222222"/>
          <w:sz w:val="21"/>
          <w:szCs w:val="21"/>
        </w:rPr>
      </w:pPr>
    </w:p>
    <w:p w14:paraId="66FA9E01"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Природно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климатическая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Онежского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района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Архангельской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области</w:t>
      </w:r>
      <w:r w:rsidRPr="00CE6237">
        <w:rPr>
          <w:rFonts w:ascii="Helvetica" w:hAnsi="Helvetica" w:cs="Helvetica"/>
          <w:b/>
          <w:bCs/>
          <w:color w:val="222222"/>
          <w:sz w:val="21"/>
          <w:szCs w:val="21"/>
        </w:rPr>
        <w:t>. 39</w:t>
      </w:r>
    </w:p>
    <w:p w14:paraId="378C8A05" w14:textId="77777777" w:rsidR="00CE6237" w:rsidRPr="00CE6237" w:rsidRDefault="00CE6237" w:rsidP="00CE6237">
      <w:pPr>
        <w:rPr>
          <w:rFonts w:ascii="Helvetica" w:hAnsi="Helvetica" w:cs="Helvetica"/>
          <w:b/>
          <w:bCs/>
          <w:color w:val="222222"/>
          <w:sz w:val="21"/>
          <w:szCs w:val="21"/>
        </w:rPr>
      </w:pPr>
    </w:p>
    <w:p w14:paraId="2597ACBF"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Экологическая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исследованных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42</w:t>
      </w:r>
    </w:p>
    <w:p w14:paraId="46CAE770" w14:textId="77777777" w:rsidR="00CE6237" w:rsidRPr="00CE6237" w:rsidRDefault="00CE6237" w:rsidP="00CE6237">
      <w:pPr>
        <w:rPr>
          <w:rFonts w:ascii="Helvetica" w:hAnsi="Helvetica" w:cs="Helvetica"/>
          <w:b/>
          <w:bCs/>
          <w:color w:val="222222"/>
          <w:sz w:val="21"/>
          <w:szCs w:val="21"/>
        </w:rPr>
      </w:pPr>
    </w:p>
    <w:p w14:paraId="711D9B8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4. </w:t>
      </w:r>
      <w:r w:rsidRPr="00CE6237">
        <w:rPr>
          <w:rFonts w:ascii="Helvetica" w:hAnsi="Helvetica" w:cs="Helvetica" w:hint="eastAsia"/>
          <w:b/>
          <w:bCs/>
          <w:color w:val="222222"/>
          <w:sz w:val="21"/>
          <w:szCs w:val="21"/>
        </w:rPr>
        <w:t>Структура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 62</w:t>
      </w:r>
    </w:p>
    <w:p w14:paraId="17E4CD89" w14:textId="77777777" w:rsidR="00CE6237" w:rsidRPr="00CE6237" w:rsidRDefault="00CE6237" w:rsidP="00CE6237">
      <w:pPr>
        <w:rPr>
          <w:rFonts w:ascii="Helvetica" w:hAnsi="Helvetica" w:cs="Helvetica"/>
          <w:b/>
          <w:bCs/>
          <w:color w:val="222222"/>
          <w:sz w:val="21"/>
          <w:szCs w:val="21"/>
        </w:rPr>
      </w:pPr>
    </w:p>
    <w:p w14:paraId="3FADB080"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Таксономический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состав</w:t>
      </w:r>
      <w:r w:rsidRPr="00CE6237">
        <w:rPr>
          <w:rFonts w:ascii="Helvetica" w:hAnsi="Helvetica" w:cs="Helvetica"/>
          <w:b/>
          <w:bCs/>
          <w:color w:val="222222"/>
          <w:sz w:val="21"/>
          <w:szCs w:val="21"/>
        </w:rPr>
        <w:t>.g2 ^</w:t>
      </w:r>
    </w:p>
    <w:p w14:paraId="0558ED07" w14:textId="77777777" w:rsidR="00CE6237" w:rsidRPr="00CE6237" w:rsidRDefault="00CE6237" w:rsidP="00CE6237">
      <w:pPr>
        <w:rPr>
          <w:rFonts w:ascii="Helvetica" w:hAnsi="Helvetica" w:cs="Helvetica"/>
          <w:b/>
          <w:bCs/>
          <w:color w:val="222222"/>
          <w:sz w:val="21"/>
          <w:szCs w:val="21"/>
        </w:rPr>
      </w:pPr>
    </w:p>
    <w:p w14:paraId="3F89E6CE"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Количественные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характеристики</w:t>
      </w:r>
      <w:r w:rsidRPr="00CE6237">
        <w:rPr>
          <w:rFonts w:ascii="Helvetica" w:hAnsi="Helvetica" w:cs="Helvetica"/>
          <w:b/>
          <w:bCs/>
          <w:color w:val="222222"/>
          <w:sz w:val="21"/>
          <w:szCs w:val="21"/>
        </w:rPr>
        <w:t>.7</w:t>
      </w:r>
      <w:r w:rsidRPr="00CE6237">
        <w:rPr>
          <w:rFonts w:ascii="Helvetica" w:hAnsi="Helvetica" w:cs="Helvetica" w:hint="eastAsia"/>
          <w:b/>
          <w:bCs/>
          <w:color w:val="222222"/>
          <w:sz w:val="21"/>
          <w:szCs w:val="21"/>
        </w:rPr>
        <w:t>£</w:t>
      </w:r>
    </w:p>
    <w:p w14:paraId="28684EB2" w14:textId="77777777" w:rsidR="00CE6237" w:rsidRPr="00CE6237" w:rsidRDefault="00CE6237" w:rsidP="00CE6237">
      <w:pPr>
        <w:rPr>
          <w:rFonts w:ascii="Helvetica" w:hAnsi="Helvetica" w:cs="Helvetica"/>
          <w:b/>
          <w:bCs/>
          <w:color w:val="222222"/>
          <w:sz w:val="21"/>
          <w:szCs w:val="21"/>
        </w:rPr>
      </w:pPr>
    </w:p>
    <w:p w14:paraId="449FBEAF"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3. </w:t>
      </w:r>
      <w:r w:rsidRPr="00CE6237">
        <w:rPr>
          <w:rFonts w:ascii="Helvetica" w:hAnsi="Helvetica" w:cs="Helvetica" w:hint="eastAsia"/>
          <w:b/>
          <w:bCs/>
          <w:color w:val="222222"/>
          <w:sz w:val="21"/>
          <w:szCs w:val="21"/>
        </w:rPr>
        <w:t>Структура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доминирования</w:t>
      </w:r>
      <w:r w:rsidRPr="00CE6237">
        <w:rPr>
          <w:rFonts w:ascii="Helvetica" w:hAnsi="Helvetica" w:cs="Helvetica"/>
          <w:b/>
          <w:bCs/>
          <w:color w:val="222222"/>
          <w:sz w:val="21"/>
          <w:szCs w:val="21"/>
        </w:rPr>
        <w:t>.82</w:t>
      </w:r>
    </w:p>
    <w:p w14:paraId="3F630602" w14:textId="77777777" w:rsidR="00CE6237" w:rsidRPr="00CE6237" w:rsidRDefault="00CE6237" w:rsidP="00CE6237">
      <w:pPr>
        <w:rPr>
          <w:rFonts w:ascii="Helvetica" w:hAnsi="Helvetica" w:cs="Helvetica"/>
          <w:b/>
          <w:bCs/>
          <w:color w:val="222222"/>
          <w:sz w:val="21"/>
          <w:szCs w:val="21"/>
        </w:rPr>
      </w:pPr>
    </w:p>
    <w:p w14:paraId="54EA4AAD"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4. </w:t>
      </w:r>
      <w:r w:rsidRPr="00CE6237">
        <w:rPr>
          <w:rFonts w:ascii="Helvetica" w:hAnsi="Helvetica" w:cs="Helvetica" w:hint="eastAsia"/>
          <w:b/>
          <w:bCs/>
          <w:color w:val="222222"/>
          <w:sz w:val="21"/>
          <w:szCs w:val="21"/>
        </w:rPr>
        <w:t>Роль</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формировании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торфяных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.89</w:t>
      </w:r>
    </w:p>
    <w:p w14:paraId="3B3FA16B" w14:textId="77777777" w:rsidR="00CE6237" w:rsidRPr="00CE6237" w:rsidRDefault="00CE6237" w:rsidP="00CE6237">
      <w:pPr>
        <w:rPr>
          <w:rFonts w:ascii="Helvetica" w:hAnsi="Helvetica" w:cs="Helvetica"/>
          <w:b/>
          <w:bCs/>
          <w:color w:val="222222"/>
          <w:sz w:val="21"/>
          <w:szCs w:val="21"/>
        </w:rPr>
      </w:pPr>
    </w:p>
    <w:p w14:paraId="1320662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5. </w:t>
      </w:r>
      <w:r w:rsidRPr="00CE6237">
        <w:rPr>
          <w:rFonts w:ascii="Helvetica" w:hAnsi="Helvetica" w:cs="Helvetica" w:hint="eastAsia"/>
          <w:b/>
          <w:bCs/>
          <w:color w:val="222222"/>
          <w:sz w:val="21"/>
          <w:szCs w:val="21"/>
        </w:rPr>
        <w:t>Морфо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экологическая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характеристика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видов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лесах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основных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.96</w:t>
      </w:r>
    </w:p>
    <w:p w14:paraId="5CFBCFAA" w14:textId="77777777" w:rsidR="00CE6237" w:rsidRPr="00CE6237" w:rsidRDefault="00CE6237" w:rsidP="00CE6237">
      <w:pPr>
        <w:rPr>
          <w:rFonts w:ascii="Helvetica" w:hAnsi="Helvetica" w:cs="Helvetica"/>
          <w:b/>
          <w:bCs/>
          <w:color w:val="222222"/>
          <w:sz w:val="21"/>
          <w:szCs w:val="21"/>
        </w:rPr>
      </w:pPr>
    </w:p>
    <w:p w14:paraId="435AA35F"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Олиготрофный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w:t>
      </w:r>
      <w:r w:rsidRPr="00CE6237">
        <w:rPr>
          <w:rFonts w:ascii="Helvetica" w:hAnsi="Helvetica" w:cs="Helvetica"/>
          <w:b/>
          <w:bCs/>
          <w:color w:val="222222"/>
          <w:sz w:val="21"/>
          <w:szCs w:val="21"/>
        </w:rPr>
        <w:lastRenderedPageBreak/>
        <w:t>96</w:t>
      </w:r>
    </w:p>
    <w:p w14:paraId="073A3B99" w14:textId="77777777" w:rsidR="00CE6237" w:rsidRPr="00CE6237" w:rsidRDefault="00CE6237" w:rsidP="00CE6237">
      <w:pPr>
        <w:rPr>
          <w:rFonts w:ascii="Helvetica" w:hAnsi="Helvetica" w:cs="Helvetica"/>
          <w:b/>
          <w:bCs/>
          <w:color w:val="222222"/>
          <w:sz w:val="21"/>
          <w:szCs w:val="21"/>
        </w:rPr>
      </w:pPr>
    </w:p>
    <w:p w14:paraId="600D0604"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Мезоолиготрофный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.100</w:t>
      </w:r>
    </w:p>
    <w:p w14:paraId="6EACB273" w14:textId="77777777" w:rsidR="00CE6237" w:rsidRPr="00CE6237" w:rsidRDefault="00CE6237" w:rsidP="00CE6237">
      <w:pPr>
        <w:rPr>
          <w:rFonts w:ascii="Helvetica" w:hAnsi="Helvetica" w:cs="Helvetica"/>
          <w:b/>
          <w:bCs/>
          <w:color w:val="222222"/>
          <w:sz w:val="21"/>
          <w:szCs w:val="21"/>
        </w:rPr>
      </w:pPr>
    </w:p>
    <w:p w14:paraId="7246CE4D"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3. </w:t>
      </w:r>
      <w:r w:rsidRPr="00CE6237">
        <w:rPr>
          <w:rFonts w:ascii="Helvetica" w:hAnsi="Helvetica" w:cs="Helvetica" w:hint="eastAsia"/>
          <w:b/>
          <w:bCs/>
          <w:color w:val="222222"/>
          <w:sz w:val="21"/>
          <w:szCs w:val="21"/>
        </w:rPr>
        <w:t>Мезотрофный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 105 - </w:t>
      </w:r>
      <w:r w:rsidRPr="00CE6237">
        <w:rPr>
          <w:rFonts w:ascii="Helvetica" w:hAnsi="Helvetica" w:cs="Helvetica" w:hint="eastAsia"/>
          <w:b/>
          <w:bCs/>
          <w:color w:val="222222"/>
          <w:sz w:val="21"/>
          <w:szCs w:val="21"/>
        </w:rPr>
        <w:t>НО</w:t>
      </w:r>
    </w:p>
    <w:p w14:paraId="216548CD" w14:textId="77777777" w:rsidR="00CE6237" w:rsidRPr="00CE6237" w:rsidRDefault="00CE6237" w:rsidP="00CE6237">
      <w:pPr>
        <w:rPr>
          <w:rFonts w:ascii="Helvetica" w:hAnsi="Helvetica" w:cs="Helvetica"/>
          <w:b/>
          <w:bCs/>
          <w:color w:val="222222"/>
          <w:sz w:val="21"/>
          <w:szCs w:val="21"/>
        </w:rPr>
      </w:pPr>
    </w:p>
    <w:p w14:paraId="45A69872"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4. </w:t>
      </w:r>
      <w:r w:rsidRPr="00CE6237">
        <w:rPr>
          <w:rFonts w:ascii="Helvetica" w:hAnsi="Helvetica" w:cs="Helvetica" w:hint="eastAsia"/>
          <w:b/>
          <w:bCs/>
          <w:color w:val="222222"/>
          <w:sz w:val="21"/>
          <w:szCs w:val="21"/>
        </w:rPr>
        <w:t>Мезоевтрофный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НО</w:t>
      </w:r>
    </w:p>
    <w:p w14:paraId="23331B31" w14:textId="77777777" w:rsidR="00CE6237" w:rsidRPr="00CE6237" w:rsidRDefault="00CE6237" w:rsidP="00CE6237">
      <w:pPr>
        <w:rPr>
          <w:rFonts w:ascii="Helvetica" w:hAnsi="Helvetica" w:cs="Helvetica"/>
          <w:b/>
          <w:bCs/>
          <w:color w:val="222222"/>
          <w:sz w:val="21"/>
          <w:szCs w:val="21"/>
        </w:rPr>
      </w:pPr>
    </w:p>
    <w:p w14:paraId="7AA6EF1A"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Сравнительный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морфо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экологический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анализ</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.124</w:t>
      </w:r>
    </w:p>
    <w:p w14:paraId="712FC382" w14:textId="77777777" w:rsidR="00CE6237" w:rsidRPr="00CE6237" w:rsidRDefault="00CE6237" w:rsidP="00CE6237">
      <w:pPr>
        <w:rPr>
          <w:rFonts w:ascii="Helvetica" w:hAnsi="Helvetica" w:cs="Helvetica"/>
          <w:b/>
          <w:bCs/>
          <w:color w:val="222222"/>
          <w:sz w:val="21"/>
          <w:szCs w:val="21"/>
        </w:rPr>
      </w:pPr>
    </w:p>
    <w:p w14:paraId="506C5739"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Экологические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группы</w:t>
      </w:r>
      <w:r w:rsidRPr="00CE6237">
        <w:rPr>
          <w:rFonts w:ascii="Helvetica" w:hAnsi="Helvetica" w:cs="Helvetica"/>
          <w:b/>
          <w:bCs/>
          <w:color w:val="222222"/>
          <w:sz w:val="21"/>
          <w:szCs w:val="21"/>
        </w:rPr>
        <w:t xml:space="preserve"> .125</w:t>
      </w:r>
    </w:p>
    <w:p w14:paraId="675B0F6E" w14:textId="77777777" w:rsidR="00CE6237" w:rsidRPr="00CE6237" w:rsidRDefault="00CE6237" w:rsidP="00CE6237">
      <w:pPr>
        <w:rPr>
          <w:rFonts w:ascii="Helvetica" w:hAnsi="Helvetica" w:cs="Helvetica"/>
          <w:b/>
          <w:bCs/>
          <w:color w:val="222222"/>
          <w:sz w:val="21"/>
          <w:szCs w:val="21"/>
        </w:rPr>
      </w:pPr>
    </w:p>
    <w:p w14:paraId="2B6BD41E"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Морфологические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типы</w:t>
      </w:r>
      <w:r w:rsidRPr="00CE6237">
        <w:rPr>
          <w:rFonts w:ascii="Helvetica" w:hAnsi="Helvetica" w:cs="Helvetica"/>
          <w:b/>
          <w:bCs/>
          <w:color w:val="222222"/>
          <w:sz w:val="21"/>
          <w:szCs w:val="21"/>
        </w:rPr>
        <w:t>.134</w:t>
      </w:r>
    </w:p>
    <w:p w14:paraId="62B53E9D" w14:textId="77777777" w:rsidR="00CE6237" w:rsidRPr="00CE6237" w:rsidRDefault="00CE6237" w:rsidP="00CE6237">
      <w:pPr>
        <w:rPr>
          <w:rFonts w:ascii="Helvetica" w:hAnsi="Helvetica" w:cs="Helvetica"/>
          <w:b/>
          <w:bCs/>
          <w:color w:val="222222"/>
          <w:sz w:val="21"/>
          <w:szCs w:val="21"/>
        </w:rPr>
      </w:pPr>
    </w:p>
    <w:p w14:paraId="5E300452"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Глава</w:t>
      </w:r>
      <w:r w:rsidRPr="00CE6237">
        <w:rPr>
          <w:rFonts w:ascii="Helvetica" w:hAnsi="Helvetica" w:cs="Helvetica"/>
          <w:b/>
          <w:bCs/>
          <w:color w:val="222222"/>
          <w:sz w:val="21"/>
          <w:szCs w:val="21"/>
        </w:rPr>
        <w:t xml:space="preserve"> 7. </w:t>
      </w: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связи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диагностикой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.147</w:t>
      </w:r>
    </w:p>
    <w:p w14:paraId="73229E38" w14:textId="77777777" w:rsidR="00CE6237" w:rsidRPr="00CE6237" w:rsidRDefault="00CE6237" w:rsidP="00CE6237">
      <w:pPr>
        <w:rPr>
          <w:rFonts w:ascii="Helvetica" w:hAnsi="Helvetica" w:cs="Helvetica"/>
          <w:b/>
          <w:bCs/>
          <w:color w:val="222222"/>
          <w:sz w:val="21"/>
          <w:szCs w:val="21"/>
        </w:rPr>
      </w:pPr>
    </w:p>
    <w:p w14:paraId="121CC1C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1. </w:t>
      </w:r>
      <w:r w:rsidRPr="00CE6237">
        <w:rPr>
          <w:rFonts w:ascii="Helvetica" w:hAnsi="Helvetica" w:cs="Helvetica" w:hint="eastAsia"/>
          <w:b/>
          <w:bCs/>
          <w:color w:val="222222"/>
          <w:sz w:val="21"/>
          <w:szCs w:val="21"/>
        </w:rPr>
        <w:t>Сравнительный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анализ</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почв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разной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степени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гидроморфности</w:t>
      </w:r>
      <w:r w:rsidRPr="00CE6237">
        <w:rPr>
          <w:rFonts w:ascii="Helvetica" w:hAnsi="Helvetica" w:cs="Helvetica"/>
          <w:b/>
          <w:bCs/>
          <w:color w:val="222222"/>
          <w:sz w:val="21"/>
          <w:szCs w:val="21"/>
        </w:rPr>
        <w:t xml:space="preserve"> . 147</w:t>
      </w:r>
    </w:p>
    <w:p w14:paraId="7442DDCF" w14:textId="77777777" w:rsidR="00CE6237" w:rsidRPr="00CE6237" w:rsidRDefault="00CE6237" w:rsidP="00CE6237">
      <w:pPr>
        <w:rPr>
          <w:rFonts w:ascii="Helvetica" w:hAnsi="Helvetica" w:cs="Helvetica"/>
          <w:b/>
          <w:bCs/>
          <w:color w:val="222222"/>
          <w:sz w:val="21"/>
          <w:szCs w:val="21"/>
        </w:rPr>
      </w:pPr>
    </w:p>
    <w:p w14:paraId="44444B54"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2. </w:t>
      </w:r>
      <w:r w:rsidRPr="00CE6237">
        <w:rPr>
          <w:rFonts w:ascii="Helvetica" w:hAnsi="Helvetica" w:cs="Helvetica" w:hint="eastAsia"/>
          <w:b/>
          <w:bCs/>
          <w:color w:val="222222"/>
          <w:sz w:val="21"/>
          <w:szCs w:val="21"/>
        </w:rPr>
        <w:t>Структура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населения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тестацей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лесах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основных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типов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водно</w:t>
      </w:r>
      <w:r w:rsidRPr="00CE6237">
        <w:rPr>
          <w:rFonts w:ascii="Helvetica" w:hAnsi="Helvetica" w:cs="Helvetica"/>
          <w:b/>
          <w:bCs/>
          <w:color w:val="222222"/>
          <w:sz w:val="21"/>
          <w:szCs w:val="21"/>
        </w:rPr>
        <w:t>-</w:t>
      </w:r>
      <w:r w:rsidRPr="00CE6237">
        <w:rPr>
          <w:rFonts w:ascii="Helvetica" w:hAnsi="Helvetica" w:cs="Helvetica" w:hint="eastAsia"/>
          <w:b/>
          <w:bCs/>
          <w:color w:val="222222"/>
          <w:sz w:val="21"/>
          <w:szCs w:val="21"/>
        </w:rPr>
        <w:t>минерального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питания</w:t>
      </w:r>
      <w:r w:rsidRPr="00CE6237">
        <w:rPr>
          <w:rFonts w:ascii="Helvetica" w:hAnsi="Helvetica" w:cs="Helvetica"/>
          <w:b/>
          <w:bCs/>
          <w:color w:val="222222"/>
          <w:sz w:val="21"/>
          <w:szCs w:val="21"/>
        </w:rPr>
        <w:t xml:space="preserve"> . 150</w:t>
      </w:r>
    </w:p>
    <w:p w14:paraId="0B0ABC8C" w14:textId="77777777" w:rsidR="00CE6237" w:rsidRPr="00CE6237" w:rsidRDefault="00CE6237" w:rsidP="00CE6237">
      <w:pPr>
        <w:rPr>
          <w:rFonts w:ascii="Helvetica" w:hAnsi="Helvetica" w:cs="Helvetica"/>
          <w:b/>
          <w:bCs/>
          <w:color w:val="222222"/>
          <w:sz w:val="21"/>
          <w:szCs w:val="21"/>
        </w:rPr>
      </w:pPr>
    </w:p>
    <w:p w14:paraId="35EFF0F8"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3. </w:t>
      </w:r>
      <w:r w:rsidRPr="00CE6237">
        <w:rPr>
          <w:rFonts w:ascii="Helvetica" w:hAnsi="Helvetica" w:cs="Helvetica" w:hint="eastAsia"/>
          <w:b/>
          <w:bCs/>
          <w:color w:val="222222"/>
          <w:sz w:val="21"/>
          <w:szCs w:val="21"/>
        </w:rPr>
        <w:t>Результаты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экологического</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изучения</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раковинных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как</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система</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дигностических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показателей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условий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среды</w:t>
      </w:r>
      <w:r w:rsidRPr="00CE6237">
        <w:rPr>
          <w:rFonts w:ascii="Helvetica" w:hAnsi="Helvetica" w:cs="Helvetica"/>
          <w:b/>
          <w:bCs/>
          <w:color w:val="222222"/>
          <w:sz w:val="21"/>
          <w:szCs w:val="21"/>
        </w:rPr>
        <w:t>.154</w:t>
      </w:r>
    </w:p>
    <w:p w14:paraId="50FC3714" w14:textId="77777777" w:rsidR="00CE6237" w:rsidRPr="00CE6237" w:rsidRDefault="00CE6237" w:rsidP="00CE6237">
      <w:pPr>
        <w:rPr>
          <w:rFonts w:ascii="Helvetica" w:hAnsi="Helvetica" w:cs="Helvetica"/>
          <w:b/>
          <w:bCs/>
          <w:color w:val="222222"/>
          <w:sz w:val="21"/>
          <w:szCs w:val="21"/>
        </w:rPr>
      </w:pPr>
    </w:p>
    <w:p w14:paraId="76D9E410"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b/>
          <w:bCs/>
          <w:color w:val="222222"/>
          <w:sz w:val="21"/>
          <w:szCs w:val="21"/>
        </w:rPr>
        <w:t xml:space="preserve">4. </w:t>
      </w:r>
      <w:r w:rsidRPr="00CE6237">
        <w:rPr>
          <w:rFonts w:ascii="Helvetica" w:hAnsi="Helvetica" w:cs="Helvetica" w:hint="eastAsia"/>
          <w:b/>
          <w:bCs/>
          <w:color w:val="222222"/>
          <w:sz w:val="21"/>
          <w:szCs w:val="21"/>
        </w:rPr>
        <w:t>Раковинные</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амебы</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в</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связи</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с</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классификацией</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болотных</w:t>
      </w:r>
      <w:r w:rsidRPr="00CE6237">
        <w:rPr>
          <w:rFonts w:ascii="Helvetica" w:hAnsi="Helvetica" w:cs="Helvetica"/>
          <w:b/>
          <w:bCs/>
          <w:color w:val="222222"/>
          <w:sz w:val="21"/>
          <w:szCs w:val="21"/>
        </w:rPr>
        <w:t xml:space="preserve"> </w:t>
      </w:r>
      <w:r w:rsidRPr="00CE6237">
        <w:rPr>
          <w:rFonts w:ascii="Helvetica" w:hAnsi="Helvetica" w:cs="Helvetica" w:hint="eastAsia"/>
          <w:b/>
          <w:bCs/>
          <w:color w:val="222222"/>
          <w:sz w:val="21"/>
          <w:szCs w:val="21"/>
        </w:rPr>
        <w:t>лесов</w:t>
      </w:r>
      <w:r w:rsidRPr="00CE6237">
        <w:rPr>
          <w:rFonts w:ascii="Helvetica" w:hAnsi="Helvetica" w:cs="Helvetica"/>
          <w:b/>
          <w:bCs/>
          <w:color w:val="222222"/>
          <w:sz w:val="21"/>
          <w:szCs w:val="21"/>
        </w:rPr>
        <w:t>.162</w:t>
      </w:r>
    </w:p>
    <w:p w14:paraId="200F25F0" w14:textId="77777777" w:rsidR="00CE6237" w:rsidRPr="00CE6237" w:rsidRDefault="00CE6237" w:rsidP="00CE6237">
      <w:pPr>
        <w:rPr>
          <w:rFonts w:ascii="Helvetica" w:hAnsi="Helvetica" w:cs="Helvetica"/>
          <w:b/>
          <w:bCs/>
          <w:color w:val="222222"/>
          <w:sz w:val="21"/>
          <w:szCs w:val="21"/>
        </w:rPr>
      </w:pPr>
    </w:p>
    <w:p w14:paraId="002F1FDD" w14:textId="77777777" w:rsidR="00CE6237" w:rsidRPr="00CE6237" w:rsidRDefault="00CE6237" w:rsidP="00CE6237">
      <w:pPr>
        <w:rPr>
          <w:rFonts w:ascii="Helvetica" w:hAnsi="Helvetica" w:cs="Helvetica"/>
          <w:b/>
          <w:bCs/>
          <w:color w:val="222222"/>
          <w:sz w:val="21"/>
          <w:szCs w:val="21"/>
        </w:rPr>
      </w:pPr>
      <w:r w:rsidRPr="00CE6237">
        <w:rPr>
          <w:rFonts w:ascii="Helvetica" w:hAnsi="Helvetica" w:cs="Helvetica" w:hint="eastAsia"/>
          <w:b/>
          <w:bCs/>
          <w:color w:val="222222"/>
          <w:sz w:val="21"/>
          <w:szCs w:val="21"/>
        </w:rPr>
        <w:t>Выводы</w:t>
      </w:r>
      <w:r w:rsidRPr="00CE6237">
        <w:rPr>
          <w:rFonts w:ascii="Helvetica" w:hAnsi="Helvetica" w:cs="Helvetica"/>
          <w:b/>
          <w:bCs/>
          <w:color w:val="222222"/>
          <w:sz w:val="21"/>
          <w:szCs w:val="21"/>
        </w:rPr>
        <w:t>.168</w:t>
      </w:r>
    </w:p>
    <w:p w14:paraId="2AE61330" w14:textId="77777777" w:rsidR="00CE6237" w:rsidRPr="00CE6237" w:rsidRDefault="00CE6237" w:rsidP="00CE6237">
      <w:pPr>
        <w:rPr>
          <w:rFonts w:ascii="Helvetica" w:hAnsi="Helvetica" w:cs="Helvetica"/>
          <w:b/>
          <w:bCs/>
          <w:color w:val="222222"/>
          <w:sz w:val="21"/>
          <w:szCs w:val="21"/>
        </w:rPr>
      </w:pPr>
    </w:p>
    <w:p w14:paraId="4A7ADEAA" w14:textId="577AF13A" w:rsidR="00967B66" w:rsidRPr="00CE6237" w:rsidRDefault="00CE6237" w:rsidP="00CE6237">
      <w:r w:rsidRPr="00CE6237">
        <w:rPr>
          <w:rFonts w:ascii="Helvetica" w:hAnsi="Helvetica" w:cs="Helvetica"/>
          <w:b/>
          <w:bCs/>
          <w:color w:val="222222"/>
          <w:sz w:val="21"/>
          <w:szCs w:val="21"/>
        </w:rPr>
        <w:t>-4</w:t>
      </w:r>
      <w:r w:rsidRPr="00CE6237">
        <w:rPr>
          <w:rFonts w:ascii="Helvetica" w:hAnsi="Helvetica" w:cs="Helvetica" w:hint="eastAsia"/>
          <w:b/>
          <w:bCs/>
          <w:color w:val="222222"/>
          <w:sz w:val="21"/>
          <w:szCs w:val="21"/>
        </w:rPr>
        <w:t>стр</w:t>
      </w:r>
      <w:r w:rsidRPr="00CE6237">
        <w:rPr>
          <w:rFonts w:ascii="Helvetica" w:hAnsi="Helvetica" w:cs="Helvetica"/>
          <w:b/>
          <w:bCs/>
          <w:color w:val="222222"/>
          <w:sz w:val="21"/>
          <w:szCs w:val="21"/>
        </w:rPr>
        <w:t>.</w:t>
      </w:r>
    </w:p>
    <w:sectPr w:rsidR="00967B66" w:rsidRPr="00CE62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1575" w14:textId="77777777" w:rsidR="00815CF9" w:rsidRDefault="00815CF9">
      <w:pPr>
        <w:spacing w:after="0" w:line="240" w:lineRule="auto"/>
      </w:pPr>
      <w:r>
        <w:separator/>
      </w:r>
    </w:p>
  </w:endnote>
  <w:endnote w:type="continuationSeparator" w:id="0">
    <w:p w14:paraId="782E2C5A" w14:textId="77777777" w:rsidR="00815CF9" w:rsidRDefault="0081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37C6" w14:textId="77777777" w:rsidR="00815CF9" w:rsidRDefault="00815CF9"/>
    <w:p w14:paraId="10A16B31" w14:textId="77777777" w:rsidR="00815CF9" w:rsidRDefault="00815CF9"/>
    <w:p w14:paraId="1B99FC7D" w14:textId="77777777" w:rsidR="00815CF9" w:rsidRDefault="00815CF9"/>
    <w:p w14:paraId="7D77F809" w14:textId="77777777" w:rsidR="00815CF9" w:rsidRDefault="00815CF9"/>
    <w:p w14:paraId="7E736D0C" w14:textId="77777777" w:rsidR="00815CF9" w:rsidRDefault="00815CF9"/>
    <w:p w14:paraId="2D2B6843" w14:textId="77777777" w:rsidR="00815CF9" w:rsidRDefault="00815CF9"/>
    <w:p w14:paraId="754B9267" w14:textId="77777777" w:rsidR="00815CF9" w:rsidRDefault="00815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42AD7D" wp14:editId="530650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45D9E" w14:textId="77777777" w:rsidR="00815CF9" w:rsidRDefault="00815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42AD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45D9E" w14:textId="77777777" w:rsidR="00815CF9" w:rsidRDefault="00815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3C5EDE" w14:textId="77777777" w:rsidR="00815CF9" w:rsidRDefault="00815CF9"/>
    <w:p w14:paraId="7A1068C0" w14:textId="77777777" w:rsidR="00815CF9" w:rsidRDefault="00815CF9"/>
    <w:p w14:paraId="628F8290" w14:textId="77777777" w:rsidR="00815CF9" w:rsidRDefault="00815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4B3245" wp14:editId="43D43D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5C6CC" w14:textId="77777777" w:rsidR="00815CF9" w:rsidRDefault="00815CF9"/>
                          <w:p w14:paraId="44785048" w14:textId="77777777" w:rsidR="00815CF9" w:rsidRDefault="00815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B32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15C6CC" w14:textId="77777777" w:rsidR="00815CF9" w:rsidRDefault="00815CF9"/>
                    <w:p w14:paraId="44785048" w14:textId="77777777" w:rsidR="00815CF9" w:rsidRDefault="00815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90AF0C" w14:textId="77777777" w:rsidR="00815CF9" w:rsidRDefault="00815CF9"/>
    <w:p w14:paraId="679825F1" w14:textId="77777777" w:rsidR="00815CF9" w:rsidRDefault="00815CF9">
      <w:pPr>
        <w:rPr>
          <w:sz w:val="2"/>
          <w:szCs w:val="2"/>
        </w:rPr>
      </w:pPr>
    </w:p>
    <w:p w14:paraId="52F46C6F" w14:textId="77777777" w:rsidR="00815CF9" w:rsidRDefault="00815CF9"/>
    <w:p w14:paraId="05F0CF05" w14:textId="77777777" w:rsidR="00815CF9" w:rsidRDefault="00815CF9">
      <w:pPr>
        <w:spacing w:after="0" w:line="240" w:lineRule="auto"/>
      </w:pPr>
    </w:p>
  </w:footnote>
  <w:footnote w:type="continuationSeparator" w:id="0">
    <w:p w14:paraId="5DF30FE3" w14:textId="77777777" w:rsidR="00815CF9" w:rsidRDefault="0081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CF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28531</TotalTime>
  <Pages>5</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1364</cp:revision>
  <cp:lastPrinted>2009-02-06T05:36:00Z</cp:lastPrinted>
  <dcterms:created xsi:type="dcterms:W3CDTF">2025-11-25T20:19:00Z</dcterms:created>
  <dcterms:modified xsi:type="dcterms:W3CDTF">2026-01-03T17:24:00Z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