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B8BD" w14:textId="77777777" w:rsidR="00E35184" w:rsidRDefault="00E35184" w:rsidP="00E35184">
      <w:pPr>
        <w:pStyle w:val="afffffffffffffffffffffffffff5"/>
        <w:rPr>
          <w:rFonts w:ascii="Verdana" w:hAnsi="Verdana"/>
          <w:color w:val="000000"/>
          <w:sz w:val="21"/>
          <w:szCs w:val="21"/>
        </w:rPr>
      </w:pPr>
      <w:r>
        <w:rPr>
          <w:rFonts w:ascii="Helvetica Neue" w:hAnsi="Helvetica Neue"/>
          <w:b/>
          <w:bCs w:val="0"/>
          <w:color w:val="222222"/>
          <w:sz w:val="21"/>
          <w:szCs w:val="21"/>
        </w:rPr>
        <w:t>Тарасенко, Александр Борисович.</w:t>
      </w:r>
      <w:r>
        <w:rPr>
          <w:rFonts w:ascii="Helvetica Neue" w:hAnsi="Helvetica Neue"/>
          <w:color w:val="222222"/>
          <w:sz w:val="21"/>
          <w:szCs w:val="21"/>
        </w:rPr>
        <w:br/>
        <w:t xml:space="preserve">Создание и исследование высокоточной навигационной системы на основе лазерных гироскопов с </w:t>
      </w:r>
      <w:proofErr w:type="gramStart"/>
      <w:r>
        <w:rPr>
          <w:rFonts w:ascii="Helvetica Neue" w:hAnsi="Helvetica Neue"/>
          <w:color w:val="222222"/>
          <w:sz w:val="21"/>
          <w:szCs w:val="21"/>
        </w:rPr>
        <w:t>виброподставкой :</w:t>
      </w:r>
      <w:proofErr w:type="gramEnd"/>
      <w:r>
        <w:rPr>
          <w:rFonts w:ascii="Helvetica Neue" w:hAnsi="Helvetica Neue"/>
          <w:color w:val="222222"/>
          <w:sz w:val="21"/>
          <w:szCs w:val="21"/>
        </w:rPr>
        <w:t xml:space="preserve"> диссертация ... кандидата технических наук : 01.04.21 / Тарасенко Александр Борисович; [Место защиты: ФГАОУ ВО «Московский физико-технический институт (национальный исследовательский университет)»]. - Москва, 2021. - 94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2C5FFB96" w14:textId="77777777" w:rsidR="00E35184" w:rsidRDefault="00E35184" w:rsidP="00E35184">
      <w:pPr>
        <w:pStyle w:val="20"/>
        <w:spacing w:before="0" w:after="312"/>
        <w:rPr>
          <w:rFonts w:ascii="Arial" w:hAnsi="Arial" w:cs="Arial"/>
          <w:caps/>
          <w:color w:val="333333"/>
          <w:sz w:val="27"/>
          <w:szCs w:val="27"/>
        </w:rPr>
      </w:pPr>
    </w:p>
    <w:p w14:paraId="7943638F" w14:textId="77777777" w:rsidR="00E35184" w:rsidRDefault="00E35184" w:rsidP="00E3518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Тарасенко Александр Борисович</w:t>
      </w:r>
    </w:p>
    <w:p w14:paraId="294F5C63"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980A1E"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области исследования</w:t>
      </w:r>
    </w:p>
    <w:p w14:paraId="37C91E08"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 разработки, работы и перспективы применения БИНС, обзор</w:t>
      </w:r>
    </w:p>
    <w:p w14:paraId="3991D96C"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существующих образцов</w:t>
      </w:r>
    </w:p>
    <w:p w14:paraId="2B4EC6C6"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существующих гироскопов</w:t>
      </w:r>
    </w:p>
    <w:p w14:paraId="082C58CC"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Обзор существующих акселерометров</w:t>
      </w:r>
    </w:p>
    <w:p w14:paraId="28574CCC"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по главе</w:t>
      </w:r>
    </w:p>
    <w:p w14:paraId="3829FAE9"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лазерных гироскопов на виброподставке и акселерометров</w:t>
      </w:r>
    </w:p>
    <w:p w14:paraId="3D8B9D74"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выбранных датчиков</w:t>
      </w:r>
    </w:p>
    <w:p w14:paraId="302438B1"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Электроника и программное обеспечение датчиков</w:t>
      </w:r>
    </w:p>
    <w:p w14:paraId="789FB810"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Шумовые характеристики датчиков</w:t>
      </w:r>
    </w:p>
    <w:p w14:paraId="22652EE2"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температурной чувствительности датчиков и электроники</w:t>
      </w:r>
    </w:p>
    <w:p w14:paraId="1EC44B53"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Исследование нелинейности и несимметрии МК ЛГ</w:t>
      </w:r>
    </w:p>
    <w:p w14:paraId="6B8A83F8"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Исследование магнитной чувствительности</w:t>
      </w:r>
    </w:p>
    <w:p w14:paraId="3BF5B29C"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Исследование вибрационной чувствительности, вейвлет-анализ вибраций</w:t>
      </w:r>
    </w:p>
    <w:p w14:paraId="5BD1EBB4"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Оценка предельной достижимой точности БИНС на выбранных датчиках</w:t>
      </w:r>
    </w:p>
    <w:p w14:paraId="1F4C3AD9"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2.9 Выводы по главе</w:t>
      </w:r>
    </w:p>
    <w:p w14:paraId="4A7A643C"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Построение и исследование инерциальной навигационной системы</w:t>
      </w:r>
    </w:p>
    <w:p w14:paraId="54641DA0"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образца системы</w:t>
      </w:r>
    </w:p>
    <w:p w14:paraId="1FD15613"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Математическая модель компенсации ошибок инерциального блока</w:t>
      </w:r>
    </w:p>
    <w:p w14:paraId="3CDFCD4D"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калибровки инерциального блока</w:t>
      </w:r>
    </w:p>
    <w:p w14:paraId="70D3D7DD"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восприимчивости образца к внешним воздействиям</w:t>
      </w:r>
    </w:p>
    <w:p w14:paraId="0A0D31C6"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Температурная восприимчивость</w:t>
      </w:r>
    </w:p>
    <w:p w14:paraId="373B2F67"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Вибрационная восприимчивость</w:t>
      </w:r>
    </w:p>
    <w:p w14:paraId="74965E47"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Магнитная восприимчивость</w:t>
      </w:r>
    </w:p>
    <w:p w14:paraId="47ABBE28"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Вейвлет-анализ показаний инерциальных датчиков в блоке</w:t>
      </w:r>
    </w:p>
    <w:p w14:paraId="22AAE1D2"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 по главе</w:t>
      </w:r>
    </w:p>
    <w:p w14:paraId="10A5EE3D"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Испытания полученных точностных характеристик навигационной системы</w:t>
      </w:r>
    </w:p>
    <w:p w14:paraId="48B14F6F"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 испытаниях в целом</w:t>
      </w:r>
    </w:p>
    <w:p w14:paraId="554134C8"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Стендовые испытания системы</w:t>
      </w:r>
    </w:p>
    <w:p w14:paraId="4192C63B"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Мобильные испытания системы</w:t>
      </w:r>
    </w:p>
    <w:p w14:paraId="36CB9CA7"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Лётные испытания</w:t>
      </w:r>
    </w:p>
    <w:p w14:paraId="3C4576A1"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по главе</w:t>
      </w:r>
    </w:p>
    <w:p w14:paraId="4FE4CEA9"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7D910E0"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7D690EEE"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Словарь терминов</w:t>
      </w:r>
    </w:p>
    <w:p w14:paraId="426EAB16"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AA630C1"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иллюстративного материала</w:t>
      </w:r>
    </w:p>
    <w:p w14:paraId="44A913B6"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А. Структура технологического проекта по созданию бинс</w:t>
      </w:r>
    </w:p>
    <w:p w14:paraId="2565FE6B" w14:textId="77777777" w:rsidR="00E35184" w:rsidRDefault="00E35184" w:rsidP="00E35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Акт внедрения результатов диссертации</w:t>
      </w:r>
    </w:p>
    <w:p w14:paraId="071EBB05" w14:textId="435944BE" w:rsidR="00E67B85" w:rsidRPr="00E35184" w:rsidRDefault="00E67B85" w:rsidP="00E35184"/>
    <w:sectPr w:rsidR="00E67B85" w:rsidRPr="00E351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E2DA" w14:textId="77777777" w:rsidR="00A13B9D" w:rsidRDefault="00A13B9D">
      <w:pPr>
        <w:spacing w:after="0" w:line="240" w:lineRule="auto"/>
      </w:pPr>
      <w:r>
        <w:separator/>
      </w:r>
    </w:p>
  </w:endnote>
  <w:endnote w:type="continuationSeparator" w:id="0">
    <w:p w14:paraId="4653B5F6" w14:textId="77777777" w:rsidR="00A13B9D" w:rsidRDefault="00A1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785E" w14:textId="77777777" w:rsidR="00A13B9D" w:rsidRDefault="00A13B9D"/>
    <w:p w14:paraId="1A249301" w14:textId="77777777" w:rsidR="00A13B9D" w:rsidRDefault="00A13B9D"/>
    <w:p w14:paraId="082853BA" w14:textId="77777777" w:rsidR="00A13B9D" w:rsidRDefault="00A13B9D"/>
    <w:p w14:paraId="0E20A931" w14:textId="77777777" w:rsidR="00A13B9D" w:rsidRDefault="00A13B9D"/>
    <w:p w14:paraId="16076D22" w14:textId="77777777" w:rsidR="00A13B9D" w:rsidRDefault="00A13B9D"/>
    <w:p w14:paraId="35F26AE6" w14:textId="77777777" w:rsidR="00A13B9D" w:rsidRDefault="00A13B9D"/>
    <w:p w14:paraId="2FFBC037" w14:textId="77777777" w:rsidR="00A13B9D" w:rsidRDefault="00A13B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FF22B2" wp14:editId="63E30B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2CD20" w14:textId="77777777" w:rsidR="00A13B9D" w:rsidRDefault="00A13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F22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62CD20" w14:textId="77777777" w:rsidR="00A13B9D" w:rsidRDefault="00A13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09BC78" w14:textId="77777777" w:rsidR="00A13B9D" w:rsidRDefault="00A13B9D"/>
    <w:p w14:paraId="5890342A" w14:textId="77777777" w:rsidR="00A13B9D" w:rsidRDefault="00A13B9D"/>
    <w:p w14:paraId="2F2E10AA" w14:textId="77777777" w:rsidR="00A13B9D" w:rsidRDefault="00A13B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34DCD8" wp14:editId="3F08FE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33C2" w14:textId="77777777" w:rsidR="00A13B9D" w:rsidRDefault="00A13B9D"/>
                          <w:p w14:paraId="77236719" w14:textId="77777777" w:rsidR="00A13B9D" w:rsidRDefault="00A13B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4DC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5933C2" w14:textId="77777777" w:rsidR="00A13B9D" w:rsidRDefault="00A13B9D"/>
                    <w:p w14:paraId="77236719" w14:textId="77777777" w:rsidR="00A13B9D" w:rsidRDefault="00A13B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4228B2" w14:textId="77777777" w:rsidR="00A13B9D" w:rsidRDefault="00A13B9D"/>
    <w:p w14:paraId="261FED76" w14:textId="77777777" w:rsidR="00A13B9D" w:rsidRDefault="00A13B9D">
      <w:pPr>
        <w:rPr>
          <w:sz w:val="2"/>
          <w:szCs w:val="2"/>
        </w:rPr>
      </w:pPr>
    </w:p>
    <w:p w14:paraId="31E59592" w14:textId="77777777" w:rsidR="00A13B9D" w:rsidRDefault="00A13B9D"/>
    <w:p w14:paraId="4FA7C360" w14:textId="77777777" w:rsidR="00A13B9D" w:rsidRDefault="00A13B9D">
      <w:pPr>
        <w:spacing w:after="0" w:line="240" w:lineRule="auto"/>
      </w:pPr>
    </w:p>
  </w:footnote>
  <w:footnote w:type="continuationSeparator" w:id="0">
    <w:p w14:paraId="2CDA7F1E" w14:textId="77777777" w:rsidR="00A13B9D" w:rsidRDefault="00A13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B9D"/>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124929</TotalTime>
  <Pages>3</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3154</cp:revision>
  <cp:lastPrinted>2009-02-06T05:36:00Z</cp:lastPrinted>
  <dcterms:created xsi:type="dcterms:W3CDTF">2024-01-07T13:43:00Z</dcterms:created>
  <dcterms:modified xsi:type="dcterms:W3CDTF">2025-06-29T17:58:00Z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